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3EDB3" w14:textId="77777777" w:rsidR="00566FD4" w:rsidRDefault="00000000">
      <w:pPr>
        <w:jc w:val="center"/>
      </w:pPr>
      <w:r>
        <w:t>UNIVERSIDADE ESTADUAL DE MARINGÁ</w:t>
      </w:r>
      <w:r>
        <w:br/>
        <w:t>CENTRO DE CIÊNCIAS DA SAÚDE</w:t>
      </w:r>
      <w:r>
        <w:br/>
        <w:t>PROGRAMA DE PÓS-GRADUAÇÃO EM CIÊNCIAS DA SAÚDE</w:t>
      </w:r>
      <w:r>
        <w:br/>
      </w:r>
    </w:p>
    <w:p w14:paraId="04A2BC34" w14:textId="77777777" w:rsidR="00566FD4" w:rsidRDefault="00566FD4">
      <w:pPr>
        <w:jc w:val="center"/>
      </w:pPr>
    </w:p>
    <w:p w14:paraId="721AD800" w14:textId="77777777" w:rsidR="00566FD4" w:rsidRDefault="00566FD4">
      <w:pPr>
        <w:jc w:val="center"/>
      </w:pPr>
    </w:p>
    <w:p w14:paraId="0ADD7249" w14:textId="77777777" w:rsidR="00566FD4" w:rsidRDefault="00566FD4">
      <w:pPr>
        <w:jc w:val="center"/>
      </w:pPr>
    </w:p>
    <w:p w14:paraId="6C761EC7" w14:textId="77777777" w:rsidR="00566FD4" w:rsidRDefault="00566FD4">
      <w:pPr>
        <w:jc w:val="center"/>
      </w:pPr>
    </w:p>
    <w:p w14:paraId="0A87A458" w14:textId="4731DD5A" w:rsidR="00566FD4" w:rsidRDefault="00000000">
      <w:pPr>
        <w:jc w:val="center"/>
      </w:pPr>
      <w:r>
        <w:br/>
      </w:r>
      <w:r w:rsidRPr="00590F07">
        <w:rPr>
          <w:color w:val="C021A6"/>
        </w:rPr>
        <w:t xml:space="preserve">Nome </w:t>
      </w:r>
      <w:r>
        <w:br/>
      </w:r>
      <w:r>
        <w:br/>
      </w:r>
    </w:p>
    <w:p w14:paraId="10B8749A" w14:textId="77777777" w:rsidR="00566FD4" w:rsidRDefault="00566FD4">
      <w:pPr>
        <w:jc w:val="center"/>
      </w:pPr>
    </w:p>
    <w:p w14:paraId="0F5DE701" w14:textId="77777777" w:rsidR="00566FD4" w:rsidRDefault="00566FD4">
      <w:pPr>
        <w:jc w:val="center"/>
      </w:pPr>
    </w:p>
    <w:p w14:paraId="2073C78A" w14:textId="77777777" w:rsidR="00566FD4" w:rsidRDefault="00000000">
      <w:pPr>
        <w:jc w:val="center"/>
      </w:pPr>
      <w:r w:rsidRPr="00590F07">
        <w:rPr>
          <w:color w:val="C021A6"/>
        </w:rPr>
        <w:t>TÍTULO DA DISSERTAÇÃO / TESE</w:t>
      </w:r>
      <w:r>
        <w:br/>
      </w:r>
      <w:r w:rsidRPr="00590F07">
        <w:rPr>
          <w:color w:val="C021A6"/>
        </w:rPr>
        <w:t>Subtítulo (se houver)</w:t>
      </w:r>
      <w:r>
        <w:br/>
      </w:r>
    </w:p>
    <w:p w14:paraId="14BAB920" w14:textId="77777777" w:rsidR="00566FD4" w:rsidRDefault="00566FD4">
      <w:pPr>
        <w:jc w:val="center"/>
      </w:pPr>
    </w:p>
    <w:p w14:paraId="5A5CB8BF" w14:textId="77777777" w:rsidR="00566FD4" w:rsidRDefault="00566FD4">
      <w:pPr>
        <w:jc w:val="center"/>
      </w:pPr>
    </w:p>
    <w:p w14:paraId="3228531A" w14:textId="77777777" w:rsidR="00566FD4" w:rsidRDefault="00566FD4">
      <w:pPr>
        <w:jc w:val="center"/>
      </w:pPr>
    </w:p>
    <w:p w14:paraId="5008CC82" w14:textId="275020F1" w:rsidR="00566FD4" w:rsidRPr="00590F07" w:rsidRDefault="00000000">
      <w:pPr>
        <w:jc w:val="center"/>
        <w:rPr>
          <w:color w:val="C021A6"/>
        </w:rPr>
      </w:pPr>
      <w:r>
        <w:br/>
      </w:r>
      <w:proofErr w:type="spellStart"/>
      <w:r>
        <w:t>Maringá</w:t>
      </w:r>
      <w:proofErr w:type="spellEnd"/>
      <w:r>
        <w:br/>
      </w:r>
      <w:r w:rsidRPr="00590F07">
        <w:rPr>
          <w:color w:val="C021A6"/>
        </w:rPr>
        <w:t>202</w:t>
      </w:r>
      <w:r w:rsidR="00F744BD">
        <w:rPr>
          <w:color w:val="C021A6"/>
        </w:rPr>
        <w:t>6</w:t>
      </w:r>
    </w:p>
    <w:p w14:paraId="7C9A7CAD" w14:textId="77777777" w:rsidR="00566FD4" w:rsidRDefault="00566FD4"/>
    <w:p w14:paraId="4DADF6CD" w14:textId="5F05B1D1" w:rsidR="00566FD4" w:rsidRDefault="00000000">
      <w:pPr>
        <w:jc w:val="center"/>
      </w:pPr>
      <w:r w:rsidRPr="00590F07">
        <w:rPr>
          <w:color w:val="C021A6"/>
        </w:rPr>
        <w:lastRenderedPageBreak/>
        <w:t xml:space="preserve">Nome </w:t>
      </w:r>
      <w:r>
        <w:br/>
      </w:r>
    </w:p>
    <w:p w14:paraId="25E1FD5A" w14:textId="77777777" w:rsidR="00566FD4" w:rsidRDefault="00566FD4">
      <w:pPr>
        <w:jc w:val="center"/>
      </w:pPr>
    </w:p>
    <w:p w14:paraId="69C1283B" w14:textId="77777777" w:rsidR="00566FD4" w:rsidRDefault="00000000">
      <w:pPr>
        <w:jc w:val="center"/>
      </w:pPr>
      <w:r>
        <w:br/>
      </w:r>
      <w:r w:rsidRPr="00590F07">
        <w:rPr>
          <w:color w:val="C021A6"/>
        </w:rPr>
        <w:t>TÍTULO DA DISSERTAÇÃO / TESE</w:t>
      </w:r>
      <w:r>
        <w:br/>
      </w:r>
    </w:p>
    <w:p w14:paraId="323144AA" w14:textId="77777777" w:rsidR="00566FD4" w:rsidRDefault="00566FD4">
      <w:pPr>
        <w:jc w:val="center"/>
      </w:pPr>
    </w:p>
    <w:p w14:paraId="2723F072" w14:textId="77777777" w:rsidR="00566FD4" w:rsidRDefault="00566FD4">
      <w:pPr>
        <w:jc w:val="center"/>
      </w:pPr>
    </w:p>
    <w:p w14:paraId="54FDC1EC" w14:textId="77777777" w:rsidR="00590F07" w:rsidRDefault="00000000" w:rsidP="00590F07">
      <w:pPr>
        <w:pStyle w:val="ABNTTitulo2"/>
        <w:ind w:left="4678"/>
        <w:jc w:val="both"/>
        <w:rPr>
          <w:b w:val="0"/>
          <w:bCs/>
        </w:rPr>
      </w:pPr>
      <w:r>
        <w:br/>
      </w:r>
      <w:proofErr w:type="spellStart"/>
      <w:r w:rsidRPr="00590F07">
        <w:rPr>
          <w:b w:val="0"/>
          <w:bCs/>
        </w:rPr>
        <w:t>Dissertação</w:t>
      </w:r>
      <w:proofErr w:type="spellEnd"/>
      <w:r w:rsidRPr="00590F07">
        <w:rPr>
          <w:b w:val="0"/>
          <w:bCs/>
        </w:rPr>
        <w:t>/</w:t>
      </w:r>
      <w:proofErr w:type="spellStart"/>
      <w:r w:rsidRPr="00590F07">
        <w:rPr>
          <w:b w:val="0"/>
          <w:bCs/>
        </w:rPr>
        <w:t>Tese</w:t>
      </w:r>
      <w:proofErr w:type="spellEnd"/>
      <w:r w:rsidRPr="00590F07">
        <w:rPr>
          <w:b w:val="0"/>
          <w:bCs/>
        </w:rPr>
        <w:t xml:space="preserve"> </w:t>
      </w:r>
      <w:proofErr w:type="spellStart"/>
      <w:r w:rsidRPr="00590F07">
        <w:rPr>
          <w:b w:val="0"/>
          <w:bCs/>
        </w:rPr>
        <w:t>apresentada</w:t>
      </w:r>
      <w:proofErr w:type="spellEnd"/>
      <w:r w:rsidRPr="00590F07">
        <w:rPr>
          <w:b w:val="0"/>
          <w:bCs/>
        </w:rPr>
        <w:t xml:space="preserve"> </w:t>
      </w:r>
      <w:proofErr w:type="spellStart"/>
      <w:r w:rsidRPr="00590F07">
        <w:rPr>
          <w:b w:val="0"/>
          <w:bCs/>
        </w:rPr>
        <w:t>ao</w:t>
      </w:r>
      <w:proofErr w:type="spellEnd"/>
      <w:r w:rsidRPr="00590F07">
        <w:rPr>
          <w:b w:val="0"/>
          <w:bCs/>
        </w:rPr>
        <w:t xml:space="preserve"> </w:t>
      </w:r>
      <w:proofErr w:type="spellStart"/>
      <w:r w:rsidRPr="00590F07">
        <w:rPr>
          <w:b w:val="0"/>
          <w:bCs/>
        </w:rPr>
        <w:t>Programa</w:t>
      </w:r>
      <w:proofErr w:type="spellEnd"/>
      <w:r w:rsidRPr="00590F07">
        <w:rPr>
          <w:b w:val="0"/>
          <w:bCs/>
        </w:rPr>
        <w:t xml:space="preserve"> de Pós-</w:t>
      </w:r>
      <w:proofErr w:type="spellStart"/>
      <w:r w:rsidRPr="00590F07">
        <w:rPr>
          <w:b w:val="0"/>
          <w:bCs/>
        </w:rPr>
        <w:t>Graduação</w:t>
      </w:r>
      <w:proofErr w:type="spellEnd"/>
      <w:r w:rsidRPr="00590F07">
        <w:rPr>
          <w:b w:val="0"/>
          <w:bCs/>
        </w:rPr>
        <w:t xml:space="preserve"> </w:t>
      </w:r>
      <w:proofErr w:type="spellStart"/>
      <w:r w:rsidRPr="00590F07">
        <w:rPr>
          <w:b w:val="0"/>
          <w:bCs/>
        </w:rPr>
        <w:t>em</w:t>
      </w:r>
      <w:proofErr w:type="spellEnd"/>
      <w:r w:rsidRPr="00590F07">
        <w:rPr>
          <w:b w:val="0"/>
          <w:bCs/>
        </w:rPr>
        <w:t xml:space="preserve"> </w:t>
      </w:r>
      <w:proofErr w:type="spellStart"/>
      <w:r w:rsidRPr="00590F07">
        <w:rPr>
          <w:b w:val="0"/>
          <w:bCs/>
        </w:rPr>
        <w:t>Ciências</w:t>
      </w:r>
      <w:proofErr w:type="spellEnd"/>
      <w:r w:rsidRPr="00590F07">
        <w:rPr>
          <w:b w:val="0"/>
          <w:bCs/>
        </w:rPr>
        <w:t xml:space="preserve"> da </w:t>
      </w:r>
      <w:proofErr w:type="spellStart"/>
      <w:r w:rsidRPr="00590F07">
        <w:rPr>
          <w:b w:val="0"/>
          <w:bCs/>
        </w:rPr>
        <w:t>Saúde</w:t>
      </w:r>
      <w:proofErr w:type="spellEnd"/>
      <w:r w:rsidRPr="00590F07">
        <w:rPr>
          <w:b w:val="0"/>
          <w:bCs/>
        </w:rPr>
        <w:t>,</w:t>
      </w:r>
      <w:r w:rsidR="00590F07">
        <w:rPr>
          <w:b w:val="0"/>
          <w:bCs/>
        </w:rPr>
        <w:t xml:space="preserve"> </w:t>
      </w:r>
      <w:r w:rsidRPr="00590F07">
        <w:rPr>
          <w:b w:val="0"/>
          <w:bCs/>
        </w:rPr>
        <w:t xml:space="preserve">do Centro de </w:t>
      </w:r>
      <w:proofErr w:type="spellStart"/>
      <w:r w:rsidRPr="00590F07">
        <w:rPr>
          <w:b w:val="0"/>
          <w:bCs/>
        </w:rPr>
        <w:t>Ciências</w:t>
      </w:r>
      <w:proofErr w:type="spellEnd"/>
      <w:r w:rsidRPr="00590F07">
        <w:rPr>
          <w:b w:val="0"/>
          <w:bCs/>
        </w:rPr>
        <w:t xml:space="preserve"> da </w:t>
      </w:r>
      <w:proofErr w:type="spellStart"/>
      <w:r w:rsidRPr="00590F07">
        <w:rPr>
          <w:b w:val="0"/>
          <w:bCs/>
        </w:rPr>
        <w:t>Saúde</w:t>
      </w:r>
      <w:proofErr w:type="spellEnd"/>
      <w:r w:rsidRPr="00590F07">
        <w:rPr>
          <w:b w:val="0"/>
          <w:bCs/>
        </w:rPr>
        <w:t xml:space="preserve">, da </w:t>
      </w:r>
      <w:proofErr w:type="spellStart"/>
      <w:r w:rsidRPr="00590F07">
        <w:rPr>
          <w:b w:val="0"/>
          <w:bCs/>
        </w:rPr>
        <w:t>Universidade</w:t>
      </w:r>
      <w:proofErr w:type="spellEnd"/>
      <w:r w:rsidRPr="00590F07">
        <w:rPr>
          <w:b w:val="0"/>
          <w:bCs/>
        </w:rPr>
        <w:t xml:space="preserve"> Estadual de </w:t>
      </w:r>
      <w:proofErr w:type="spellStart"/>
      <w:r w:rsidRPr="00590F07">
        <w:rPr>
          <w:b w:val="0"/>
          <w:bCs/>
        </w:rPr>
        <w:t>Maringá</w:t>
      </w:r>
      <w:proofErr w:type="spellEnd"/>
      <w:r w:rsidRPr="00590F07">
        <w:rPr>
          <w:b w:val="0"/>
          <w:bCs/>
        </w:rPr>
        <w:t>,</w:t>
      </w:r>
      <w:r w:rsidR="00590F07">
        <w:rPr>
          <w:b w:val="0"/>
          <w:bCs/>
        </w:rPr>
        <w:t xml:space="preserve"> </w:t>
      </w:r>
      <w:proofErr w:type="spellStart"/>
      <w:r w:rsidRPr="00590F07">
        <w:rPr>
          <w:b w:val="0"/>
          <w:bCs/>
        </w:rPr>
        <w:t>como</w:t>
      </w:r>
      <w:proofErr w:type="spellEnd"/>
      <w:r w:rsidRPr="00590F07">
        <w:rPr>
          <w:b w:val="0"/>
          <w:bCs/>
        </w:rPr>
        <w:t xml:space="preserve"> </w:t>
      </w:r>
      <w:proofErr w:type="spellStart"/>
      <w:r w:rsidRPr="00590F07">
        <w:rPr>
          <w:b w:val="0"/>
          <w:bCs/>
        </w:rPr>
        <w:t>requisito</w:t>
      </w:r>
      <w:proofErr w:type="spellEnd"/>
      <w:r w:rsidRPr="00590F07">
        <w:rPr>
          <w:b w:val="0"/>
          <w:bCs/>
        </w:rPr>
        <w:t xml:space="preserve"> </w:t>
      </w:r>
      <w:proofErr w:type="spellStart"/>
      <w:r w:rsidRPr="00590F07">
        <w:rPr>
          <w:b w:val="0"/>
          <w:bCs/>
        </w:rPr>
        <w:t>parcial</w:t>
      </w:r>
      <w:proofErr w:type="spellEnd"/>
      <w:r w:rsidRPr="00590F07">
        <w:rPr>
          <w:b w:val="0"/>
          <w:bCs/>
        </w:rPr>
        <w:t xml:space="preserve"> para </w:t>
      </w:r>
      <w:proofErr w:type="spellStart"/>
      <w:r w:rsidRPr="00590F07">
        <w:rPr>
          <w:b w:val="0"/>
          <w:bCs/>
        </w:rPr>
        <w:t>obtenção</w:t>
      </w:r>
      <w:proofErr w:type="spellEnd"/>
      <w:r w:rsidRPr="00590F07">
        <w:rPr>
          <w:b w:val="0"/>
          <w:bCs/>
        </w:rPr>
        <w:t xml:space="preserve"> do </w:t>
      </w:r>
      <w:proofErr w:type="spellStart"/>
      <w:r w:rsidRPr="00590F07">
        <w:rPr>
          <w:b w:val="0"/>
          <w:bCs/>
        </w:rPr>
        <w:t>título</w:t>
      </w:r>
      <w:proofErr w:type="spellEnd"/>
      <w:r w:rsidRPr="00590F07">
        <w:rPr>
          <w:b w:val="0"/>
          <w:bCs/>
        </w:rPr>
        <w:t xml:space="preserve"> de </w:t>
      </w:r>
      <w:r w:rsidRPr="00590F07">
        <w:rPr>
          <w:b w:val="0"/>
          <w:bCs/>
          <w:color w:val="C021A6"/>
        </w:rPr>
        <w:t>Mestre/</w:t>
      </w:r>
      <w:proofErr w:type="spellStart"/>
      <w:r w:rsidRPr="00590F07">
        <w:rPr>
          <w:b w:val="0"/>
          <w:bCs/>
          <w:color w:val="C021A6"/>
        </w:rPr>
        <w:t>Doutor</w:t>
      </w:r>
      <w:proofErr w:type="spellEnd"/>
      <w:r w:rsidRPr="00590F07">
        <w:rPr>
          <w:b w:val="0"/>
          <w:bCs/>
        </w:rPr>
        <w:t xml:space="preserve"> </w:t>
      </w:r>
      <w:proofErr w:type="spellStart"/>
      <w:r w:rsidRPr="00590F07">
        <w:rPr>
          <w:b w:val="0"/>
          <w:bCs/>
        </w:rPr>
        <w:t>em</w:t>
      </w:r>
      <w:proofErr w:type="spellEnd"/>
      <w:r w:rsidRPr="00590F07">
        <w:rPr>
          <w:b w:val="0"/>
          <w:bCs/>
        </w:rPr>
        <w:t xml:space="preserve"> </w:t>
      </w:r>
      <w:proofErr w:type="spellStart"/>
      <w:r w:rsidRPr="00590F07">
        <w:rPr>
          <w:b w:val="0"/>
          <w:bCs/>
        </w:rPr>
        <w:t>Ciências</w:t>
      </w:r>
      <w:proofErr w:type="spellEnd"/>
      <w:r w:rsidRPr="00590F07">
        <w:rPr>
          <w:b w:val="0"/>
          <w:bCs/>
        </w:rPr>
        <w:t xml:space="preserve"> da </w:t>
      </w:r>
      <w:proofErr w:type="spellStart"/>
      <w:r w:rsidRPr="00590F07">
        <w:rPr>
          <w:b w:val="0"/>
          <w:bCs/>
        </w:rPr>
        <w:t>Saúde</w:t>
      </w:r>
      <w:proofErr w:type="spellEnd"/>
      <w:r w:rsidRPr="00590F07">
        <w:rPr>
          <w:b w:val="0"/>
          <w:bCs/>
        </w:rPr>
        <w:t>.</w:t>
      </w:r>
      <w:r w:rsidR="00590F07" w:rsidRPr="00590F07">
        <w:rPr>
          <w:b w:val="0"/>
          <w:bCs/>
        </w:rPr>
        <w:t xml:space="preserve"> </w:t>
      </w:r>
    </w:p>
    <w:p w14:paraId="4DB6BA8E" w14:textId="77777777" w:rsidR="00590F07" w:rsidRDefault="00000000" w:rsidP="00590F07">
      <w:pPr>
        <w:pStyle w:val="ABNTTitulo2"/>
        <w:ind w:left="4678"/>
        <w:jc w:val="both"/>
        <w:rPr>
          <w:b w:val="0"/>
          <w:bCs/>
        </w:rPr>
      </w:pPr>
      <w:proofErr w:type="spellStart"/>
      <w:r w:rsidRPr="00590F07">
        <w:rPr>
          <w:b w:val="0"/>
          <w:bCs/>
        </w:rPr>
        <w:t>Área</w:t>
      </w:r>
      <w:proofErr w:type="spellEnd"/>
      <w:r w:rsidRPr="00590F07">
        <w:rPr>
          <w:b w:val="0"/>
          <w:bCs/>
        </w:rPr>
        <w:t xml:space="preserve"> de </w:t>
      </w:r>
      <w:proofErr w:type="spellStart"/>
      <w:r w:rsidRPr="00590F07">
        <w:rPr>
          <w:b w:val="0"/>
          <w:bCs/>
        </w:rPr>
        <w:t>concentração</w:t>
      </w:r>
      <w:proofErr w:type="spellEnd"/>
      <w:r w:rsidRPr="00590F07">
        <w:rPr>
          <w:b w:val="0"/>
          <w:bCs/>
        </w:rPr>
        <w:t xml:space="preserve">: </w:t>
      </w:r>
      <w:proofErr w:type="spellStart"/>
      <w:r w:rsidRPr="00590F07">
        <w:rPr>
          <w:b w:val="0"/>
          <w:bCs/>
          <w:color w:val="C021A6"/>
        </w:rPr>
        <w:t>Doenças</w:t>
      </w:r>
      <w:proofErr w:type="spellEnd"/>
      <w:r w:rsidRPr="00590F07">
        <w:rPr>
          <w:b w:val="0"/>
          <w:bCs/>
          <w:color w:val="C021A6"/>
        </w:rPr>
        <w:t xml:space="preserve"> </w:t>
      </w:r>
      <w:proofErr w:type="spellStart"/>
      <w:r w:rsidRPr="00590F07">
        <w:rPr>
          <w:b w:val="0"/>
          <w:bCs/>
          <w:color w:val="C021A6"/>
        </w:rPr>
        <w:t>Infecciosas</w:t>
      </w:r>
      <w:proofErr w:type="spellEnd"/>
      <w:r w:rsidRPr="00590F07">
        <w:rPr>
          <w:b w:val="0"/>
          <w:bCs/>
          <w:color w:val="C021A6"/>
        </w:rPr>
        <w:t xml:space="preserve"> </w:t>
      </w:r>
      <w:proofErr w:type="spellStart"/>
      <w:r w:rsidRPr="00590F07">
        <w:rPr>
          <w:b w:val="0"/>
          <w:bCs/>
          <w:color w:val="C021A6"/>
        </w:rPr>
        <w:t>ou</w:t>
      </w:r>
      <w:proofErr w:type="spellEnd"/>
      <w:r w:rsidRPr="00590F07">
        <w:rPr>
          <w:b w:val="0"/>
          <w:bCs/>
          <w:color w:val="C021A6"/>
        </w:rPr>
        <w:t xml:space="preserve"> </w:t>
      </w:r>
      <w:proofErr w:type="spellStart"/>
      <w:r w:rsidRPr="00590F07">
        <w:rPr>
          <w:b w:val="0"/>
          <w:bCs/>
          <w:color w:val="C021A6"/>
        </w:rPr>
        <w:t>Saúde</w:t>
      </w:r>
      <w:proofErr w:type="spellEnd"/>
      <w:r w:rsidRPr="00590F07">
        <w:rPr>
          <w:b w:val="0"/>
          <w:bCs/>
          <w:color w:val="C021A6"/>
        </w:rPr>
        <w:t xml:space="preserve"> Humana</w:t>
      </w:r>
    </w:p>
    <w:p w14:paraId="28CC1238" w14:textId="377361CC" w:rsidR="00566FD4" w:rsidRPr="00590F07" w:rsidRDefault="00000000" w:rsidP="00590F07">
      <w:pPr>
        <w:pStyle w:val="ABNTTitulo2"/>
        <w:ind w:left="4678"/>
        <w:jc w:val="both"/>
        <w:rPr>
          <w:b w:val="0"/>
          <w:bCs/>
          <w:color w:val="C021A6"/>
        </w:rPr>
      </w:pPr>
      <w:proofErr w:type="spellStart"/>
      <w:r w:rsidRPr="00590F07">
        <w:rPr>
          <w:b w:val="0"/>
          <w:bCs/>
        </w:rPr>
        <w:t>Orientador</w:t>
      </w:r>
      <w:proofErr w:type="spellEnd"/>
      <w:r w:rsidRPr="00590F07">
        <w:rPr>
          <w:b w:val="0"/>
          <w:bCs/>
        </w:rPr>
        <w:t xml:space="preserve">(a): </w:t>
      </w:r>
      <w:r w:rsidR="00C3238A" w:rsidRPr="00590F07">
        <w:rPr>
          <w:b w:val="0"/>
          <w:bCs/>
          <w:color w:val="C021A6"/>
        </w:rPr>
        <w:t xml:space="preserve">Nome do(a) </w:t>
      </w:r>
      <w:proofErr w:type="spellStart"/>
      <w:r w:rsidR="00C3238A">
        <w:rPr>
          <w:b w:val="0"/>
          <w:bCs/>
          <w:color w:val="C021A6"/>
        </w:rPr>
        <w:t>O</w:t>
      </w:r>
      <w:r w:rsidR="00C3238A" w:rsidRPr="00590F07">
        <w:rPr>
          <w:b w:val="0"/>
          <w:bCs/>
          <w:color w:val="C021A6"/>
        </w:rPr>
        <w:t>rientador</w:t>
      </w:r>
      <w:proofErr w:type="spellEnd"/>
      <w:r w:rsidR="00C3238A" w:rsidRPr="00590F07">
        <w:rPr>
          <w:b w:val="0"/>
          <w:bCs/>
          <w:color w:val="C021A6"/>
        </w:rPr>
        <w:t xml:space="preserve">(a) </w:t>
      </w:r>
      <w:proofErr w:type="spellStart"/>
      <w:r w:rsidRPr="00590F07">
        <w:rPr>
          <w:b w:val="0"/>
          <w:bCs/>
          <w:color w:val="C021A6"/>
        </w:rPr>
        <w:t>Coorientador</w:t>
      </w:r>
      <w:proofErr w:type="spellEnd"/>
      <w:r w:rsidRPr="00590F07">
        <w:rPr>
          <w:b w:val="0"/>
          <w:bCs/>
          <w:color w:val="C021A6"/>
        </w:rPr>
        <w:t xml:space="preserve">(a): Nome do(a) </w:t>
      </w:r>
      <w:proofErr w:type="spellStart"/>
      <w:r w:rsidRPr="00590F07">
        <w:rPr>
          <w:b w:val="0"/>
          <w:bCs/>
          <w:color w:val="C021A6"/>
        </w:rPr>
        <w:t>Coorientador</w:t>
      </w:r>
      <w:proofErr w:type="spellEnd"/>
      <w:r w:rsidRPr="00590F07">
        <w:rPr>
          <w:b w:val="0"/>
          <w:bCs/>
          <w:color w:val="C021A6"/>
        </w:rPr>
        <w:t>(a) (se houver)</w:t>
      </w:r>
    </w:p>
    <w:p w14:paraId="0047962C" w14:textId="77777777" w:rsidR="00590F07" w:rsidRDefault="00590F07" w:rsidP="00590F07">
      <w:pPr>
        <w:pStyle w:val="ABNTTitulo2"/>
        <w:ind w:left="4678"/>
        <w:jc w:val="both"/>
        <w:rPr>
          <w:b w:val="0"/>
          <w:bCs/>
        </w:rPr>
      </w:pPr>
    </w:p>
    <w:p w14:paraId="492191F5" w14:textId="77777777" w:rsidR="00590F07" w:rsidRDefault="00590F07" w:rsidP="00590F07">
      <w:pPr>
        <w:pStyle w:val="ABNTTitulo2"/>
        <w:ind w:left="4678"/>
        <w:jc w:val="both"/>
        <w:rPr>
          <w:b w:val="0"/>
          <w:bCs/>
        </w:rPr>
      </w:pPr>
    </w:p>
    <w:p w14:paraId="38192E9C" w14:textId="77777777" w:rsidR="00590F07" w:rsidRDefault="00590F07" w:rsidP="00590F07">
      <w:pPr>
        <w:pStyle w:val="ABNTTitulo2"/>
        <w:ind w:left="4678"/>
        <w:jc w:val="both"/>
        <w:rPr>
          <w:b w:val="0"/>
          <w:bCs/>
        </w:rPr>
      </w:pPr>
    </w:p>
    <w:p w14:paraId="08357382" w14:textId="77777777" w:rsidR="00590F07" w:rsidRDefault="00590F07" w:rsidP="00590F07">
      <w:pPr>
        <w:pStyle w:val="ABNTTitulo2"/>
        <w:ind w:left="4678"/>
        <w:jc w:val="both"/>
        <w:rPr>
          <w:b w:val="0"/>
          <w:bCs/>
        </w:rPr>
      </w:pPr>
    </w:p>
    <w:p w14:paraId="25722659" w14:textId="77777777" w:rsidR="00C3238A" w:rsidRPr="00590F07" w:rsidRDefault="00C3238A" w:rsidP="00590F07">
      <w:pPr>
        <w:pStyle w:val="ABNTTitulo2"/>
        <w:ind w:left="4678"/>
        <w:jc w:val="both"/>
        <w:rPr>
          <w:b w:val="0"/>
          <w:bCs/>
        </w:rPr>
      </w:pPr>
    </w:p>
    <w:p w14:paraId="37E3A8CA" w14:textId="77777777" w:rsidR="00566FD4" w:rsidRDefault="00566FD4"/>
    <w:p w14:paraId="33CF1AEF" w14:textId="5A314143" w:rsidR="00590F07" w:rsidRDefault="00000000">
      <w:pPr>
        <w:jc w:val="center"/>
      </w:pPr>
      <w:proofErr w:type="spellStart"/>
      <w:r>
        <w:t>Maringá</w:t>
      </w:r>
      <w:proofErr w:type="spellEnd"/>
      <w:r>
        <w:br/>
      </w:r>
      <w:r w:rsidRPr="00590F07">
        <w:rPr>
          <w:color w:val="C021A6"/>
        </w:rPr>
        <w:t>202</w:t>
      </w:r>
      <w:r w:rsidR="00F744BD">
        <w:rPr>
          <w:color w:val="C021A6"/>
        </w:rPr>
        <w:t>6</w:t>
      </w:r>
    </w:p>
    <w:p w14:paraId="5C3CF440" w14:textId="607B9B76" w:rsidR="00590F07" w:rsidRDefault="00590F07">
      <w:pPr>
        <w:spacing w:line="276" w:lineRule="auto"/>
        <w:jc w:val="left"/>
      </w:pPr>
    </w:p>
    <w:p w14:paraId="2EDA978F" w14:textId="77777777" w:rsidR="00566FD4" w:rsidRDefault="00000000">
      <w:r>
        <w:lastRenderedPageBreak/>
        <w:t>FOLHA DE APROVAÇÃO</w:t>
      </w:r>
    </w:p>
    <w:p w14:paraId="12F52676" w14:textId="2735FBDA" w:rsidR="00566FD4" w:rsidRPr="00590F07" w:rsidRDefault="00000000">
      <w:pPr>
        <w:jc w:val="center"/>
        <w:rPr>
          <w:color w:val="C021A6"/>
        </w:rPr>
      </w:pPr>
      <w:r w:rsidRPr="00590F07">
        <w:rPr>
          <w:color w:val="C021A6"/>
        </w:rPr>
        <w:t xml:space="preserve">Nome </w:t>
      </w:r>
    </w:p>
    <w:p w14:paraId="61D14AB7" w14:textId="77777777" w:rsidR="00566FD4" w:rsidRPr="00590F07" w:rsidRDefault="00000000">
      <w:pPr>
        <w:jc w:val="center"/>
        <w:rPr>
          <w:color w:val="C021A6"/>
        </w:rPr>
      </w:pPr>
      <w:r w:rsidRPr="00590F07">
        <w:rPr>
          <w:color w:val="C021A6"/>
        </w:rPr>
        <w:t>TÍTULO DA DISSERTAÇÃO / TESE</w:t>
      </w:r>
    </w:p>
    <w:p w14:paraId="352C441E" w14:textId="77777777" w:rsidR="00566FD4" w:rsidRDefault="00000000" w:rsidP="00F744BD">
      <w:pPr>
        <w:pStyle w:val="ABNTTitulo2"/>
        <w:jc w:val="both"/>
      </w:pPr>
      <w:r>
        <w:br/>
      </w:r>
      <w:r>
        <w:br/>
      </w:r>
      <w:proofErr w:type="spellStart"/>
      <w:r w:rsidRPr="00C3238A">
        <w:rPr>
          <w:color w:val="FF33CC"/>
        </w:rPr>
        <w:t>Dissertação</w:t>
      </w:r>
      <w:proofErr w:type="spellEnd"/>
      <w:r w:rsidRPr="00C3238A">
        <w:rPr>
          <w:color w:val="FF33CC"/>
        </w:rPr>
        <w:t>/</w:t>
      </w:r>
      <w:proofErr w:type="spellStart"/>
      <w:r w:rsidRPr="00C3238A">
        <w:rPr>
          <w:color w:val="FF33CC"/>
        </w:rPr>
        <w:t>Tese</w:t>
      </w:r>
      <w:proofErr w:type="spellEnd"/>
      <w:r w:rsidRPr="00C3238A">
        <w:rPr>
          <w:color w:val="FF33CC"/>
        </w:rPr>
        <w:t xml:space="preserve"> </w:t>
      </w:r>
      <w:proofErr w:type="spellStart"/>
      <w:r>
        <w:t>apresentada</w:t>
      </w:r>
      <w:proofErr w:type="spellEnd"/>
      <w:r>
        <w:t xml:space="preserve"> </w:t>
      </w:r>
      <w:proofErr w:type="spellStart"/>
      <w:r>
        <w:t>ao</w:t>
      </w:r>
      <w:proofErr w:type="spellEnd"/>
      <w:r>
        <w:t xml:space="preserve"> </w:t>
      </w:r>
      <w:proofErr w:type="spellStart"/>
      <w:r>
        <w:t>Programa</w:t>
      </w:r>
      <w:proofErr w:type="spellEnd"/>
      <w:r>
        <w:t xml:space="preserve"> de Pós-Graduação em Ciências da Saúde, do Centro de Ciências da Saúde, da Universidade Estadual de Maringá, como requisito parcial para obtenção do título de </w:t>
      </w:r>
      <w:r w:rsidRPr="00590F07">
        <w:rPr>
          <w:color w:val="C021A6"/>
        </w:rPr>
        <w:t xml:space="preserve">Mestre/Doutor </w:t>
      </w:r>
      <w:r>
        <w:t>em Ciências da Saúde.</w:t>
      </w:r>
      <w:r>
        <w:br/>
      </w:r>
      <w:r>
        <w:br/>
        <w:t>Aprovada em: ____/____/____</w:t>
      </w:r>
    </w:p>
    <w:p w14:paraId="7E3E137A" w14:textId="6C2CC355" w:rsidR="00566FD4" w:rsidRPr="00C3238A" w:rsidRDefault="00000000">
      <w:pPr>
        <w:rPr>
          <w:color w:val="CC0099"/>
        </w:rPr>
      </w:pPr>
      <w:r>
        <w:br/>
        <w:t xml:space="preserve">BANCA </w:t>
      </w:r>
      <w:proofErr w:type="gramStart"/>
      <w:r>
        <w:t>EXAMINADORA</w:t>
      </w:r>
      <w:r w:rsidR="00C3238A">
        <w:t xml:space="preserve">  </w:t>
      </w:r>
      <w:r w:rsidR="00C3238A" w:rsidRPr="00C3238A">
        <w:rPr>
          <w:color w:val="CC0099"/>
        </w:rPr>
        <w:t>(</w:t>
      </w:r>
      <w:proofErr w:type="gramEnd"/>
      <w:r w:rsidR="00C3238A" w:rsidRPr="00C3238A">
        <w:rPr>
          <w:color w:val="CC0099"/>
        </w:rPr>
        <w:t xml:space="preserve">O </w:t>
      </w:r>
      <w:proofErr w:type="spellStart"/>
      <w:r w:rsidR="00C3238A" w:rsidRPr="00C3238A">
        <w:rPr>
          <w:color w:val="CC0099"/>
        </w:rPr>
        <w:t>número</w:t>
      </w:r>
      <w:proofErr w:type="spellEnd"/>
      <w:r w:rsidR="00C3238A" w:rsidRPr="00C3238A">
        <w:rPr>
          <w:color w:val="CC0099"/>
        </w:rPr>
        <w:t xml:space="preserve"> de </w:t>
      </w:r>
      <w:proofErr w:type="spellStart"/>
      <w:r w:rsidR="00C3238A" w:rsidRPr="00C3238A">
        <w:rPr>
          <w:color w:val="CC0099"/>
        </w:rPr>
        <w:t>membros</w:t>
      </w:r>
      <w:proofErr w:type="spellEnd"/>
      <w:r w:rsidR="00C3238A" w:rsidRPr="00C3238A">
        <w:rPr>
          <w:color w:val="CC0099"/>
        </w:rPr>
        <w:t xml:space="preserve"> da banca </w:t>
      </w:r>
      <w:proofErr w:type="spellStart"/>
      <w:r w:rsidR="00C3238A" w:rsidRPr="00C3238A">
        <w:rPr>
          <w:color w:val="CC0099"/>
        </w:rPr>
        <w:t>avaliadora</w:t>
      </w:r>
      <w:proofErr w:type="spellEnd"/>
      <w:r w:rsidR="00C3238A" w:rsidRPr="00C3238A">
        <w:rPr>
          <w:color w:val="CC0099"/>
        </w:rPr>
        <w:t xml:space="preserve"> </w:t>
      </w:r>
      <w:r w:rsidR="00C3238A">
        <w:rPr>
          <w:color w:val="CC0099"/>
        </w:rPr>
        <w:t>varia</w:t>
      </w:r>
      <w:r w:rsidR="00C3238A" w:rsidRPr="00C3238A">
        <w:rPr>
          <w:color w:val="CC0099"/>
        </w:rPr>
        <w:t xml:space="preserve"> se é </w:t>
      </w:r>
      <w:proofErr w:type="spellStart"/>
      <w:r w:rsidR="00C3238A" w:rsidRPr="00C3238A">
        <w:rPr>
          <w:color w:val="CC0099"/>
        </w:rPr>
        <w:t>defesa</w:t>
      </w:r>
      <w:proofErr w:type="spellEnd"/>
      <w:r w:rsidR="00C3238A" w:rsidRPr="00C3238A">
        <w:rPr>
          <w:color w:val="CC0099"/>
        </w:rPr>
        <w:t xml:space="preserve"> de </w:t>
      </w:r>
      <w:proofErr w:type="spellStart"/>
      <w:r w:rsidR="00C3238A" w:rsidRPr="00C3238A">
        <w:rPr>
          <w:color w:val="CC0099"/>
        </w:rPr>
        <w:t>Dissertação</w:t>
      </w:r>
      <w:proofErr w:type="spellEnd"/>
      <w:r w:rsidR="00C3238A" w:rsidRPr="00C3238A">
        <w:rPr>
          <w:color w:val="CC0099"/>
        </w:rPr>
        <w:t>/</w:t>
      </w:r>
      <w:proofErr w:type="spellStart"/>
      <w:r w:rsidR="00C3238A" w:rsidRPr="00C3238A">
        <w:rPr>
          <w:color w:val="CC0099"/>
        </w:rPr>
        <w:t>Tese</w:t>
      </w:r>
      <w:proofErr w:type="spellEnd"/>
      <w:r w:rsidR="00C3238A" w:rsidRPr="00C3238A">
        <w:rPr>
          <w:color w:val="CC0099"/>
        </w:rPr>
        <w:t>)</w:t>
      </w:r>
    </w:p>
    <w:p w14:paraId="2E7E34B2" w14:textId="77777777" w:rsidR="00566FD4" w:rsidRDefault="00000000">
      <w:r>
        <w:br/>
        <w:t>_________________________________________</w:t>
      </w:r>
      <w:r>
        <w:br/>
        <w:t>Orientador(a) – Instituição</w:t>
      </w:r>
    </w:p>
    <w:p w14:paraId="3AB8506E" w14:textId="77777777" w:rsidR="00566FD4" w:rsidRDefault="00000000">
      <w:r>
        <w:br/>
        <w:t>_________________________________________</w:t>
      </w:r>
      <w:r>
        <w:br/>
        <w:t>Examinador(a) – Instituição</w:t>
      </w:r>
    </w:p>
    <w:p w14:paraId="4BF2558A" w14:textId="77777777" w:rsidR="00566FD4" w:rsidRDefault="00000000">
      <w:r>
        <w:br/>
        <w:t>_________________________________________</w:t>
      </w:r>
      <w:r>
        <w:br/>
        <w:t>Examinador(a) – Instituição</w:t>
      </w:r>
    </w:p>
    <w:p w14:paraId="786B65DF" w14:textId="77777777" w:rsidR="00C3238A" w:rsidRDefault="00C3238A">
      <w:pPr>
        <w:jc w:val="center"/>
      </w:pPr>
    </w:p>
    <w:p w14:paraId="0C4D0709" w14:textId="77777777" w:rsidR="00C3238A" w:rsidRDefault="00C3238A">
      <w:pPr>
        <w:jc w:val="center"/>
      </w:pPr>
    </w:p>
    <w:p w14:paraId="1354C613" w14:textId="33A8D99C" w:rsidR="00590F07" w:rsidRDefault="00000000" w:rsidP="00C3238A">
      <w:pPr>
        <w:jc w:val="center"/>
      </w:pPr>
      <w:r>
        <w:br/>
      </w:r>
      <w:r>
        <w:br/>
      </w:r>
      <w:proofErr w:type="spellStart"/>
      <w:r>
        <w:t>Maringá</w:t>
      </w:r>
      <w:proofErr w:type="spellEnd"/>
      <w:r>
        <w:br/>
      </w:r>
      <w:r w:rsidRPr="00590F07">
        <w:rPr>
          <w:color w:val="C021A6"/>
        </w:rPr>
        <w:t>202</w:t>
      </w:r>
      <w:r w:rsidR="00F744BD">
        <w:rPr>
          <w:color w:val="C021A6"/>
        </w:rPr>
        <w:t>6</w:t>
      </w:r>
    </w:p>
    <w:p w14:paraId="69B8649A" w14:textId="77777777" w:rsidR="00566FD4" w:rsidRDefault="00000000">
      <w:r>
        <w:lastRenderedPageBreak/>
        <w:t>DEDICATÓRIA</w:t>
      </w:r>
    </w:p>
    <w:p w14:paraId="61F856FD" w14:textId="77777777" w:rsidR="00566FD4" w:rsidRPr="00590F07" w:rsidRDefault="00000000">
      <w:pPr>
        <w:pStyle w:val="ABNTTitulo2"/>
        <w:jc w:val="right"/>
        <w:rPr>
          <w:b w:val="0"/>
          <w:bCs/>
          <w:color w:val="C021A6"/>
        </w:rPr>
      </w:pPr>
      <w:r w:rsidRPr="00590F07">
        <w:rPr>
          <w:b w:val="0"/>
          <w:bCs/>
          <w:color w:val="C021A6"/>
        </w:rPr>
        <w:t>Elemento opcional no qual o autor presta homenagem ou dedica o trabalho a pessoas ou instituições que foram importantes em sua trajetória acadêmica ou pessoal.</w:t>
      </w:r>
    </w:p>
    <w:p w14:paraId="0F2E0918" w14:textId="77777777" w:rsidR="00566FD4" w:rsidRDefault="00566FD4"/>
    <w:p w14:paraId="403A7F63" w14:textId="77777777" w:rsidR="00590F07" w:rsidRDefault="00590F07">
      <w:pPr>
        <w:spacing w:line="276" w:lineRule="auto"/>
        <w:jc w:val="left"/>
      </w:pPr>
      <w:r>
        <w:br w:type="page"/>
      </w:r>
    </w:p>
    <w:p w14:paraId="741FA7BF" w14:textId="363F94C1" w:rsidR="00566FD4" w:rsidRDefault="00000000">
      <w:r>
        <w:lastRenderedPageBreak/>
        <w:t>AGRADECIMENTOS</w:t>
      </w:r>
    </w:p>
    <w:p w14:paraId="262C60C7" w14:textId="77777777" w:rsidR="00590F07" w:rsidRPr="00590F07" w:rsidRDefault="00000000" w:rsidP="00590F07">
      <w:pPr>
        <w:pStyle w:val="ABNTTitulo2"/>
        <w:rPr>
          <w:b w:val="0"/>
          <w:bCs/>
          <w:color w:val="C021A6"/>
        </w:rPr>
      </w:pPr>
      <w:r w:rsidRPr="00590F07">
        <w:rPr>
          <w:b w:val="0"/>
          <w:bCs/>
          <w:color w:val="C021A6"/>
        </w:rPr>
        <w:t xml:space="preserve">Elemento opcional destinado ao reconhecimento e agradecimento às pessoas, instituições ou agências de </w:t>
      </w:r>
      <w:proofErr w:type="spellStart"/>
      <w:r w:rsidRPr="00590F07">
        <w:rPr>
          <w:b w:val="0"/>
          <w:bCs/>
          <w:color w:val="C021A6"/>
        </w:rPr>
        <w:t>fomento</w:t>
      </w:r>
      <w:proofErr w:type="spellEnd"/>
      <w:r w:rsidRPr="00590F07">
        <w:rPr>
          <w:b w:val="0"/>
          <w:bCs/>
          <w:color w:val="C021A6"/>
        </w:rPr>
        <w:t xml:space="preserve"> </w:t>
      </w:r>
      <w:proofErr w:type="spellStart"/>
      <w:r w:rsidRPr="00590F07">
        <w:rPr>
          <w:b w:val="0"/>
          <w:bCs/>
          <w:color w:val="C021A6"/>
        </w:rPr>
        <w:t>que</w:t>
      </w:r>
      <w:proofErr w:type="spellEnd"/>
      <w:r w:rsidRPr="00590F07">
        <w:rPr>
          <w:b w:val="0"/>
          <w:bCs/>
          <w:color w:val="C021A6"/>
        </w:rPr>
        <w:t xml:space="preserve"> </w:t>
      </w:r>
      <w:proofErr w:type="spellStart"/>
      <w:r w:rsidRPr="00590F07">
        <w:rPr>
          <w:b w:val="0"/>
          <w:bCs/>
          <w:color w:val="C021A6"/>
        </w:rPr>
        <w:t>contribuíram</w:t>
      </w:r>
      <w:proofErr w:type="spellEnd"/>
      <w:r w:rsidRPr="00590F07">
        <w:rPr>
          <w:b w:val="0"/>
          <w:bCs/>
          <w:color w:val="C021A6"/>
        </w:rPr>
        <w:t xml:space="preserve"> </w:t>
      </w:r>
      <w:proofErr w:type="spellStart"/>
      <w:r w:rsidRPr="00590F07">
        <w:rPr>
          <w:b w:val="0"/>
          <w:bCs/>
          <w:color w:val="C021A6"/>
        </w:rPr>
        <w:t>direta</w:t>
      </w:r>
      <w:proofErr w:type="spellEnd"/>
      <w:r w:rsidRPr="00590F07">
        <w:rPr>
          <w:b w:val="0"/>
          <w:bCs/>
          <w:color w:val="C021A6"/>
        </w:rPr>
        <w:t xml:space="preserve"> </w:t>
      </w:r>
      <w:proofErr w:type="spellStart"/>
      <w:r w:rsidRPr="00590F07">
        <w:rPr>
          <w:b w:val="0"/>
          <w:bCs/>
          <w:color w:val="C021A6"/>
        </w:rPr>
        <w:t>ou</w:t>
      </w:r>
      <w:proofErr w:type="spellEnd"/>
      <w:r w:rsidRPr="00590F07">
        <w:rPr>
          <w:b w:val="0"/>
          <w:bCs/>
          <w:color w:val="C021A6"/>
        </w:rPr>
        <w:t xml:space="preserve"> </w:t>
      </w:r>
      <w:proofErr w:type="spellStart"/>
      <w:r w:rsidRPr="00590F07">
        <w:rPr>
          <w:b w:val="0"/>
          <w:bCs/>
          <w:color w:val="C021A6"/>
        </w:rPr>
        <w:t>indiretamente</w:t>
      </w:r>
      <w:proofErr w:type="spellEnd"/>
      <w:r w:rsidRPr="00590F07">
        <w:rPr>
          <w:b w:val="0"/>
          <w:bCs/>
          <w:color w:val="C021A6"/>
        </w:rPr>
        <w:t xml:space="preserve"> para a </w:t>
      </w:r>
      <w:proofErr w:type="spellStart"/>
      <w:r w:rsidRPr="00590F07">
        <w:rPr>
          <w:b w:val="0"/>
          <w:bCs/>
          <w:color w:val="C021A6"/>
        </w:rPr>
        <w:t>realização</w:t>
      </w:r>
      <w:proofErr w:type="spellEnd"/>
      <w:r w:rsidRPr="00590F07">
        <w:rPr>
          <w:b w:val="0"/>
          <w:bCs/>
          <w:color w:val="C021A6"/>
        </w:rPr>
        <w:t xml:space="preserve"> deste trabalho.</w:t>
      </w:r>
    </w:p>
    <w:p w14:paraId="2864E1F6" w14:textId="77777777" w:rsidR="00590F07" w:rsidRDefault="00590F07">
      <w:pPr>
        <w:spacing w:line="276" w:lineRule="auto"/>
        <w:jc w:val="left"/>
        <w:rPr>
          <w:b/>
        </w:rPr>
      </w:pPr>
      <w:r>
        <w:br w:type="page"/>
      </w:r>
    </w:p>
    <w:p w14:paraId="292D4E8F" w14:textId="0F897BF3" w:rsidR="00566FD4" w:rsidRPr="00590F07" w:rsidRDefault="00000000" w:rsidP="00590F07">
      <w:pPr>
        <w:pStyle w:val="ABNTTitulo2"/>
        <w:rPr>
          <w:b w:val="0"/>
          <w:bCs/>
        </w:rPr>
      </w:pPr>
      <w:r w:rsidRPr="00590F07">
        <w:rPr>
          <w:b w:val="0"/>
          <w:bCs/>
        </w:rPr>
        <w:lastRenderedPageBreak/>
        <w:t>EPÍGRAFE</w:t>
      </w:r>
    </w:p>
    <w:p w14:paraId="4A2B7A59" w14:textId="77777777" w:rsidR="00566FD4" w:rsidRDefault="00566FD4">
      <w:pPr>
        <w:jc w:val="right"/>
      </w:pPr>
    </w:p>
    <w:p w14:paraId="01017D3B" w14:textId="77777777" w:rsidR="00566FD4" w:rsidRDefault="00566FD4">
      <w:pPr>
        <w:jc w:val="right"/>
      </w:pPr>
    </w:p>
    <w:p w14:paraId="312DEC31" w14:textId="77777777" w:rsidR="00566FD4" w:rsidRDefault="00566FD4">
      <w:pPr>
        <w:jc w:val="right"/>
      </w:pPr>
    </w:p>
    <w:p w14:paraId="49CAF0A3" w14:textId="77777777" w:rsidR="00566FD4" w:rsidRDefault="00566FD4">
      <w:pPr>
        <w:jc w:val="right"/>
      </w:pPr>
    </w:p>
    <w:p w14:paraId="097E8495" w14:textId="77777777" w:rsidR="00566FD4" w:rsidRDefault="00566FD4">
      <w:pPr>
        <w:jc w:val="right"/>
      </w:pPr>
    </w:p>
    <w:p w14:paraId="55B0FE73" w14:textId="77777777" w:rsidR="00566FD4" w:rsidRDefault="00566FD4">
      <w:pPr>
        <w:jc w:val="right"/>
      </w:pPr>
    </w:p>
    <w:p w14:paraId="021E7612" w14:textId="77777777" w:rsidR="00566FD4" w:rsidRDefault="00566FD4">
      <w:pPr>
        <w:jc w:val="right"/>
      </w:pPr>
    </w:p>
    <w:p w14:paraId="65A4406B" w14:textId="77777777" w:rsidR="00566FD4" w:rsidRDefault="00566FD4">
      <w:pPr>
        <w:jc w:val="right"/>
      </w:pPr>
    </w:p>
    <w:p w14:paraId="69482555" w14:textId="77777777" w:rsidR="00566FD4" w:rsidRDefault="00566FD4">
      <w:pPr>
        <w:jc w:val="right"/>
      </w:pPr>
    </w:p>
    <w:p w14:paraId="0FCD2445" w14:textId="77777777" w:rsidR="00566FD4" w:rsidRDefault="00566FD4">
      <w:pPr>
        <w:jc w:val="right"/>
      </w:pPr>
    </w:p>
    <w:p w14:paraId="4BF51E3E" w14:textId="77777777" w:rsidR="00566FD4" w:rsidRDefault="00566FD4">
      <w:pPr>
        <w:jc w:val="right"/>
      </w:pPr>
    </w:p>
    <w:p w14:paraId="15960CB0" w14:textId="77777777" w:rsidR="00566FD4" w:rsidRDefault="00566FD4">
      <w:pPr>
        <w:jc w:val="right"/>
      </w:pPr>
    </w:p>
    <w:p w14:paraId="38717F73" w14:textId="77777777" w:rsidR="00566FD4" w:rsidRDefault="00566FD4">
      <w:pPr>
        <w:jc w:val="right"/>
      </w:pPr>
    </w:p>
    <w:p w14:paraId="75332B80" w14:textId="77777777" w:rsidR="00566FD4" w:rsidRDefault="00566FD4">
      <w:pPr>
        <w:jc w:val="right"/>
      </w:pPr>
    </w:p>
    <w:p w14:paraId="4718CDB4" w14:textId="548BACC0" w:rsidR="00590F07" w:rsidRPr="00590F07" w:rsidRDefault="00000000">
      <w:pPr>
        <w:jc w:val="right"/>
        <w:rPr>
          <w:color w:val="C021A6"/>
        </w:rPr>
      </w:pPr>
      <w:r w:rsidRPr="00590F07">
        <w:rPr>
          <w:color w:val="C021A6"/>
        </w:rPr>
        <w:t xml:space="preserve">Elemento opcional que consiste em uma citação curta (de um livro, poema, música, entre outros) ou um pensamento que se relaciona com o tema do trabalho, servindo para introduzir ou inspirar o leitor. </w:t>
      </w:r>
      <w:proofErr w:type="gramStart"/>
      <w:r w:rsidRPr="00590F07">
        <w:rPr>
          <w:color w:val="C021A6"/>
        </w:rPr>
        <w:t>A</w:t>
      </w:r>
      <w:proofErr w:type="gramEnd"/>
      <w:r w:rsidRPr="00590F07">
        <w:rPr>
          <w:color w:val="C021A6"/>
        </w:rPr>
        <w:t xml:space="preserve"> epígrafe é geralmente posicionada após os agradecimentos e deve ser acompanhada do nome do autor da citação.</w:t>
      </w:r>
      <w:r w:rsidRPr="00590F07">
        <w:rPr>
          <w:color w:val="C021A6"/>
        </w:rPr>
        <w:br/>
      </w:r>
      <w:r w:rsidRPr="00590F07">
        <w:rPr>
          <w:color w:val="C021A6"/>
        </w:rPr>
        <w:br/>
        <w:t>“A ciência nunca resolve um problema sem criar outros dez.”</w:t>
      </w:r>
      <w:r w:rsidRPr="00590F07">
        <w:rPr>
          <w:color w:val="C021A6"/>
        </w:rPr>
        <w:br/>
        <w:t>Karl Popper</w:t>
      </w:r>
    </w:p>
    <w:p w14:paraId="0D6F34B2" w14:textId="77777777" w:rsidR="00590F07" w:rsidRDefault="00590F07">
      <w:pPr>
        <w:spacing w:line="276" w:lineRule="auto"/>
        <w:jc w:val="left"/>
      </w:pPr>
      <w:r>
        <w:br w:type="page"/>
      </w:r>
    </w:p>
    <w:p w14:paraId="68F9DC77" w14:textId="77777777" w:rsidR="00566FD4" w:rsidRDefault="00566FD4">
      <w:pPr>
        <w:jc w:val="right"/>
      </w:pPr>
    </w:p>
    <w:p w14:paraId="757AD312" w14:textId="77777777" w:rsidR="00566FD4" w:rsidRDefault="00000000">
      <w:r>
        <w:t>RESUMO</w:t>
      </w:r>
    </w:p>
    <w:p w14:paraId="04004A03" w14:textId="77777777" w:rsidR="00566FD4" w:rsidRPr="00590F07" w:rsidRDefault="00000000" w:rsidP="00F744BD">
      <w:pPr>
        <w:pStyle w:val="ABNTTitulo3"/>
        <w:ind w:left="0"/>
        <w:jc w:val="both"/>
        <w:rPr>
          <w:i w:val="0"/>
          <w:iCs/>
          <w:color w:val="C021A6"/>
        </w:rPr>
      </w:pPr>
      <w:r w:rsidRPr="00590F07">
        <w:rPr>
          <w:i w:val="0"/>
          <w:iCs/>
          <w:color w:val="C021A6"/>
        </w:rPr>
        <w:t>O resumo é um elemento obrigatório, redigido em parágrafo único, com extensão entre 150 e 500 palavras. Deve apresentar de forma concisa o objetivo do estudo, a metodologia empregada, os principais resultados e as conclusões alcançadas.</w:t>
      </w:r>
    </w:p>
    <w:p w14:paraId="1A23FAEE" w14:textId="0938B17B" w:rsidR="00590F07" w:rsidRDefault="00000000" w:rsidP="00F744BD">
      <w:r>
        <w:t xml:space="preserve">Palavras-chave: </w:t>
      </w:r>
      <w:r w:rsidRPr="00590F07">
        <w:rPr>
          <w:color w:val="C021A6"/>
        </w:rPr>
        <w:t xml:space="preserve">Palavra 1. Palavra 2. </w:t>
      </w:r>
      <w:proofErr w:type="spellStart"/>
      <w:r w:rsidRPr="00590F07">
        <w:rPr>
          <w:color w:val="C021A6"/>
        </w:rPr>
        <w:t>Palavra</w:t>
      </w:r>
      <w:proofErr w:type="spellEnd"/>
      <w:r w:rsidRPr="00590F07">
        <w:rPr>
          <w:color w:val="C021A6"/>
        </w:rPr>
        <w:t xml:space="preserve"> 3</w:t>
      </w:r>
      <w:r>
        <w:t>.</w:t>
      </w:r>
    </w:p>
    <w:p w14:paraId="5EFD6A96" w14:textId="77777777" w:rsidR="00590F07" w:rsidRDefault="00590F07">
      <w:pPr>
        <w:spacing w:line="276" w:lineRule="auto"/>
        <w:jc w:val="left"/>
      </w:pPr>
      <w:r>
        <w:br w:type="page"/>
      </w:r>
    </w:p>
    <w:p w14:paraId="49920B9F" w14:textId="77777777" w:rsidR="00566FD4" w:rsidRDefault="00000000">
      <w:r>
        <w:lastRenderedPageBreak/>
        <w:t>ABSTRACT</w:t>
      </w:r>
    </w:p>
    <w:p w14:paraId="02D4A99C" w14:textId="77777777" w:rsidR="00566FD4" w:rsidRPr="00590F07" w:rsidRDefault="00000000" w:rsidP="00F744BD">
      <w:pPr>
        <w:pStyle w:val="ABNTTitulo2"/>
        <w:ind w:left="0"/>
        <w:jc w:val="both"/>
        <w:rPr>
          <w:b w:val="0"/>
          <w:bCs/>
          <w:color w:val="C021A6"/>
        </w:rPr>
      </w:pPr>
      <w:r w:rsidRPr="00590F07">
        <w:rPr>
          <w:b w:val="0"/>
          <w:bCs/>
          <w:color w:val="C021A6"/>
        </w:rPr>
        <w:t>The abstract is the English version of the resumo and must faithfully reflect its content, presenting the objectives, methodology, main results and conclusions.</w:t>
      </w:r>
    </w:p>
    <w:p w14:paraId="337B66CB" w14:textId="71945308" w:rsidR="00590F07" w:rsidRDefault="00000000" w:rsidP="00F744BD">
      <w:r>
        <w:t xml:space="preserve">Keywords: </w:t>
      </w:r>
      <w:r w:rsidRPr="00590F07">
        <w:rPr>
          <w:color w:val="C021A6"/>
        </w:rPr>
        <w:t xml:space="preserve">Keyword 1. Keyword 2. </w:t>
      </w:r>
      <w:r w:rsidRPr="00F744BD">
        <w:rPr>
          <w:color w:val="C021A6"/>
        </w:rPr>
        <w:t>Keyword 3.</w:t>
      </w:r>
    </w:p>
    <w:p w14:paraId="62423CBC" w14:textId="77777777" w:rsidR="00590F07" w:rsidRDefault="00590F07">
      <w:pPr>
        <w:spacing w:line="276" w:lineRule="auto"/>
        <w:jc w:val="left"/>
      </w:pPr>
      <w:r>
        <w:br w:type="page"/>
      </w:r>
    </w:p>
    <w:p w14:paraId="022E7981" w14:textId="77777777" w:rsidR="00566FD4" w:rsidRDefault="00000000">
      <w:r>
        <w:lastRenderedPageBreak/>
        <w:t>SUMÁRIO</w:t>
      </w:r>
    </w:p>
    <w:p w14:paraId="4BF7FFF6" w14:textId="77777777" w:rsidR="00566FD4" w:rsidRPr="00590F07" w:rsidRDefault="00000000">
      <w:pPr>
        <w:pStyle w:val="ABNTTitulo2"/>
        <w:rPr>
          <w:b w:val="0"/>
          <w:bCs/>
        </w:rPr>
      </w:pPr>
      <w:r w:rsidRPr="00590F07">
        <w:rPr>
          <w:b w:val="0"/>
          <w:bCs/>
          <w:color w:val="C021A6"/>
        </w:rPr>
        <w:t>O sumário deve ser elaborado automaticamente pelo editor de texto, listando todas as seções e subseções do trabalho, com a respectiva numeração e páginas, conforme a ABNT NBR 6027.</w:t>
      </w:r>
      <w:r w:rsidRPr="00590F07">
        <w:rPr>
          <w:b w:val="0"/>
          <w:bCs/>
        </w:rPr>
        <w:br/>
      </w:r>
    </w:p>
    <w:p w14:paraId="3604A1E3" w14:textId="77777777" w:rsidR="00590F07" w:rsidRPr="00590F07" w:rsidRDefault="00000000" w:rsidP="00590F07">
      <w:pPr>
        <w:adjustRightInd w:val="0"/>
        <w:snapToGrid w:val="0"/>
        <w:spacing w:after="0"/>
        <w:rPr>
          <w:b/>
          <w:bCs/>
        </w:rPr>
      </w:pPr>
      <w:r w:rsidRPr="00590F07">
        <w:rPr>
          <w:b/>
          <w:bCs/>
        </w:rPr>
        <w:t>ELEMENTOS PRÉ-TEXTUAIS</w:t>
      </w:r>
    </w:p>
    <w:p w14:paraId="1FD37817" w14:textId="05C0C4FD" w:rsidR="00590F07" w:rsidRDefault="00000000" w:rsidP="00590F07">
      <w:pPr>
        <w:adjustRightInd w:val="0"/>
        <w:snapToGrid w:val="0"/>
        <w:spacing w:after="0"/>
      </w:pPr>
      <w:proofErr w:type="spellStart"/>
      <w:r>
        <w:t>Resumo</w:t>
      </w:r>
      <w:proofErr w:type="spellEnd"/>
      <w:r>
        <w:t xml:space="preserve"> ..................................................................................................................</w:t>
      </w:r>
      <w:r w:rsidR="00590F07">
        <w:t>.......................</w:t>
      </w:r>
      <w:r w:rsidR="00C3238A">
        <w:t>.</w:t>
      </w:r>
      <w:r>
        <w:t xml:space="preserve"> </w:t>
      </w:r>
    </w:p>
    <w:p w14:paraId="0D7D42D6" w14:textId="1AFE819B" w:rsidR="00590F07" w:rsidRDefault="00000000" w:rsidP="00590F07">
      <w:pPr>
        <w:adjustRightInd w:val="0"/>
        <w:snapToGrid w:val="0"/>
        <w:spacing w:after="0"/>
      </w:pPr>
      <w:r>
        <w:t>Abstract ..................................................................................................................</w:t>
      </w:r>
      <w:r w:rsidR="00590F07">
        <w:t>......................</w:t>
      </w:r>
      <w:r w:rsidR="00C3238A">
        <w:t>.</w:t>
      </w:r>
    </w:p>
    <w:p w14:paraId="42466048" w14:textId="2546FE4E" w:rsidR="00590F07" w:rsidRDefault="00000000" w:rsidP="00590F07">
      <w:pPr>
        <w:adjustRightInd w:val="0"/>
        <w:snapToGrid w:val="0"/>
        <w:spacing w:after="0"/>
      </w:pPr>
      <w:r>
        <w:t>Lista de Figuras ......................................................................................................</w:t>
      </w:r>
      <w:r w:rsidR="00590F07">
        <w:t>.....................</w:t>
      </w:r>
      <w:r w:rsidR="00C3238A">
        <w:t>..</w:t>
      </w:r>
      <w:r>
        <w:t xml:space="preserve"> </w:t>
      </w:r>
    </w:p>
    <w:p w14:paraId="583C7A1D" w14:textId="43B512B1" w:rsidR="00590F07" w:rsidRDefault="00000000" w:rsidP="00590F07">
      <w:pPr>
        <w:adjustRightInd w:val="0"/>
        <w:snapToGrid w:val="0"/>
        <w:spacing w:after="0"/>
      </w:pPr>
      <w:r>
        <w:t xml:space="preserve">Lista de </w:t>
      </w:r>
      <w:proofErr w:type="spellStart"/>
      <w:r>
        <w:t>Tabelas</w:t>
      </w:r>
      <w:proofErr w:type="spellEnd"/>
      <w:r>
        <w:t xml:space="preserve"> .....................................................................................................</w:t>
      </w:r>
      <w:r w:rsidR="00590F07">
        <w:t>........................</w:t>
      </w:r>
    </w:p>
    <w:p w14:paraId="678607B0" w14:textId="2F96B9C6" w:rsidR="00590F07" w:rsidRDefault="00000000" w:rsidP="00590F07">
      <w:pPr>
        <w:adjustRightInd w:val="0"/>
        <w:snapToGrid w:val="0"/>
        <w:spacing w:after="0"/>
      </w:pPr>
      <w:proofErr w:type="spellStart"/>
      <w:r>
        <w:t>Sumário</w:t>
      </w:r>
      <w:proofErr w:type="spellEnd"/>
      <w:r>
        <w:t xml:space="preserve"> ..................................................................................................................</w:t>
      </w:r>
      <w:r w:rsidR="00590F07">
        <w:t>.......................</w:t>
      </w:r>
    </w:p>
    <w:p w14:paraId="561DD51B" w14:textId="55142CA7" w:rsidR="00590F07" w:rsidRPr="00590F07" w:rsidRDefault="00000000" w:rsidP="00590F07">
      <w:pPr>
        <w:adjustRightInd w:val="0"/>
        <w:snapToGrid w:val="0"/>
        <w:spacing w:after="0"/>
        <w:rPr>
          <w:b/>
          <w:bCs/>
        </w:rPr>
      </w:pPr>
      <w:r w:rsidRPr="00590F07">
        <w:rPr>
          <w:b/>
          <w:bCs/>
        </w:rPr>
        <w:t>1 INTRODUÇÃO .................................................................................................</w:t>
      </w:r>
      <w:r w:rsidR="00590F07" w:rsidRPr="00590F07">
        <w:rPr>
          <w:b/>
          <w:bCs/>
        </w:rPr>
        <w:t>......................</w:t>
      </w:r>
      <w:r w:rsidRPr="00590F07">
        <w:rPr>
          <w:b/>
          <w:bCs/>
        </w:rPr>
        <w:t xml:space="preserve"> 1</w:t>
      </w:r>
      <w:r w:rsidR="00D93B31">
        <w:rPr>
          <w:b/>
          <w:bCs/>
        </w:rPr>
        <w:t>0</w:t>
      </w:r>
    </w:p>
    <w:p w14:paraId="5BE7A701" w14:textId="688FAB51" w:rsidR="00590F07" w:rsidRPr="00590F07" w:rsidRDefault="00000000" w:rsidP="008340CE">
      <w:pPr>
        <w:adjustRightInd w:val="0"/>
        <w:snapToGrid w:val="0"/>
        <w:spacing w:after="0"/>
        <w:ind w:firstLine="720"/>
      </w:pPr>
      <w:r w:rsidRPr="00590F07">
        <w:t xml:space="preserve">1.1 </w:t>
      </w:r>
      <w:proofErr w:type="spellStart"/>
      <w:r w:rsidRPr="00590F07">
        <w:t>Justificativa</w:t>
      </w:r>
      <w:proofErr w:type="spellEnd"/>
      <w:r w:rsidRPr="00590F07">
        <w:t xml:space="preserve"> ............................................................................................</w:t>
      </w:r>
      <w:r w:rsidR="00590F07">
        <w:t>.</w:t>
      </w:r>
      <w:r w:rsidR="00590F07" w:rsidRPr="00590F07">
        <w:t>....................</w:t>
      </w:r>
      <w:r w:rsidR="00D93B31">
        <w:t xml:space="preserve"> 11</w:t>
      </w:r>
    </w:p>
    <w:p w14:paraId="20FF7148" w14:textId="6E724099" w:rsidR="00590F07" w:rsidRPr="00590F07" w:rsidRDefault="00000000" w:rsidP="008340CE">
      <w:pPr>
        <w:adjustRightInd w:val="0"/>
        <w:snapToGrid w:val="0"/>
        <w:spacing w:after="0"/>
        <w:ind w:firstLine="720"/>
      </w:pPr>
      <w:r w:rsidRPr="00590F07">
        <w:t xml:space="preserve">1.2 </w:t>
      </w:r>
      <w:proofErr w:type="spellStart"/>
      <w:r w:rsidRPr="00590F07">
        <w:t>Objetivos</w:t>
      </w:r>
      <w:proofErr w:type="spellEnd"/>
      <w:r w:rsidRPr="00590F07">
        <w:t xml:space="preserve"> ...............................................................................................</w:t>
      </w:r>
      <w:r w:rsidR="00590F07">
        <w:t>..</w:t>
      </w:r>
      <w:r w:rsidR="00590F07" w:rsidRPr="00590F07">
        <w:t>....................</w:t>
      </w:r>
      <w:r w:rsidRPr="00590F07">
        <w:t xml:space="preserve"> </w:t>
      </w:r>
      <w:r w:rsidR="00D93B31">
        <w:t>12</w:t>
      </w:r>
    </w:p>
    <w:p w14:paraId="1CDB9E42" w14:textId="4958CEE3" w:rsidR="00590F07" w:rsidRPr="00590F07" w:rsidRDefault="00000000" w:rsidP="008340CE">
      <w:pPr>
        <w:adjustRightInd w:val="0"/>
        <w:snapToGrid w:val="0"/>
        <w:spacing w:after="0"/>
        <w:ind w:left="720" w:firstLine="720"/>
      </w:pPr>
      <w:r w:rsidRPr="00590F07">
        <w:t xml:space="preserve">1.2.1 </w:t>
      </w:r>
      <w:proofErr w:type="spellStart"/>
      <w:r w:rsidRPr="00590F07">
        <w:t>Objetivo</w:t>
      </w:r>
      <w:proofErr w:type="spellEnd"/>
      <w:r w:rsidRPr="00590F07">
        <w:t xml:space="preserve"> geral ....................................................................</w:t>
      </w:r>
      <w:r w:rsidR="00590F07">
        <w:t>.......</w:t>
      </w:r>
      <w:r w:rsidR="00590F07" w:rsidRPr="00590F07">
        <w:t>...................</w:t>
      </w:r>
      <w:r w:rsidR="00D93B31">
        <w:t>.</w:t>
      </w:r>
      <w:r w:rsidRPr="00590F07">
        <w:t xml:space="preserve"> </w:t>
      </w:r>
      <w:r w:rsidR="00D93B31">
        <w:t>12</w:t>
      </w:r>
    </w:p>
    <w:p w14:paraId="1291CF27" w14:textId="04B14355" w:rsidR="00590F07" w:rsidRPr="00590F07" w:rsidRDefault="00000000" w:rsidP="008340CE">
      <w:pPr>
        <w:adjustRightInd w:val="0"/>
        <w:snapToGrid w:val="0"/>
        <w:spacing w:after="0"/>
        <w:ind w:left="720" w:firstLine="720"/>
      </w:pPr>
      <w:r w:rsidRPr="00590F07">
        <w:t xml:space="preserve">1.2.2 </w:t>
      </w:r>
      <w:proofErr w:type="spellStart"/>
      <w:r w:rsidRPr="00590F07">
        <w:t>Objetivos</w:t>
      </w:r>
      <w:proofErr w:type="spellEnd"/>
      <w:r w:rsidRPr="00590F07">
        <w:t xml:space="preserve"> </w:t>
      </w:r>
      <w:proofErr w:type="spellStart"/>
      <w:r w:rsidRPr="00590F07">
        <w:t>específicos</w:t>
      </w:r>
      <w:proofErr w:type="spellEnd"/>
      <w:r w:rsidRPr="00590F07">
        <w:t xml:space="preserve"> ........................................................</w:t>
      </w:r>
      <w:r w:rsidR="00590F07" w:rsidRPr="00590F07">
        <w:t>............................</w:t>
      </w:r>
      <w:r w:rsidRPr="00590F07">
        <w:t xml:space="preserve"> </w:t>
      </w:r>
      <w:r w:rsidR="00D93B31">
        <w:t>12</w:t>
      </w:r>
    </w:p>
    <w:p w14:paraId="71B5E134" w14:textId="699730D0" w:rsidR="00590F07" w:rsidRPr="00590F07" w:rsidRDefault="00000000" w:rsidP="00590F07">
      <w:pPr>
        <w:adjustRightInd w:val="0"/>
        <w:snapToGrid w:val="0"/>
        <w:spacing w:after="0"/>
        <w:rPr>
          <w:b/>
          <w:bCs/>
        </w:rPr>
      </w:pPr>
      <w:r w:rsidRPr="00590F07">
        <w:rPr>
          <w:b/>
          <w:bCs/>
        </w:rPr>
        <w:t>2 REVISÃO DE LITERATURA ............................................................................</w:t>
      </w:r>
      <w:r w:rsidR="00590F07">
        <w:rPr>
          <w:b/>
          <w:bCs/>
        </w:rPr>
        <w:t>..</w:t>
      </w:r>
      <w:r w:rsidR="00590F07" w:rsidRPr="00590F07">
        <w:rPr>
          <w:b/>
          <w:bCs/>
        </w:rPr>
        <w:t>..................</w:t>
      </w:r>
      <w:r w:rsidRPr="00590F07">
        <w:rPr>
          <w:b/>
          <w:bCs/>
        </w:rPr>
        <w:t xml:space="preserve"> </w:t>
      </w:r>
      <w:r w:rsidR="00D93B31">
        <w:rPr>
          <w:b/>
          <w:bCs/>
        </w:rPr>
        <w:t>14</w:t>
      </w:r>
    </w:p>
    <w:p w14:paraId="3F742592" w14:textId="33E78923" w:rsidR="00590F07" w:rsidRPr="00590F07" w:rsidRDefault="00000000" w:rsidP="008340CE">
      <w:pPr>
        <w:adjustRightInd w:val="0"/>
        <w:snapToGrid w:val="0"/>
        <w:spacing w:after="0"/>
        <w:ind w:firstLine="720"/>
      </w:pPr>
      <w:r w:rsidRPr="00590F07">
        <w:t xml:space="preserve">2.1 </w:t>
      </w:r>
      <w:proofErr w:type="spellStart"/>
      <w:r w:rsidRPr="00590F07">
        <w:t>Conceitos</w:t>
      </w:r>
      <w:proofErr w:type="spellEnd"/>
      <w:r w:rsidRPr="00590F07">
        <w:t xml:space="preserve"> </w:t>
      </w:r>
      <w:proofErr w:type="spellStart"/>
      <w:r w:rsidRPr="00590F07">
        <w:t>fundamentais</w:t>
      </w:r>
      <w:proofErr w:type="spellEnd"/>
      <w:r w:rsidRPr="00590F07">
        <w:t xml:space="preserve"> .......................................................................</w:t>
      </w:r>
      <w:r w:rsidR="00590F07">
        <w:t>...</w:t>
      </w:r>
      <w:r w:rsidR="00590F07" w:rsidRPr="00590F07">
        <w:t>.....................</w:t>
      </w:r>
      <w:r w:rsidRPr="00590F07">
        <w:t xml:space="preserve"> </w:t>
      </w:r>
      <w:r w:rsidR="00D93B31">
        <w:t>15</w:t>
      </w:r>
    </w:p>
    <w:p w14:paraId="4CEDC477" w14:textId="2648307C" w:rsidR="00590F07" w:rsidRPr="00590F07" w:rsidRDefault="00000000" w:rsidP="008340CE">
      <w:pPr>
        <w:adjustRightInd w:val="0"/>
        <w:snapToGrid w:val="0"/>
        <w:spacing w:after="0"/>
        <w:ind w:firstLine="720"/>
      </w:pPr>
      <w:r w:rsidRPr="00590F07">
        <w:t xml:space="preserve">2.2 </w:t>
      </w:r>
      <w:proofErr w:type="spellStart"/>
      <w:r w:rsidRPr="00590F07">
        <w:t>Estudos</w:t>
      </w:r>
      <w:proofErr w:type="spellEnd"/>
      <w:r w:rsidRPr="00590F07">
        <w:t xml:space="preserve"> </w:t>
      </w:r>
      <w:proofErr w:type="spellStart"/>
      <w:r w:rsidRPr="00590F07">
        <w:t>recentes</w:t>
      </w:r>
      <w:proofErr w:type="spellEnd"/>
      <w:r w:rsidRPr="00590F07">
        <w:t xml:space="preserve"> ...................................................................................</w:t>
      </w:r>
      <w:r w:rsidR="00590F07">
        <w:t>..</w:t>
      </w:r>
      <w:r w:rsidR="00590F07" w:rsidRPr="00590F07">
        <w:t>....................</w:t>
      </w:r>
      <w:r w:rsidR="00D93B31">
        <w:t>.</w:t>
      </w:r>
      <w:r w:rsidRPr="00590F07">
        <w:t xml:space="preserve"> </w:t>
      </w:r>
      <w:r w:rsidR="00D93B31">
        <w:t>15</w:t>
      </w:r>
    </w:p>
    <w:p w14:paraId="430F6DE8" w14:textId="033A1198" w:rsidR="00590F07" w:rsidRPr="00590F07" w:rsidRDefault="00000000" w:rsidP="00590F07">
      <w:pPr>
        <w:adjustRightInd w:val="0"/>
        <w:snapToGrid w:val="0"/>
        <w:spacing w:after="0"/>
        <w:rPr>
          <w:b/>
          <w:bCs/>
        </w:rPr>
      </w:pPr>
      <w:r w:rsidRPr="00590F07">
        <w:rPr>
          <w:b/>
          <w:bCs/>
        </w:rPr>
        <w:t>3 MATERIAIS E MÉTODOS ...........................................................................</w:t>
      </w:r>
      <w:r w:rsidR="00590F07" w:rsidRPr="00590F07">
        <w:rPr>
          <w:b/>
          <w:bCs/>
        </w:rPr>
        <w:t>........................</w:t>
      </w:r>
      <w:r w:rsidR="00D93B31">
        <w:rPr>
          <w:b/>
          <w:bCs/>
        </w:rPr>
        <w:t>.</w:t>
      </w:r>
      <w:r w:rsidRPr="00590F07">
        <w:rPr>
          <w:b/>
          <w:bCs/>
        </w:rPr>
        <w:t xml:space="preserve"> 1</w:t>
      </w:r>
      <w:r w:rsidR="00D93B31">
        <w:rPr>
          <w:b/>
          <w:bCs/>
        </w:rPr>
        <w:t>7</w:t>
      </w:r>
    </w:p>
    <w:p w14:paraId="46B28FA0" w14:textId="47A2E915" w:rsidR="00590F07" w:rsidRPr="00590F07" w:rsidRDefault="00000000" w:rsidP="008340CE">
      <w:pPr>
        <w:adjustRightInd w:val="0"/>
        <w:snapToGrid w:val="0"/>
        <w:spacing w:after="0"/>
        <w:ind w:firstLine="720"/>
      </w:pPr>
      <w:r w:rsidRPr="00590F07">
        <w:t xml:space="preserve">3.1 Tipo de </w:t>
      </w:r>
      <w:proofErr w:type="spellStart"/>
      <w:r w:rsidRPr="00590F07">
        <w:t>estudo</w:t>
      </w:r>
      <w:proofErr w:type="spellEnd"/>
      <w:r w:rsidRPr="00590F07">
        <w:t xml:space="preserve"> .......................................................................................</w:t>
      </w:r>
      <w:r w:rsidR="00590F07" w:rsidRPr="00590F07">
        <w:t>.....................</w:t>
      </w:r>
      <w:r w:rsidR="00D93B31">
        <w:t xml:space="preserve">. </w:t>
      </w:r>
      <w:r w:rsidRPr="00590F07">
        <w:t>1</w:t>
      </w:r>
      <w:r w:rsidR="00D93B31">
        <w:t>7</w:t>
      </w:r>
    </w:p>
    <w:p w14:paraId="11869214" w14:textId="041A7F74" w:rsidR="00566FD4" w:rsidRPr="00590F07" w:rsidRDefault="00000000" w:rsidP="008340CE">
      <w:pPr>
        <w:adjustRightInd w:val="0"/>
        <w:snapToGrid w:val="0"/>
        <w:spacing w:after="0"/>
        <w:ind w:firstLine="720"/>
      </w:pPr>
      <w:r w:rsidRPr="00590F07">
        <w:t xml:space="preserve">3.2 </w:t>
      </w:r>
      <w:proofErr w:type="spellStart"/>
      <w:r w:rsidRPr="00590F07">
        <w:t>Procedimentos</w:t>
      </w:r>
      <w:proofErr w:type="spellEnd"/>
      <w:r w:rsidRPr="00590F07">
        <w:t xml:space="preserve"> </w:t>
      </w:r>
      <w:proofErr w:type="spellStart"/>
      <w:r w:rsidRPr="00590F07">
        <w:t>experimentais</w:t>
      </w:r>
      <w:proofErr w:type="spellEnd"/>
      <w:r w:rsidRPr="00590F07">
        <w:t xml:space="preserve"> ........................................................................</w:t>
      </w:r>
      <w:r w:rsidR="00590F07" w:rsidRPr="00590F07">
        <w:t>............</w:t>
      </w:r>
      <w:r w:rsidR="00D93B31">
        <w:t>.</w:t>
      </w:r>
      <w:r w:rsidRPr="00590F07">
        <w:t xml:space="preserve"> 1</w:t>
      </w:r>
      <w:r w:rsidR="00D93B31">
        <w:t>7</w:t>
      </w:r>
    </w:p>
    <w:p w14:paraId="47A12512" w14:textId="02954D69" w:rsidR="00590F07" w:rsidRPr="00590F07" w:rsidRDefault="00000000" w:rsidP="00590F07">
      <w:pPr>
        <w:adjustRightInd w:val="0"/>
        <w:snapToGrid w:val="0"/>
        <w:spacing w:after="0"/>
        <w:rPr>
          <w:b/>
          <w:bCs/>
        </w:rPr>
      </w:pPr>
      <w:r w:rsidRPr="00590F07">
        <w:rPr>
          <w:b/>
          <w:bCs/>
        </w:rPr>
        <w:t>4 RESULTADOS E DISCUSSÃO .....................................................................</w:t>
      </w:r>
      <w:r w:rsidR="00590F07" w:rsidRPr="00590F07">
        <w:rPr>
          <w:b/>
          <w:bCs/>
        </w:rPr>
        <w:t>.......................</w:t>
      </w:r>
      <w:r w:rsidRPr="00590F07">
        <w:rPr>
          <w:b/>
          <w:bCs/>
        </w:rPr>
        <w:t xml:space="preserve"> </w:t>
      </w:r>
      <w:r w:rsidR="002A0FFF">
        <w:rPr>
          <w:b/>
          <w:bCs/>
        </w:rPr>
        <w:t xml:space="preserve"> </w:t>
      </w:r>
      <w:r w:rsidRPr="00590F07">
        <w:rPr>
          <w:b/>
          <w:bCs/>
        </w:rPr>
        <w:t>20</w:t>
      </w:r>
    </w:p>
    <w:p w14:paraId="776B7003" w14:textId="2C66E614" w:rsidR="00590F07" w:rsidRDefault="00000000" w:rsidP="008340CE">
      <w:pPr>
        <w:adjustRightInd w:val="0"/>
        <w:snapToGrid w:val="0"/>
        <w:spacing w:after="0"/>
        <w:ind w:firstLine="720"/>
      </w:pPr>
      <w:r>
        <w:t xml:space="preserve">4.1 </w:t>
      </w:r>
      <w:proofErr w:type="spellStart"/>
      <w:r>
        <w:t>Resultados</w:t>
      </w:r>
      <w:proofErr w:type="spellEnd"/>
      <w:r>
        <w:t xml:space="preserve"> obtidos </w:t>
      </w:r>
      <w:r w:rsidRPr="00590F07">
        <w:t>..............................................................................</w:t>
      </w:r>
      <w:r w:rsidR="00590F07" w:rsidRPr="00590F07">
        <w:t>.......................</w:t>
      </w:r>
      <w:r>
        <w:t xml:space="preserve"> </w:t>
      </w:r>
      <w:r w:rsidR="002A0FFF">
        <w:t xml:space="preserve"> </w:t>
      </w:r>
      <w:r>
        <w:t>2</w:t>
      </w:r>
      <w:r w:rsidR="002A0FFF">
        <w:t>0</w:t>
      </w:r>
    </w:p>
    <w:p w14:paraId="7DF0951C" w14:textId="3C0524F0" w:rsidR="00590F07" w:rsidRDefault="00000000" w:rsidP="008340CE">
      <w:pPr>
        <w:adjustRightInd w:val="0"/>
        <w:snapToGrid w:val="0"/>
        <w:spacing w:after="0"/>
        <w:ind w:firstLine="720"/>
      </w:pPr>
      <w:r>
        <w:t xml:space="preserve">4.2 </w:t>
      </w:r>
      <w:proofErr w:type="spellStart"/>
      <w:r>
        <w:t>Discussão</w:t>
      </w:r>
      <w:proofErr w:type="spellEnd"/>
      <w:r>
        <w:t xml:space="preserve"> ...........................................................................................</w:t>
      </w:r>
      <w:r w:rsidR="00590F07" w:rsidRPr="00590F07">
        <w:t>........................</w:t>
      </w:r>
      <w:r w:rsidRPr="00590F07">
        <w:t xml:space="preserve"> </w:t>
      </w:r>
      <w:r w:rsidR="002A0FFF">
        <w:t xml:space="preserve"> </w:t>
      </w:r>
      <w:r>
        <w:t>2</w:t>
      </w:r>
      <w:r w:rsidR="002A0FFF">
        <w:t>1</w:t>
      </w:r>
    </w:p>
    <w:p w14:paraId="7B6C02B2" w14:textId="679436BF" w:rsidR="00590F07" w:rsidRDefault="00000000" w:rsidP="00590F07">
      <w:pPr>
        <w:adjustRightInd w:val="0"/>
        <w:snapToGrid w:val="0"/>
        <w:spacing w:after="0"/>
        <w:rPr>
          <w:b/>
          <w:bCs/>
        </w:rPr>
      </w:pPr>
      <w:r w:rsidRPr="00590F07">
        <w:rPr>
          <w:b/>
          <w:bCs/>
        </w:rPr>
        <w:t>5</w:t>
      </w:r>
      <w:r w:rsidR="008F71AB">
        <w:rPr>
          <w:b/>
          <w:bCs/>
        </w:rPr>
        <w:t>.</w:t>
      </w:r>
      <w:r w:rsidRPr="00590F07">
        <w:rPr>
          <w:b/>
          <w:bCs/>
        </w:rPr>
        <w:t xml:space="preserve"> CONCLUSÕES</w:t>
      </w:r>
      <w:r w:rsidR="008F71AB">
        <w:rPr>
          <w:b/>
          <w:bCs/>
        </w:rPr>
        <w:t xml:space="preserve"> E PERSPECTIVAS</w:t>
      </w:r>
      <w:r w:rsidRPr="00590F07">
        <w:rPr>
          <w:b/>
          <w:bCs/>
        </w:rPr>
        <w:t>............................................................</w:t>
      </w:r>
      <w:r w:rsidR="00590F07" w:rsidRPr="00590F07">
        <w:rPr>
          <w:b/>
          <w:bCs/>
        </w:rPr>
        <w:t>.......................</w:t>
      </w:r>
      <w:r w:rsidRPr="00590F07">
        <w:rPr>
          <w:b/>
          <w:bCs/>
        </w:rPr>
        <w:t xml:space="preserve"> </w:t>
      </w:r>
      <w:r w:rsidR="002A0FFF">
        <w:rPr>
          <w:b/>
          <w:bCs/>
        </w:rPr>
        <w:t xml:space="preserve"> </w:t>
      </w:r>
      <w:r w:rsidRPr="00590F07">
        <w:rPr>
          <w:b/>
          <w:bCs/>
        </w:rPr>
        <w:t>2</w:t>
      </w:r>
      <w:r w:rsidR="002A0FFF">
        <w:rPr>
          <w:b/>
          <w:bCs/>
        </w:rPr>
        <w:t>4</w:t>
      </w:r>
    </w:p>
    <w:p w14:paraId="6D3B8E36" w14:textId="583E18BB" w:rsidR="008F71AB" w:rsidRDefault="008F71AB" w:rsidP="008340CE">
      <w:pPr>
        <w:adjustRightInd w:val="0"/>
        <w:snapToGrid w:val="0"/>
        <w:spacing w:after="0"/>
        <w:ind w:firstLine="720"/>
      </w:pPr>
      <w:r w:rsidRPr="008F71AB">
        <w:t>5.1 Conclusão</w:t>
      </w:r>
      <w:r>
        <w:t>..........................................................................................</w:t>
      </w:r>
      <w:r w:rsidRPr="00590F07">
        <w:t>........................</w:t>
      </w:r>
      <w:r>
        <w:t xml:space="preserve">. </w:t>
      </w:r>
      <w:r w:rsidR="002A0FFF">
        <w:t xml:space="preserve"> </w:t>
      </w:r>
      <w:r>
        <w:t>2</w:t>
      </w:r>
      <w:r w:rsidR="002A0FFF">
        <w:t>4</w:t>
      </w:r>
    </w:p>
    <w:p w14:paraId="55EE2BE8" w14:textId="188598A8" w:rsidR="008F71AB" w:rsidRPr="008F71AB" w:rsidRDefault="008F71AB" w:rsidP="008340CE">
      <w:pPr>
        <w:adjustRightInd w:val="0"/>
        <w:snapToGrid w:val="0"/>
        <w:spacing w:after="0"/>
        <w:ind w:firstLine="720"/>
      </w:pPr>
      <w:r w:rsidRPr="008F71AB">
        <w:t>5.</w:t>
      </w:r>
      <w:r>
        <w:t>2</w:t>
      </w:r>
      <w:r w:rsidRPr="008F71AB">
        <w:t xml:space="preserve"> </w:t>
      </w:r>
      <w:r>
        <w:t>Perspectivas.......................................................................................</w:t>
      </w:r>
      <w:r w:rsidRPr="00590F07">
        <w:t>........................</w:t>
      </w:r>
      <w:r>
        <w:t xml:space="preserve">. </w:t>
      </w:r>
      <w:r w:rsidR="002A0FFF">
        <w:t xml:space="preserve"> </w:t>
      </w:r>
      <w:r>
        <w:t>2</w:t>
      </w:r>
      <w:r w:rsidR="002A0FFF">
        <w:t>5</w:t>
      </w:r>
    </w:p>
    <w:p w14:paraId="0FF55F56" w14:textId="5871959D" w:rsidR="00590F07" w:rsidRDefault="00000000" w:rsidP="00590F07">
      <w:pPr>
        <w:adjustRightInd w:val="0"/>
        <w:snapToGrid w:val="0"/>
        <w:spacing w:after="0"/>
      </w:pPr>
      <w:r w:rsidRPr="00590F07">
        <w:rPr>
          <w:b/>
          <w:bCs/>
        </w:rPr>
        <w:t>REFERÊNCIAS ................................................................................................</w:t>
      </w:r>
      <w:r w:rsidR="00590F07" w:rsidRPr="00590F07">
        <w:rPr>
          <w:b/>
          <w:bCs/>
        </w:rPr>
        <w:t>........................</w:t>
      </w:r>
      <w:r w:rsidRPr="00590F07">
        <w:rPr>
          <w:b/>
          <w:bCs/>
        </w:rPr>
        <w:t xml:space="preserve"> </w:t>
      </w:r>
      <w:r w:rsidR="002A0FFF">
        <w:rPr>
          <w:b/>
          <w:bCs/>
        </w:rPr>
        <w:t xml:space="preserve"> 26</w:t>
      </w:r>
    </w:p>
    <w:p w14:paraId="20BD6E15" w14:textId="08F80054" w:rsidR="00566FD4" w:rsidRDefault="00000000" w:rsidP="00590F07">
      <w:pPr>
        <w:adjustRightInd w:val="0"/>
        <w:snapToGrid w:val="0"/>
        <w:spacing w:after="0"/>
        <w:rPr>
          <w:b/>
          <w:bCs/>
        </w:rPr>
      </w:pPr>
      <w:r w:rsidRPr="00590F07">
        <w:rPr>
          <w:b/>
          <w:bCs/>
        </w:rPr>
        <w:t xml:space="preserve">ANEXO A – </w:t>
      </w:r>
      <w:proofErr w:type="spellStart"/>
      <w:r w:rsidR="005B6AF6" w:rsidRPr="005B6AF6">
        <w:rPr>
          <w:b/>
          <w:bCs/>
        </w:rPr>
        <w:t>Termo</w:t>
      </w:r>
      <w:proofErr w:type="spellEnd"/>
      <w:r w:rsidR="005B6AF6" w:rsidRPr="005B6AF6">
        <w:rPr>
          <w:b/>
          <w:bCs/>
        </w:rPr>
        <w:t xml:space="preserve"> de </w:t>
      </w:r>
      <w:proofErr w:type="spellStart"/>
      <w:r w:rsidR="005B6AF6" w:rsidRPr="005B6AF6">
        <w:rPr>
          <w:b/>
          <w:bCs/>
        </w:rPr>
        <w:t>Consentimento</w:t>
      </w:r>
      <w:proofErr w:type="spellEnd"/>
      <w:r w:rsidR="005B6AF6" w:rsidRPr="005B6AF6">
        <w:rPr>
          <w:b/>
          <w:bCs/>
        </w:rPr>
        <w:t xml:space="preserve"> Livre e </w:t>
      </w:r>
      <w:proofErr w:type="spellStart"/>
      <w:r w:rsidR="005B6AF6" w:rsidRPr="005B6AF6">
        <w:rPr>
          <w:b/>
          <w:bCs/>
        </w:rPr>
        <w:t>Esclarecido</w:t>
      </w:r>
      <w:proofErr w:type="spellEnd"/>
      <w:r w:rsidRPr="00590F07">
        <w:rPr>
          <w:b/>
          <w:bCs/>
        </w:rPr>
        <w:t>.............................</w:t>
      </w:r>
      <w:r w:rsidR="00590F07" w:rsidRPr="00590F07">
        <w:rPr>
          <w:b/>
          <w:bCs/>
        </w:rPr>
        <w:t>.....................</w:t>
      </w:r>
      <w:r w:rsidR="005B6AF6">
        <w:rPr>
          <w:b/>
          <w:bCs/>
        </w:rPr>
        <w:t>..</w:t>
      </w:r>
      <w:r w:rsidR="002A0FFF">
        <w:rPr>
          <w:b/>
          <w:bCs/>
        </w:rPr>
        <w:t xml:space="preserve"> 31</w:t>
      </w:r>
    </w:p>
    <w:p w14:paraId="4A85D165" w14:textId="2D315409" w:rsidR="00097300" w:rsidRDefault="005B6AF6" w:rsidP="00590F07">
      <w:pPr>
        <w:adjustRightInd w:val="0"/>
        <w:snapToGrid w:val="0"/>
        <w:spacing w:after="0"/>
        <w:rPr>
          <w:b/>
          <w:bCs/>
        </w:rPr>
      </w:pPr>
      <w:r>
        <w:rPr>
          <w:b/>
          <w:bCs/>
        </w:rPr>
        <w:t xml:space="preserve">APENDICE A - </w:t>
      </w:r>
      <w:r w:rsidRPr="00590F07">
        <w:rPr>
          <w:b/>
          <w:bCs/>
        </w:rPr>
        <w:t xml:space="preserve">Memorial </w:t>
      </w:r>
      <w:proofErr w:type="spellStart"/>
      <w:r w:rsidRPr="00590F07">
        <w:rPr>
          <w:b/>
          <w:bCs/>
        </w:rPr>
        <w:t>descritivo</w:t>
      </w:r>
      <w:proofErr w:type="spellEnd"/>
      <w:r w:rsidRPr="00590F07">
        <w:rPr>
          <w:b/>
          <w:bCs/>
        </w:rPr>
        <w:t xml:space="preserve"> ..................................................................</w:t>
      </w:r>
      <w:r>
        <w:rPr>
          <w:b/>
          <w:bCs/>
        </w:rPr>
        <w:t>...</w:t>
      </w:r>
      <w:r w:rsidRPr="00590F07">
        <w:rPr>
          <w:b/>
          <w:bCs/>
        </w:rPr>
        <w:t>..................</w:t>
      </w:r>
      <w:r w:rsidR="002A0FFF">
        <w:rPr>
          <w:b/>
          <w:bCs/>
        </w:rPr>
        <w:t xml:space="preserve"> </w:t>
      </w:r>
      <w:r w:rsidRPr="00590F07">
        <w:rPr>
          <w:b/>
          <w:bCs/>
        </w:rPr>
        <w:t xml:space="preserve"> </w:t>
      </w:r>
      <w:r w:rsidR="002A0FFF">
        <w:rPr>
          <w:b/>
          <w:bCs/>
        </w:rPr>
        <w:t>32</w:t>
      </w:r>
    </w:p>
    <w:p w14:paraId="216FE851" w14:textId="1C127F17" w:rsidR="00097300" w:rsidRDefault="00097300" w:rsidP="00590F07">
      <w:pPr>
        <w:adjustRightInd w:val="0"/>
        <w:snapToGrid w:val="0"/>
        <w:spacing w:after="0"/>
        <w:rPr>
          <w:b/>
          <w:bCs/>
        </w:rPr>
        <w:sectPr w:rsidR="00097300" w:rsidSect="008561C4">
          <w:footerReference w:type="even" r:id="rId8"/>
          <w:footerReference w:type="default" r:id="rId9"/>
          <w:pgSz w:w="12240" w:h="15840"/>
          <w:pgMar w:top="1701" w:right="1134" w:bottom="1134" w:left="1701" w:header="720" w:footer="720" w:gutter="0"/>
          <w:pgNumType w:start="10"/>
          <w:cols w:space="720"/>
          <w:docGrid w:linePitch="360"/>
        </w:sectPr>
      </w:pPr>
    </w:p>
    <w:p w14:paraId="6ACBE72B" w14:textId="409E5D6B" w:rsidR="00566FD4" w:rsidRDefault="00000000" w:rsidP="00590F07">
      <w:pPr>
        <w:pStyle w:val="PargrafodaLista"/>
        <w:numPr>
          <w:ilvl w:val="0"/>
          <w:numId w:val="10"/>
        </w:numPr>
        <w:rPr>
          <w:b/>
          <w:bCs/>
        </w:rPr>
      </w:pPr>
      <w:r w:rsidRPr="00590F07">
        <w:rPr>
          <w:b/>
          <w:bCs/>
        </w:rPr>
        <w:lastRenderedPageBreak/>
        <w:t>INTRODUÇÃO</w:t>
      </w:r>
      <w:r w:rsidR="008340CE">
        <w:rPr>
          <w:b/>
          <w:bCs/>
        </w:rPr>
        <w:t xml:space="preserve"> </w:t>
      </w:r>
      <w:r w:rsidR="008340CE" w:rsidRPr="008340CE">
        <w:rPr>
          <w:color w:val="CC0099"/>
        </w:rPr>
        <w:t>(</w:t>
      </w:r>
      <w:proofErr w:type="spellStart"/>
      <w:r w:rsidR="008340CE" w:rsidRPr="008340CE">
        <w:rPr>
          <w:color w:val="CC0099"/>
        </w:rPr>
        <w:t>máximo</w:t>
      </w:r>
      <w:proofErr w:type="spellEnd"/>
      <w:r w:rsidR="008340CE" w:rsidRPr="008340CE">
        <w:rPr>
          <w:color w:val="CC0099"/>
        </w:rPr>
        <w:t xml:space="preserve"> </w:t>
      </w:r>
      <w:r w:rsidR="008340CE" w:rsidRPr="008340CE">
        <w:rPr>
          <w:color w:val="CC0099"/>
        </w:rPr>
        <w:t>1 e</w:t>
      </w:r>
      <w:r w:rsidR="008340CE" w:rsidRPr="008340CE">
        <w:rPr>
          <w:color w:val="CC0099"/>
        </w:rPr>
        <w:t xml:space="preserve"> ½ </w:t>
      </w:r>
      <w:proofErr w:type="spellStart"/>
      <w:r w:rsidR="008340CE" w:rsidRPr="008340CE">
        <w:rPr>
          <w:color w:val="CC0099"/>
        </w:rPr>
        <w:t>página</w:t>
      </w:r>
      <w:proofErr w:type="spellEnd"/>
      <w:r w:rsidR="008340CE" w:rsidRPr="008340CE">
        <w:rPr>
          <w:color w:val="CC0099"/>
        </w:rPr>
        <w:t>)</w:t>
      </w:r>
    </w:p>
    <w:p w14:paraId="623C9CE0" w14:textId="24869D85" w:rsidR="00223C52" w:rsidRDefault="00223C52" w:rsidP="00C37DC4">
      <w:pPr>
        <w:ind w:firstLine="709"/>
        <w:rPr>
          <w:color w:val="C021A6"/>
        </w:rPr>
      </w:pPr>
      <w:r w:rsidRPr="00BF5977">
        <w:rPr>
          <w:color w:val="C021A6"/>
        </w:rPr>
        <w:t xml:space="preserve">A </w:t>
      </w:r>
      <w:proofErr w:type="spellStart"/>
      <w:r w:rsidRPr="00BF5977">
        <w:rPr>
          <w:color w:val="C021A6"/>
        </w:rPr>
        <w:t>Introdução</w:t>
      </w:r>
      <w:proofErr w:type="spellEnd"/>
      <w:r w:rsidRPr="00BF5977">
        <w:rPr>
          <w:color w:val="C021A6"/>
        </w:rPr>
        <w:t xml:space="preserve"> é a </w:t>
      </w:r>
      <w:proofErr w:type="spellStart"/>
      <w:r w:rsidRPr="00BF5977">
        <w:rPr>
          <w:color w:val="C021A6"/>
        </w:rPr>
        <w:t>primeira</w:t>
      </w:r>
      <w:proofErr w:type="spellEnd"/>
      <w:r w:rsidRPr="00BF5977">
        <w:rPr>
          <w:color w:val="C021A6"/>
        </w:rPr>
        <w:t xml:space="preserve"> </w:t>
      </w:r>
      <w:proofErr w:type="spellStart"/>
      <w:r w:rsidRPr="00BF5977">
        <w:rPr>
          <w:color w:val="C021A6"/>
        </w:rPr>
        <w:t>seção</w:t>
      </w:r>
      <w:proofErr w:type="spellEnd"/>
      <w:r w:rsidRPr="00BF5977">
        <w:rPr>
          <w:color w:val="C021A6"/>
        </w:rPr>
        <w:t xml:space="preserve"> do </w:t>
      </w:r>
      <w:proofErr w:type="spellStart"/>
      <w:r w:rsidRPr="00BF5977">
        <w:rPr>
          <w:color w:val="C021A6"/>
        </w:rPr>
        <w:t>texto</w:t>
      </w:r>
      <w:proofErr w:type="spellEnd"/>
      <w:r w:rsidRPr="00BF5977">
        <w:rPr>
          <w:color w:val="C021A6"/>
        </w:rPr>
        <w:t xml:space="preserve"> de </w:t>
      </w:r>
      <w:proofErr w:type="spellStart"/>
      <w:r w:rsidRPr="00BF5977">
        <w:rPr>
          <w:color w:val="C021A6"/>
        </w:rPr>
        <w:t>uma</w:t>
      </w:r>
      <w:proofErr w:type="spellEnd"/>
      <w:r w:rsidRPr="00BF5977">
        <w:rPr>
          <w:color w:val="C021A6"/>
        </w:rPr>
        <w:t xml:space="preserve"> </w:t>
      </w:r>
      <w:proofErr w:type="spellStart"/>
      <w:r w:rsidRPr="00BF5977">
        <w:rPr>
          <w:color w:val="C021A6"/>
        </w:rPr>
        <w:t>dissertação</w:t>
      </w:r>
      <w:proofErr w:type="spellEnd"/>
      <w:r w:rsidRPr="00BF5977">
        <w:rPr>
          <w:color w:val="C021A6"/>
        </w:rPr>
        <w:t xml:space="preserve"> </w:t>
      </w:r>
      <w:proofErr w:type="spellStart"/>
      <w:r w:rsidRPr="00BF5977">
        <w:rPr>
          <w:color w:val="C021A6"/>
        </w:rPr>
        <w:t>ou</w:t>
      </w:r>
      <w:proofErr w:type="spellEnd"/>
      <w:r w:rsidRPr="00BF5977">
        <w:rPr>
          <w:color w:val="C021A6"/>
        </w:rPr>
        <w:t xml:space="preserve"> </w:t>
      </w:r>
      <w:proofErr w:type="spellStart"/>
      <w:r w:rsidRPr="00BF5977">
        <w:rPr>
          <w:color w:val="C021A6"/>
        </w:rPr>
        <w:t>tese</w:t>
      </w:r>
      <w:proofErr w:type="spellEnd"/>
      <w:r w:rsidRPr="00BF5977">
        <w:rPr>
          <w:color w:val="C021A6"/>
        </w:rPr>
        <w:t xml:space="preserve">. Sua </w:t>
      </w:r>
      <w:proofErr w:type="spellStart"/>
      <w:r w:rsidRPr="00BF5977">
        <w:rPr>
          <w:color w:val="C021A6"/>
        </w:rPr>
        <w:t>função</w:t>
      </w:r>
      <w:proofErr w:type="spellEnd"/>
      <w:r w:rsidRPr="00BF5977">
        <w:rPr>
          <w:color w:val="C021A6"/>
        </w:rPr>
        <w:t xml:space="preserve"> é </w:t>
      </w:r>
      <w:proofErr w:type="spellStart"/>
      <w:r w:rsidRPr="00BF5977">
        <w:rPr>
          <w:color w:val="C021A6"/>
        </w:rPr>
        <w:t>apresentar</w:t>
      </w:r>
      <w:proofErr w:type="spellEnd"/>
      <w:r w:rsidRPr="00BF5977">
        <w:rPr>
          <w:color w:val="C021A6"/>
        </w:rPr>
        <w:t xml:space="preserve">, </w:t>
      </w:r>
      <w:proofErr w:type="spellStart"/>
      <w:r w:rsidRPr="00BF5977">
        <w:rPr>
          <w:color w:val="C021A6"/>
        </w:rPr>
        <w:t>contextualizar</w:t>
      </w:r>
      <w:proofErr w:type="spellEnd"/>
      <w:r w:rsidRPr="00BF5977">
        <w:rPr>
          <w:color w:val="C021A6"/>
        </w:rPr>
        <w:t xml:space="preserve"> e </w:t>
      </w:r>
      <w:proofErr w:type="spellStart"/>
      <w:r w:rsidRPr="00BF5977">
        <w:rPr>
          <w:color w:val="C021A6"/>
        </w:rPr>
        <w:t>delimitar</w:t>
      </w:r>
      <w:proofErr w:type="spellEnd"/>
      <w:r w:rsidRPr="00BF5977">
        <w:rPr>
          <w:color w:val="C021A6"/>
        </w:rPr>
        <w:t xml:space="preserve"> o </w:t>
      </w:r>
      <w:proofErr w:type="spellStart"/>
      <w:r w:rsidRPr="00BF5977">
        <w:rPr>
          <w:color w:val="C021A6"/>
        </w:rPr>
        <w:t>tema</w:t>
      </w:r>
      <w:proofErr w:type="spellEnd"/>
      <w:r w:rsidRPr="00BF5977">
        <w:rPr>
          <w:color w:val="C021A6"/>
        </w:rPr>
        <w:t xml:space="preserve"> de </w:t>
      </w:r>
      <w:proofErr w:type="spellStart"/>
      <w:r w:rsidRPr="00BF5977">
        <w:rPr>
          <w:color w:val="C021A6"/>
        </w:rPr>
        <w:t>pesquisa</w:t>
      </w:r>
      <w:proofErr w:type="spellEnd"/>
      <w:r w:rsidRPr="00BF5977">
        <w:rPr>
          <w:color w:val="C021A6"/>
        </w:rPr>
        <w:t xml:space="preserve">, </w:t>
      </w:r>
      <w:proofErr w:type="spellStart"/>
      <w:r w:rsidRPr="00BF5977">
        <w:rPr>
          <w:color w:val="C021A6"/>
        </w:rPr>
        <w:t>conduzindo</w:t>
      </w:r>
      <w:proofErr w:type="spellEnd"/>
      <w:r w:rsidRPr="00BF5977">
        <w:rPr>
          <w:color w:val="C021A6"/>
        </w:rPr>
        <w:t xml:space="preserve"> o </w:t>
      </w:r>
      <w:proofErr w:type="spellStart"/>
      <w:r w:rsidRPr="00BF5977">
        <w:rPr>
          <w:color w:val="C021A6"/>
        </w:rPr>
        <w:t>leitor</w:t>
      </w:r>
      <w:proofErr w:type="spellEnd"/>
      <w:r w:rsidRPr="00BF5977">
        <w:rPr>
          <w:color w:val="C021A6"/>
        </w:rPr>
        <w:t xml:space="preserve"> de um panorama </w:t>
      </w:r>
      <w:proofErr w:type="spellStart"/>
      <w:r w:rsidRPr="00BF5977">
        <w:rPr>
          <w:color w:val="C021A6"/>
        </w:rPr>
        <w:t>geral</w:t>
      </w:r>
      <w:proofErr w:type="spellEnd"/>
      <w:r w:rsidRPr="00BF5977">
        <w:rPr>
          <w:color w:val="C021A6"/>
        </w:rPr>
        <w:t xml:space="preserve"> </w:t>
      </w:r>
      <w:proofErr w:type="spellStart"/>
      <w:r w:rsidRPr="00BF5977">
        <w:rPr>
          <w:color w:val="C021A6"/>
        </w:rPr>
        <w:t>até</w:t>
      </w:r>
      <w:proofErr w:type="spellEnd"/>
      <w:r w:rsidRPr="00BF5977">
        <w:rPr>
          <w:color w:val="C021A6"/>
        </w:rPr>
        <w:t xml:space="preserve"> o </w:t>
      </w:r>
      <w:proofErr w:type="spellStart"/>
      <w:r w:rsidRPr="00BF5977">
        <w:rPr>
          <w:color w:val="C021A6"/>
        </w:rPr>
        <w:t>foco</w:t>
      </w:r>
      <w:proofErr w:type="spellEnd"/>
      <w:r w:rsidRPr="00BF5977">
        <w:rPr>
          <w:color w:val="C021A6"/>
        </w:rPr>
        <w:t xml:space="preserve"> </w:t>
      </w:r>
      <w:proofErr w:type="spellStart"/>
      <w:r w:rsidRPr="00BF5977">
        <w:rPr>
          <w:color w:val="C021A6"/>
        </w:rPr>
        <w:t>específico</w:t>
      </w:r>
      <w:proofErr w:type="spellEnd"/>
      <w:r w:rsidRPr="00BF5977">
        <w:rPr>
          <w:color w:val="C021A6"/>
        </w:rPr>
        <w:t xml:space="preserve"> do </w:t>
      </w:r>
      <w:proofErr w:type="spellStart"/>
      <w:r w:rsidRPr="00BF5977">
        <w:rPr>
          <w:color w:val="C021A6"/>
        </w:rPr>
        <w:t>estudo</w:t>
      </w:r>
      <w:proofErr w:type="spellEnd"/>
      <w:r w:rsidRPr="00BF5977">
        <w:rPr>
          <w:color w:val="C021A6"/>
        </w:rPr>
        <w:t xml:space="preserve">. De </w:t>
      </w:r>
      <w:proofErr w:type="spellStart"/>
      <w:r w:rsidRPr="00BF5977">
        <w:rPr>
          <w:color w:val="C021A6"/>
        </w:rPr>
        <w:t>acordo</w:t>
      </w:r>
      <w:proofErr w:type="spellEnd"/>
      <w:r w:rsidRPr="00BF5977">
        <w:rPr>
          <w:color w:val="C021A6"/>
        </w:rPr>
        <w:t xml:space="preserve"> com a ABNT NBR 14724:2023, </w:t>
      </w:r>
      <w:proofErr w:type="spellStart"/>
      <w:r w:rsidRPr="00BF5977">
        <w:rPr>
          <w:color w:val="C021A6"/>
        </w:rPr>
        <w:t>embora</w:t>
      </w:r>
      <w:proofErr w:type="spellEnd"/>
      <w:r w:rsidRPr="00BF5977">
        <w:rPr>
          <w:color w:val="C021A6"/>
        </w:rPr>
        <w:t xml:space="preserve"> a norma </w:t>
      </w:r>
      <w:proofErr w:type="spellStart"/>
      <w:r w:rsidRPr="00BF5977">
        <w:rPr>
          <w:color w:val="C021A6"/>
        </w:rPr>
        <w:t>não</w:t>
      </w:r>
      <w:proofErr w:type="spellEnd"/>
      <w:r w:rsidRPr="00BF5977">
        <w:rPr>
          <w:color w:val="C021A6"/>
        </w:rPr>
        <w:t xml:space="preserve"> </w:t>
      </w:r>
      <w:proofErr w:type="spellStart"/>
      <w:r w:rsidRPr="00BF5977">
        <w:rPr>
          <w:color w:val="C021A6"/>
        </w:rPr>
        <w:t>prescreva</w:t>
      </w:r>
      <w:proofErr w:type="spellEnd"/>
      <w:r w:rsidRPr="00BF5977">
        <w:rPr>
          <w:color w:val="C021A6"/>
        </w:rPr>
        <w:t xml:space="preserve"> o </w:t>
      </w:r>
      <w:proofErr w:type="spellStart"/>
      <w:r w:rsidRPr="00BF5977">
        <w:rPr>
          <w:color w:val="C021A6"/>
        </w:rPr>
        <w:t>conteúdo</w:t>
      </w:r>
      <w:proofErr w:type="spellEnd"/>
      <w:r w:rsidRPr="00BF5977">
        <w:rPr>
          <w:color w:val="C021A6"/>
        </w:rPr>
        <w:t xml:space="preserve"> textual, a </w:t>
      </w:r>
      <w:proofErr w:type="spellStart"/>
      <w:r w:rsidRPr="00BF5977">
        <w:rPr>
          <w:color w:val="C021A6"/>
        </w:rPr>
        <w:t>Introdução</w:t>
      </w:r>
      <w:proofErr w:type="spellEnd"/>
      <w:r w:rsidRPr="00BF5977">
        <w:rPr>
          <w:color w:val="C021A6"/>
        </w:rPr>
        <w:t xml:space="preserve"> </w:t>
      </w:r>
      <w:proofErr w:type="spellStart"/>
      <w:r w:rsidRPr="00BF5977">
        <w:rPr>
          <w:color w:val="C021A6"/>
        </w:rPr>
        <w:t>deve</w:t>
      </w:r>
      <w:proofErr w:type="spellEnd"/>
      <w:r w:rsidRPr="00BF5977">
        <w:rPr>
          <w:color w:val="C021A6"/>
        </w:rPr>
        <w:t xml:space="preserve">: </w:t>
      </w:r>
      <w:proofErr w:type="spellStart"/>
      <w:r w:rsidRPr="00BF5977">
        <w:rPr>
          <w:color w:val="C021A6"/>
        </w:rPr>
        <w:t>contextualizar</w:t>
      </w:r>
      <w:proofErr w:type="spellEnd"/>
      <w:r w:rsidRPr="00BF5977">
        <w:rPr>
          <w:color w:val="C021A6"/>
        </w:rPr>
        <w:t xml:space="preserve"> o </w:t>
      </w:r>
      <w:proofErr w:type="spellStart"/>
      <w:r w:rsidRPr="00BF5977">
        <w:rPr>
          <w:color w:val="C021A6"/>
        </w:rPr>
        <w:t>tema</w:t>
      </w:r>
      <w:proofErr w:type="spellEnd"/>
      <w:r w:rsidRPr="00BF5977">
        <w:rPr>
          <w:color w:val="C021A6"/>
        </w:rPr>
        <w:t xml:space="preserve"> no campo </w:t>
      </w:r>
      <w:proofErr w:type="spellStart"/>
      <w:r w:rsidRPr="00BF5977">
        <w:rPr>
          <w:color w:val="C021A6"/>
        </w:rPr>
        <w:t>científico</w:t>
      </w:r>
      <w:proofErr w:type="spellEnd"/>
      <w:r w:rsidRPr="00BF5977">
        <w:rPr>
          <w:color w:val="C021A6"/>
        </w:rPr>
        <w:t xml:space="preserve">; </w:t>
      </w:r>
      <w:proofErr w:type="spellStart"/>
      <w:r w:rsidRPr="00BF5977">
        <w:rPr>
          <w:color w:val="C021A6"/>
        </w:rPr>
        <w:t>apresentar</w:t>
      </w:r>
      <w:proofErr w:type="spellEnd"/>
      <w:r w:rsidRPr="00BF5977">
        <w:rPr>
          <w:color w:val="C021A6"/>
        </w:rPr>
        <w:t xml:space="preserve"> o </w:t>
      </w:r>
      <w:proofErr w:type="spellStart"/>
      <w:r w:rsidRPr="00BF5977">
        <w:rPr>
          <w:color w:val="C021A6"/>
        </w:rPr>
        <w:t>problema</w:t>
      </w:r>
      <w:proofErr w:type="spellEnd"/>
      <w:r w:rsidRPr="00BF5977">
        <w:rPr>
          <w:color w:val="C021A6"/>
        </w:rPr>
        <w:t xml:space="preserve"> de </w:t>
      </w:r>
      <w:proofErr w:type="spellStart"/>
      <w:r w:rsidRPr="00BF5977">
        <w:rPr>
          <w:color w:val="C021A6"/>
        </w:rPr>
        <w:t>pesquisa</w:t>
      </w:r>
      <w:proofErr w:type="spellEnd"/>
      <w:r w:rsidRPr="00BF5977">
        <w:rPr>
          <w:color w:val="C021A6"/>
        </w:rPr>
        <w:t xml:space="preserve">; </w:t>
      </w:r>
      <w:proofErr w:type="spellStart"/>
      <w:r w:rsidRPr="00BF5977">
        <w:rPr>
          <w:color w:val="C021A6"/>
        </w:rPr>
        <w:t>justificar</w:t>
      </w:r>
      <w:proofErr w:type="spellEnd"/>
      <w:r w:rsidRPr="00BF5977">
        <w:rPr>
          <w:color w:val="C021A6"/>
        </w:rPr>
        <w:t xml:space="preserve"> a </w:t>
      </w:r>
      <w:proofErr w:type="spellStart"/>
      <w:r w:rsidRPr="00BF5977">
        <w:rPr>
          <w:color w:val="C021A6"/>
        </w:rPr>
        <w:t>relevância</w:t>
      </w:r>
      <w:proofErr w:type="spellEnd"/>
      <w:r w:rsidRPr="00BF5977">
        <w:rPr>
          <w:color w:val="C021A6"/>
        </w:rPr>
        <w:t xml:space="preserve"> </w:t>
      </w:r>
      <w:proofErr w:type="spellStart"/>
      <w:r w:rsidRPr="00BF5977">
        <w:rPr>
          <w:color w:val="C021A6"/>
        </w:rPr>
        <w:t>científica</w:t>
      </w:r>
      <w:proofErr w:type="spellEnd"/>
      <w:r w:rsidRPr="00BF5977">
        <w:rPr>
          <w:color w:val="C021A6"/>
        </w:rPr>
        <w:t>, social e/</w:t>
      </w:r>
      <w:proofErr w:type="spellStart"/>
      <w:r w:rsidRPr="00BF5977">
        <w:rPr>
          <w:color w:val="C021A6"/>
        </w:rPr>
        <w:t>ou</w:t>
      </w:r>
      <w:proofErr w:type="spellEnd"/>
      <w:r w:rsidRPr="00BF5977">
        <w:rPr>
          <w:color w:val="C021A6"/>
        </w:rPr>
        <w:t xml:space="preserve"> </w:t>
      </w:r>
      <w:proofErr w:type="spellStart"/>
      <w:r w:rsidRPr="00BF5977">
        <w:rPr>
          <w:color w:val="C021A6"/>
        </w:rPr>
        <w:t>tecnológica</w:t>
      </w:r>
      <w:proofErr w:type="spellEnd"/>
      <w:r w:rsidRPr="00BF5977">
        <w:rPr>
          <w:color w:val="C021A6"/>
        </w:rPr>
        <w:t xml:space="preserve"> do </w:t>
      </w:r>
      <w:proofErr w:type="spellStart"/>
      <w:r w:rsidRPr="00BF5977">
        <w:rPr>
          <w:color w:val="C021A6"/>
        </w:rPr>
        <w:t>estudo</w:t>
      </w:r>
      <w:proofErr w:type="spellEnd"/>
      <w:r w:rsidRPr="00BF5977">
        <w:rPr>
          <w:color w:val="C021A6"/>
        </w:rPr>
        <w:t xml:space="preserve">; </w:t>
      </w:r>
      <w:proofErr w:type="spellStart"/>
      <w:r w:rsidRPr="00BF5977">
        <w:rPr>
          <w:color w:val="C021A6"/>
        </w:rPr>
        <w:t>apresentar</w:t>
      </w:r>
      <w:proofErr w:type="spellEnd"/>
      <w:r w:rsidRPr="00BF5977">
        <w:rPr>
          <w:color w:val="C021A6"/>
        </w:rPr>
        <w:t xml:space="preserve"> </w:t>
      </w:r>
      <w:proofErr w:type="gramStart"/>
      <w:r w:rsidRPr="00BF5977">
        <w:rPr>
          <w:color w:val="C021A6"/>
        </w:rPr>
        <w:t>a</w:t>
      </w:r>
      <w:proofErr w:type="gramEnd"/>
      <w:r w:rsidRPr="00BF5977">
        <w:rPr>
          <w:color w:val="C021A6"/>
        </w:rPr>
        <w:t xml:space="preserve"> </w:t>
      </w:r>
      <w:proofErr w:type="spellStart"/>
      <w:r w:rsidRPr="00BF5977">
        <w:rPr>
          <w:color w:val="C021A6"/>
        </w:rPr>
        <w:t>estrutura</w:t>
      </w:r>
      <w:proofErr w:type="spellEnd"/>
      <w:r w:rsidRPr="00BF5977">
        <w:rPr>
          <w:color w:val="C021A6"/>
        </w:rPr>
        <w:t xml:space="preserve"> do </w:t>
      </w:r>
      <w:proofErr w:type="spellStart"/>
      <w:r w:rsidRPr="00BF5977">
        <w:rPr>
          <w:color w:val="C021A6"/>
        </w:rPr>
        <w:t>trabalho</w:t>
      </w:r>
      <w:proofErr w:type="spellEnd"/>
      <w:r w:rsidRPr="00BF5977">
        <w:rPr>
          <w:color w:val="C021A6"/>
        </w:rPr>
        <w:t>.</w:t>
      </w:r>
      <w:r w:rsidR="00C37DC4">
        <w:rPr>
          <w:color w:val="C021A6"/>
        </w:rPr>
        <w:t xml:space="preserve"> </w:t>
      </w:r>
      <w:proofErr w:type="gramStart"/>
      <w:r w:rsidRPr="00BF5977">
        <w:rPr>
          <w:color w:val="C021A6"/>
        </w:rPr>
        <w:t>A</w:t>
      </w:r>
      <w:proofErr w:type="gramEnd"/>
      <w:r w:rsidRPr="00BF5977">
        <w:rPr>
          <w:color w:val="C021A6"/>
        </w:rPr>
        <w:t xml:space="preserve"> </w:t>
      </w:r>
      <w:proofErr w:type="spellStart"/>
      <w:r w:rsidRPr="00BF5977">
        <w:rPr>
          <w:color w:val="C021A6"/>
        </w:rPr>
        <w:t>introdução</w:t>
      </w:r>
      <w:proofErr w:type="spellEnd"/>
      <w:r w:rsidRPr="00BF5977">
        <w:rPr>
          <w:color w:val="C021A6"/>
        </w:rPr>
        <w:t xml:space="preserve"> </w:t>
      </w:r>
      <w:proofErr w:type="spellStart"/>
      <w:r w:rsidRPr="00BF5977">
        <w:rPr>
          <w:color w:val="C021A6"/>
        </w:rPr>
        <w:t>não</w:t>
      </w:r>
      <w:proofErr w:type="spellEnd"/>
      <w:r w:rsidRPr="00BF5977">
        <w:rPr>
          <w:color w:val="C021A6"/>
        </w:rPr>
        <w:t xml:space="preserve"> </w:t>
      </w:r>
      <w:proofErr w:type="spellStart"/>
      <w:r w:rsidRPr="00BF5977">
        <w:rPr>
          <w:color w:val="C021A6"/>
        </w:rPr>
        <w:t>apresenta</w:t>
      </w:r>
      <w:proofErr w:type="spellEnd"/>
      <w:r w:rsidRPr="00BF5977">
        <w:rPr>
          <w:color w:val="C021A6"/>
        </w:rPr>
        <w:t xml:space="preserve"> </w:t>
      </w:r>
      <w:proofErr w:type="spellStart"/>
      <w:r w:rsidRPr="00BF5977">
        <w:rPr>
          <w:color w:val="C021A6"/>
        </w:rPr>
        <w:t>resultados</w:t>
      </w:r>
      <w:proofErr w:type="spellEnd"/>
      <w:r w:rsidRPr="00BF5977">
        <w:rPr>
          <w:color w:val="C021A6"/>
        </w:rPr>
        <w:t xml:space="preserve">, </w:t>
      </w:r>
      <w:proofErr w:type="spellStart"/>
      <w:r w:rsidRPr="00BF5977">
        <w:rPr>
          <w:color w:val="C021A6"/>
        </w:rPr>
        <w:t>não</w:t>
      </w:r>
      <w:proofErr w:type="spellEnd"/>
      <w:r w:rsidRPr="00BF5977">
        <w:rPr>
          <w:color w:val="C021A6"/>
        </w:rPr>
        <w:t xml:space="preserve"> </w:t>
      </w:r>
      <w:proofErr w:type="spellStart"/>
      <w:r w:rsidRPr="00BF5977">
        <w:rPr>
          <w:color w:val="C021A6"/>
        </w:rPr>
        <w:t>discute</w:t>
      </w:r>
      <w:proofErr w:type="spellEnd"/>
      <w:r w:rsidRPr="00BF5977">
        <w:rPr>
          <w:color w:val="C021A6"/>
        </w:rPr>
        <w:t xml:space="preserve"> dados e </w:t>
      </w:r>
      <w:proofErr w:type="spellStart"/>
      <w:r w:rsidRPr="00BF5977">
        <w:rPr>
          <w:color w:val="C021A6"/>
        </w:rPr>
        <w:t>não</w:t>
      </w:r>
      <w:proofErr w:type="spellEnd"/>
      <w:r w:rsidRPr="00BF5977">
        <w:rPr>
          <w:color w:val="C021A6"/>
        </w:rPr>
        <w:t xml:space="preserve"> </w:t>
      </w:r>
      <w:proofErr w:type="spellStart"/>
      <w:r w:rsidRPr="00BF5977">
        <w:rPr>
          <w:color w:val="C021A6"/>
        </w:rPr>
        <w:t>aprofunda</w:t>
      </w:r>
      <w:proofErr w:type="spellEnd"/>
      <w:r w:rsidRPr="00BF5977">
        <w:rPr>
          <w:color w:val="C021A6"/>
        </w:rPr>
        <w:t xml:space="preserve"> </w:t>
      </w:r>
      <w:proofErr w:type="spellStart"/>
      <w:r w:rsidRPr="00BF5977">
        <w:rPr>
          <w:color w:val="C021A6"/>
        </w:rPr>
        <w:t>revisão</w:t>
      </w:r>
      <w:proofErr w:type="spellEnd"/>
      <w:r w:rsidRPr="00BF5977">
        <w:rPr>
          <w:color w:val="C021A6"/>
        </w:rPr>
        <w:t xml:space="preserve"> de literature, esses </w:t>
      </w:r>
      <w:proofErr w:type="spellStart"/>
      <w:r w:rsidRPr="00BF5977">
        <w:rPr>
          <w:color w:val="C021A6"/>
        </w:rPr>
        <w:t>elementos</w:t>
      </w:r>
      <w:proofErr w:type="spellEnd"/>
      <w:r w:rsidRPr="00BF5977">
        <w:rPr>
          <w:color w:val="C021A6"/>
        </w:rPr>
        <w:t xml:space="preserve"> </w:t>
      </w:r>
      <w:proofErr w:type="spellStart"/>
      <w:r w:rsidRPr="00BF5977">
        <w:rPr>
          <w:color w:val="C021A6"/>
        </w:rPr>
        <w:t>pertencem</w:t>
      </w:r>
      <w:proofErr w:type="spellEnd"/>
      <w:r w:rsidRPr="00BF5977">
        <w:rPr>
          <w:color w:val="C021A6"/>
        </w:rPr>
        <w:t xml:space="preserve"> </w:t>
      </w:r>
      <w:proofErr w:type="spellStart"/>
      <w:r w:rsidRPr="00BF5977">
        <w:rPr>
          <w:color w:val="C021A6"/>
        </w:rPr>
        <w:t>às</w:t>
      </w:r>
      <w:proofErr w:type="spellEnd"/>
      <w:r w:rsidRPr="00BF5977">
        <w:rPr>
          <w:color w:val="C021A6"/>
        </w:rPr>
        <w:t xml:space="preserve"> </w:t>
      </w:r>
      <w:proofErr w:type="spellStart"/>
      <w:r w:rsidRPr="00BF5977">
        <w:rPr>
          <w:color w:val="C021A6"/>
        </w:rPr>
        <w:t>seções</w:t>
      </w:r>
      <w:proofErr w:type="spellEnd"/>
      <w:r w:rsidRPr="00BF5977">
        <w:rPr>
          <w:color w:val="C021A6"/>
        </w:rPr>
        <w:t xml:space="preserve"> </w:t>
      </w:r>
      <w:proofErr w:type="spellStart"/>
      <w:r w:rsidRPr="00BF5977">
        <w:rPr>
          <w:color w:val="C021A6"/>
        </w:rPr>
        <w:t>seguintes</w:t>
      </w:r>
      <w:proofErr w:type="spellEnd"/>
      <w:r w:rsidRPr="00BF5977">
        <w:rPr>
          <w:color w:val="C021A6"/>
        </w:rPr>
        <w:t>.</w:t>
      </w:r>
    </w:p>
    <w:p w14:paraId="7EC47F80" w14:textId="12BABFF8" w:rsidR="00C37DC4" w:rsidRPr="00C37DC4" w:rsidRDefault="00C37DC4" w:rsidP="00BF5977">
      <w:pPr>
        <w:ind w:firstLine="709"/>
        <w:rPr>
          <w:b/>
          <w:bCs/>
          <w:i/>
          <w:iCs/>
          <w:color w:val="C021A6"/>
        </w:rPr>
      </w:pPr>
      <w:proofErr w:type="spellStart"/>
      <w:r w:rsidRPr="00C37DC4">
        <w:rPr>
          <w:b/>
          <w:bCs/>
          <w:i/>
          <w:iCs/>
          <w:color w:val="C021A6"/>
        </w:rPr>
        <w:t>Exemplo</w:t>
      </w:r>
      <w:proofErr w:type="spellEnd"/>
      <w:r w:rsidRPr="00C37DC4">
        <w:rPr>
          <w:b/>
          <w:bCs/>
          <w:i/>
          <w:iCs/>
          <w:color w:val="C021A6"/>
        </w:rPr>
        <w:t>:</w:t>
      </w:r>
    </w:p>
    <w:p w14:paraId="4F13DE60" w14:textId="2CBC705B" w:rsidR="00C37DC4" w:rsidRPr="00C37DC4" w:rsidRDefault="00C37DC4" w:rsidP="00C37DC4">
      <w:pPr>
        <w:ind w:firstLine="709"/>
        <w:rPr>
          <w:color w:val="C021A6"/>
        </w:rPr>
      </w:pPr>
      <w:r w:rsidRPr="00C37DC4">
        <w:rPr>
          <w:color w:val="C021A6"/>
        </w:rPr>
        <w:t xml:space="preserve">As </w:t>
      </w:r>
      <w:proofErr w:type="spellStart"/>
      <w:r w:rsidRPr="00C37DC4">
        <w:rPr>
          <w:color w:val="C021A6"/>
        </w:rPr>
        <w:t>infecções</w:t>
      </w:r>
      <w:proofErr w:type="spellEnd"/>
      <w:r w:rsidRPr="00C37DC4">
        <w:rPr>
          <w:color w:val="C021A6"/>
        </w:rPr>
        <w:t xml:space="preserve"> </w:t>
      </w:r>
      <w:proofErr w:type="spellStart"/>
      <w:r w:rsidRPr="00C37DC4">
        <w:rPr>
          <w:color w:val="C021A6"/>
        </w:rPr>
        <w:t>fúngicas</w:t>
      </w:r>
      <w:proofErr w:type="spellEnd"/>
      <w:r w:rsidRPr="00C37DC4">
        <w:rPr>
          <w:color w:val="C021A6"/>
        </w:rPr>
        <w:t xml:space="preserve"> </w:t>
      </w:r>
      <w:proofErr w:type="spellStart"/>
      <w:r w:rsidRPr="00C37DC4">
        <w:rPr>
          <w:color w:val="C021A6"/>
        </w:rPr>
        <w:t>representam</w:t>
      </w:r>
      <w:proofErr w:type="spellEnd"/>
      <w:r w:rsidRPr="00C37DC4">
        <w:rPr>
          <w:color w:val="C021A6"/>
        </w:rPr>
        <w:t xml:space="preserve"> um </w:t>
      </w:r>
      <w:proofErr w:type="spellStart"/>
      <w:r w:rsidRPr="00C37DC4">
        <w:rPr>
          <w:color w:val="C021A6"/>
        </w:rPr>
        <w:t>importante</w:t>
      </w:r>
      <w:proofErr w:type="spellEnd"/>
      <w:r w:rsidRPr="00C37DC4">
        <w:rPr>
          <w:color w:val="C021A6"/>
        </w:rPr>
        <w:t xml:space="preserve"> </w:t>
      </w:r>
      <w:proofErr w:type="spellStart"/>
      <w:r w:rsidRPr="00C37DC4">
        <w:rPr>
          <w:color w:val="C021A6"/>
        </w:rPr>
        <w:t>problema</w:t>
      </w:r>
      <w:proofErr w:type="spellEnd"/>
      <w:r w:rsidRPr="00C37DC4">
        <w:rPr>
          <w:color w:val="C021A6"/>
        </w:rPr>
        <w:t xml:space="preserve"> de </w:t>
      </w:r>
      <w:proofErr w:type="spellStart"/>
      <w:r w:rsidRPr="00C37DC4">
        <w:rPr>
          <w:color w:val="C021A6"/>
        </w:rPr>
        <w:t>saúde</w:t>
      </w:r>
      <w:proofErr w:type="spellEnd"/>
      <w:r w:rsidRPr="00C37DC4">
        <w:rPr>
          <w:color w:val="C021A6"/>
        </w:rPr>
        <w:t xml:space="preserve"> </w:t>
      </w:r>
      <w:proofErr w:type="spellStart"/>
      <w:r w:rsidRPr="00C37DC4">
        <w:rPr>
          <w:color w:val="C021A6"/>
        </w:rPr>
        <w:t>pública</w:t>
      </w:r>
      <w:proofErr w:type="spellEnd"/>
      <w:r w:rsidRPr="00C37DC4">
        <w:rPr>
          <w:color w:val="C021A6"/>
        </w:rPr>
        <w:t xml:space="preserve">, </w:t>
      </w:r>
      <w:proofErr w:type="spellStart"/>
      <w:r w:rsidRPr="00C37DC4">
        <w:rPr>
          <w:color w:val="C021A6"/>
        </w:rPr>
        <w:t>especialmente</w:t>
      </w:r>
      <w:proofErr w:type="spellEnd"/>
      <w:r w:rsidRPr="00C37DC4">
        <w:rPr>
          <w:color w:val="C021A6"/>
        </w:rPr>
        <w:t xml:space="preserve"> </w:t>
      </w:r>
      <w:proofErr w:type="spellStart"/>
      <w:r w:rsidRPr="00C37DC4">
        <w:rPr>
          <w:color w:val="C021A6"/>
        </w:rPr>
        <w:t>em</w:t>
      </w:r>
      <w:proofErr w:type="spellEnd"/>
      <w:r w:rsidRPr="00C37DC4">
        <w:rPr>
          <w:color w:val="C021A6"/>
        </w:rPr>
        <w:t xml:space="preserve"> </w:t>
      </w:r>
      <w:proofErr w:type="spellStart"/>
      <w:r w:rsidRPr="00C37DC4">
        <w:rPr>
          <w:color w:val="C021A6"/>
        </w:rPr>
        <w:t>populações</w:t>
      </w:r>
      <w:proofErr w:type="spellEnd"/>
      <w:r w:rsidRPr="00C37DC4">
        <w:rPr>
          <w:color w:val="C021A6"/>
        </w:rPr>
        <w:t xml:space="preserve"> </w:t>
      </w:r>
      <w:proofErr w:type="spellStart"/>
      <w:r w:rsidRPr="00C37DC4">
        <w:rPr>
          <w:color w:val="C021A6"/>
        </w:rPr>
        <w:t>imunocomprometidas</w:t>
      </w:r>
      <w:proofErr w:type="spellEnd"/>
      <w:r w:rsidRPr="00C37DC4">
        <w:rPr>
          <w:color w:val="C021A6"/>
        </w:rPr>
        <w:t xml:space="preserve">, </w:t>
      </w:r>
      <w:proofErr w:type="spellStart"/>
      <w:r w:rsidRPr="00C37DC4">
        <w:rPr>
          <w:color w:val="C021A6"/>
        </w:rPr>
        <w:t>devido</w:t>
      </w:r>
      <w:proofErr w:type="spellEnd"/>
      <w:r w:rsidRPr="00C37DC4">
        <w:rPr>
          <w:color w:val="C021A6"/>
        </w:rPr>
        <w:t xml:space="preserve"> à </w:t>
      </w:r>
      <w:proofErr w:type="spellStart"/>
      <w:r w:rsidRPr="00C37DC4">
        <w:rPr>
          <w:color w:val="C021A6"/>
        </w:rPr>
        <w:t>elevada</w:t>
      </w:r>
      <w:proofErr w:type="spellEnd"/>
      <w:r w:rsidRPr="00C37DC4">
        <w:rPr>
          <w:color w:val="C021A6"/>
        </w:rPr>
        <w:t xml:space="preserve"> </w:t>
      </w:r>
      <w:proofErr w:type="spellStart"/>
      <w:r w:rsidRPr="00C37DC4">
        <w:rPr>
          <w:color w:val="C021A6"/>
        </w:rPr>
        <w:t>morbimortalidade</w:t>
      </w:r>
      <w:proofErr w:type="spellEnd"/>
      <w:r w:rsidRPr="00C37DC4">
        <w:rPr>
          <w:color w:val="C021A6"/>
        </w:rPr>
        <w:t xml:space="preserve"> </w:t>
      </w:r>
      <w:proofErr w:type="spellStart"/>
      <w:r w:rsidRPr="00C37DC4">
        <w:rPr>
          <w:color w:val="C021A6"/>
        </w:rPr>
        <w:t>associada</w:t>
      </w:r>
      <w:proofErr w:type="spellEnd"/>
      <w:r w:rsidRPr="00C37DC4">
        <w:rPr>
          <w:color w:val="C021A6"/>
        </w:rPr>
        <w:t xml:space="preserve"> e </w:t>
      </w:r>
      <w:proofErr w:type="spellStart"/>
      <w:r w:rsidRPr="00C37DC4">
        <w:rPr>
          <w:color w:val="C021A6"/>
        </w:rPr>
        <w:t>às</w:t>
      </w:r>
      <w:proofErr w:type="spellEnd"/>
      <w:r w:rsidRPr="00C37DC4">
        <w:rPr>
          <w:color w:val="C021A6"/>
        </w:rPr>
        <w:t xml:space="preserve"> </w:t>
      </w:r>
      <w:proofErr w:type="spellStart"/>
      <w:r w:rsidRPr="00C37DC4">
        <w:rPr>
          <w:color w:val="C021A6"/>
        </w:rPr>
        <w:t>limitações</w:t>
      </w:r>
      <w:proofErr w:type="spellEnd"/>
      <w:r w:rsidRPr="00C37DC4">
        <w:rPr>
          <w:color w:val="C021A6"/>
        </w:rPr>
        <w:t xml:space="preserve"> </w:t>
      </w:r>
      <w:proofErr w:type="spellStart"/>
      <w:r w:rsidRPr="00C37DC4">
        <w:rPr>
          <w:color w:val="C021A6"/>
        </w:rPr>
        <w:t>terapêuticas</w:t>
      </w:r>
      <w:proofErr w:type="spellEnd"/>
      <w:r w:rsidRPr="00C37DC4">
        <w:rPr>
          <w:color w:val="C021A6"/>
        </w:rPr>
        <w:t xml:space="preserve"> </w:t>
      </w:r>
      <w:proofErr w:type="spellStart"/>
      <w:r w:rsidRPr="00C37DC4">
        <w:rPr>
          <w:color w:val="C021A6"/>
        </w:rPr>
        <w:t>atualmente</w:t>
      </w:r>
      <w:proofErr w:type="spellEnd"/>
      <w:r w:rsidRPr="00C37DC4">
        <w:rPr>
          <w:color w:val="C021A6"/>
        </w:rPr>
        <w:t xml:space="preserve"> </w:t>
      </w:r>
      <w:proofErr w:type="spellStart"/>
      <w:r w:rsidRPr="00C37DC4">
        <w:rPr>
          <w:color w:val="C021A6"/>
        </w:rPr>
        <w:t>disponíveis</w:t>
      </w:r>
      <w:proofErr w:type="spellEnd"/>
      <w:r w:rsidRPr="00C37DC4">
        <w:rPr>
          <w:color w:val="C021A6"/>
        </w:rPr>
        <w:t xml:space="preserve">. Nas </w:t>
      </w:r>
      <w:proofErr w:type="spellStart"/>
      <w:r w:rsidRPr="00C37DC4">
        <w:rPr>
          <w:color w:val="C021A6"/>
        </w:rPr>
        <w:t>últimas</w:t>
      </w:r>
      <w:proofErr w:type="spellEnd"/>
      <w:r w:rsidRPr="00C37DC4">
        <w:rPr>
          <w:color w:val="C021A6"/>
        </w:rPr>
        <w:t xml:space="preserve"> </w:t>
      </w:r>
      <w:proofErr w:type="spellStart"/>
      <w:r w:rsidRPr="00C37DC4">
        <w:rPr>
          <w:color w:val="C021A6"/>
        </w:rPr>
        <w:t>décadas</w:t>
      </w:r>
      <w:proofErr w:type="spellEnd"/>
      <w:r w:rsidRPr="00C37DC4">
        <w:rPr>
          <w:color w:val="C021A6"/>
        </w:rPr>
        <w:t xml:space="preserve">, o </w:t>
      </w:r>
      <w:proofErr w:type="spellStart"/>
      <w:r w:rsidRPr="00C37DC4">
        <w:rPr>
          <w:color w:val="C021A6"/>
        </w:rPr>
        <w:t>aumento</w:t>
      </w:r>
      <w:proofErr w:type="spellEnd"/>
      <w:r w:rsidRPr="00C37DC4">
        <w:rPr>
          <w:color w:val="C021A6"/>
        </w:rPr>
        <w:t xml:space="preserve"> da </w:t>
      </w:r>
      <w:proofErr w:type="spellStart"/>
      <w:r w:rsidRPr="00C37DC4">
        <w:rPr>
          <w:color w:val="C021A6"/>
        </w:rPr>
        <w:t>resistência</w:t>
      </w:r>
      <w:proofErr w:type="spellEnd"/>
      <w:r w:rsidRPr="00C37DC4">
        <w:rPr>
          <w:color w:val="C021A6"/>
        </w:rPr>
        <w:t xml:space="preserve"> </w:t>
      </w:r>
      <w:proofErr w:type="spellStart"/>
      <w:r w:rsidRPr="00C37DC4">
        <w:rPr>
          <w:color w:val="C021A6"/>
        </w:rPr>
        <w:t>aos</w:t>
      </w:r>
      <w:proofErr w:type="spellEnd"/>
      <w:r w:rsidRPr="00C37DC4">
        <w:rPr>
          <w:color w:val="C021A6"/>
        </w:rPr>
        <w:t xml:space="preserve"> </w:t>
      </w:r>
      <w:proofErr w:type="spellStart"/>
      <w:r w:rsidRPr="00C37DC4">
        <w:rPr>
          <w:color w:val="C021A6"/>
        </w:rPr>
        <w:t>antifúngicos</w:t>
      </w:r>
      <w:proofErr w:type="spellEnd"/>
      <w:r w:rsidRPr="00C37DC4">
        <w:rPr>
          <w:color w:val="C021A6"/>
        </w:rPr>
        <w:t xml:space="preserve"> </w:t>
      </w:r>
      <w:proofErr w:type="spellStart"/>
      <w:r w:rsidRPr="00C37DC4">
        <w:rPr>
          <w:color w:val="C021A6"/>
        </w:rPr>
        <w:t>convencionais</w:t>
      </w:r>
      <w:proofErr w:type="spellEnd"/>
      <w:r w:rsidRPr="00C37DC4">
        <w:rPr>
          <w:color w:val="C021A6"/>
        </w:rPr>
        <w:t xml:space="preserve"> </w:t>
      </w:r>
      <w:proofErr w:type="spellStart"/>
      <w:r w:rsidRPr="00C37DC4">
        <w:rPr>
          <w:color w:val="C021A6"/>
        </w:rPr>
        <w:t>tem</w:t>
      </w:r>
      <w:proofErr w:type="spellEnd"/>
      <w:r w:rsidRPr="00C37DC4">
        <w:rPr>
          <w:color w:val="C021A6"/>
        </w:rPr>
        <w:t xml:space="preserve"> </w:t>
      </w:r>
      <w:proofErr w:type="spellStart"/>
      <w:r w:rsidRPr="00C37DC4">
        <w:rPr>
          <w:color w:val="C021A6"/>
        </w:rPr>
        <w:t>intensificado</w:t>
      </w:r>
      <w:proofErr w:type="spellEnd"/>
      <w:r w:rsidRPr="00C37DC4">
        <w:rPr>
          <w:color w:val="C021A6"/>
        </w:rPr>
        <w:t xml:space="preserve"> a </w:t>
      </w:r>
      <w:proofErr w:type="spellStart"/>
      <w:r w:rsidRPr="00C37DC4">
        <w:rPr>
          <w:color w:val="C021A6"/>
        </w:rPr>
        <w:t>necessidade</w:t>
      </w:r>
      <w:proofErr w:type="spellEnd"/>
      <w:r w:rsidRPr="00C37DC4">
        <w:rPr>
          <w:color w:val="C021A6"/>
        </w:rPr>
        <w:t xml:space="preserve"> de </w:t>
      </w:r>
      <w:proofErr w:type="spellStart"/>
      <w:r w:rsidRPr="00C37DC4">
        <w:rPr>
          <w:color w:val="C021A6"/>
        </w:rPr>
        <w:t>desenvolvimento</w:t>
      </w:r>
      <w:proofErr w:type="spellEnd"/>
      <w:r w:rsidRPr="00C37DC4">
        <w:rPr>
          <w:color w:val="C021A6"/>
        </w:rPr>
        <w:t xml:space="preserve"> de </w:t>
      </w:r>
      <w:proofErr w:type="spellStart"/>
      <w:r w:rsidRPr="00C37DC4">
        <w:rPr>
          <w:color w:val="C021A6"/>
        </w:rPr>
        <w:t>novas</w:t>
      </w:r>
      <w:proofErr w:type="spellEnd"/>
      <w:r w:rsidRPr="00C37DC4">
        <w:rPr>
          <w:color w:val="C021A6"/>
        </w:rPr>
        <w:t xml:space="preserve"> </w:t>
      </w:r>
      <w:proofErr w:type="spellStart"/>
      <w:r w:rsidRPr="00C37DC4">
        <w:rPr>
          <w:color w:val="C021A6"/>
        </w:rPr>
        <w:t>estratégias</w:t>
      </w:r>
      <w:proofErr w:type="spellEnd"/>
      <w:r w:rsidRPr="00C37DC4">
        <w:rPr>
          <w:color w:val="C021A6"/>
        </w:rPr>
        <w:t xml:space="preserve"> </w:t>
      </w:r>
      <w:proofErr w:type="spellStart"/>
      <w:r w:rsidRPr="00C37DC4">
        <w:rPr>
          <w:color w:val="C021A6"/>
        </w:rPr>
        <w:t>terapêuticas</w:t>
      </w:r>
      <w:proofErr w:type="spellEnd"/>
      <w:r w:rsidRPr="00C37DC4">
        <w:rPr>
          <w:color w:val="C021A6"/>
        </w:rPr>
        <w:t xml:space="preserve"> </w:t>
      </w:r>
      <w:proofErr w:type="spellStart"/>
      <w:r w:rsidRPr="00C37DC4">
        <w:rPr>
          <w:color w:val="C021A6"/>
        </w:rPr>
        <w:t>mais</w:t>
      </w:r>
      <w:proofErr w:type="spellEnd"/>
      <w:r w:rsidRPr="00C37DC4">
        <w:rPr>
          <w:color w:val="C021A6"/>
        </w:rPr>
        <w:t xml:space="preserve"> </w:t>
      </w:r>
      <w:proofErr w:type="spellStart"/>
      <w:r w:rsidRPr="00C37DC4">
        <w:rPr>
          <w:color w:val="C021A6"/>
        </w:rPr>
        <w:t>eficazes</w:t>
      </w:r>
      <w:proofErr w:type="spellEnd"/>
      <w:r w:rsidRPr="00C37DC4">
        <w:rPr>
          <w:color w:val="C021A6"/>
        </w:rPr>
        <w:t xml:space="preserve"> e </w:t>
      </w:r>
      <w:proofErr w:type="spellStart"/>
      <w:r w:rsidRPr="00C37DC4">
        <w:rPr>
          <w:color w:val="C021A6"/>
        </w:rPr>
        <w:t>seguras</w:t>
      </w:r>
      <w:proofErr w:type="spellEnd"/>
      <w:r w:rsidRPr="00C37DC4">
        <w:rPr>
          <w:color w:val="C021A6"/>
        </w:rPr>
        <w:t>.</w:t>
      </w:r>
    </w:p>
    <w:p w14:paraId="6570F5C0" w14:textId="542F263A" w:rsidR="00C37DC4" w:rsidRPr="00C37DC4" w:rsidRDefault="00C37DC4" w:rsidP="00C37DC4">
      <w:pPr>
        <w:ind w:firstLine="709"/>
        <w:rPr>
          <w:color w:val="C021A6"/>
        </w:rPr>
      </w:pPr>
      <w:r w:rsidRPr="00C37DC4">
        <w:rPr>
          <w:color w:val="C021A6"/>
        </w:rPr>
        <w:t xml:space="preserve">Nesse </w:t>
      </w:r>
      <w:proofErr w:type="spellStart"/>
      <w:r w:rsidRPr="00C37DC4">
        <w:rPr>
          <w:color w:val="C021A6"/>
        </w:rPr>
        <w:t>contexto</w:t>
      </w:r>
      <w:proofErr w:type="spellEnd"/>
      <w:r w:rsidRPr="00C37DC4">
        <w:rPr>
          <w:color w:val="C021A6"/>
        </w:rPr>
        <w:t xml:space="preserve">, as </w:t>
      </w:r>
      <w:proofErr w:type="spellStart"/>
      <w:r w:rsidRPr="00C37DC4">
        <w:rPr>
          <w:color w:val="C021A6"/>
        </w:rPr>
        <w:t>infecções</w:t>
      </w:r>
      <w:proofErr w:type="spellEnd"/>
      <w:r w:rsidRPr="00C37DC4">
        <w:rPr>
          <w:color w:val="C021A6"/>
        </w:rPr>
        <w:t xml:space="preserve"> </w:t>
      </w:r>
      <w:proofErr w:type="spellStart"/>
      <w:r w:rsidRPr="00C37DC4">
        <w:rPr>
          <w:color w:val="C021A6"/>
        </w:rPr>
        <w:t>causadas</w:t>
      </w:r>
      <w:proofErr w:type="spellEnd"/>
      <w:r w:rsidRPr="00C37DC4">
        <w:rPr>
          <w:color w:val="C021A6"/>
        </w:rPr>
        <w:t xml:space="preserve"> </w:t>
      </w:r>
      <w:proofErr w:type="spellStart"/>
      <w:r w:rsidRPr="00C37DC4">
        <w:rPr>
          <w:color w:val="C021A6"/>
        </w:rPr>
        <w:t>por</w:t>
      </w:r>
      <w:proofErr w:type="spellEnd"/>
      <w:r w:rsidRPr="00C37DC4">
        <w:rPr>
          <w:color w:val="C021A6"/>
        </w:rPr>
        <w:t xml:space="preserve"> </w:t>
      </w:r>
      <w:proofErr w:type="spellStart"/>
      <w:r w:rsidRPr="00C37DC4">
        <w:rPr>
          <w:color w:val="C021A6"/>
        </w:rPr>
        <w:t>fungos</w:t>
      </w:r>
      <w:proofErr w:type="spellEnd"/>
      <w:r w:rsidRPr="00C37DC4">
        <w:rPr>
          <w:color w:val="C021A6"/>
        </w:rPr>
        <w:t xml:space="preserve"> </w:t>
      </w:r>
      <w:proofErr w:type="spellStart"/>
      <w:r w:rsidRPr="00C37DC4">
        <w:rPr>
          <w:color w:val="C021A6"/>
        </w:rPr>
        <w:t>oportunistas</w:t>
      </w:r>
      <w:proofErr w:type="spellEnd"/>
      <w:r w:rsidRPr="00C37DC4">
        <w:rPr>
          <w:color w:val="C021A6"/>
        </w:rPr>
        <w:t xml:space="preserve"> do </w:t>
      </w:r>
      <w:proofErr w:type="spellStart"/>
      <w:r w:rsidRPr="00C37DC4">
        <w:rPr>
          <w:color w:val="C021A6"/>
        </w:rPr>
        <w:t>gênero</w:t>
      </w:r>
      <w:proofErr w:type="spellEnd"/>
      <w:r w:rsidRPr="00C37DC4">
        <w:rPr>
          <w:color w:val="C021A6"/>
        </w:rPr>
        <w:t xml:space="preserve"> </w:t>
      </w:r>
      <w:r w:rsidRPr="00C37DC4">
        <w:rPr>
          <w:i/>
          <w:iCs/>
          <w:color w:val="C021A6"/>
        </w:rPr>
        <w:t>Candida</w:t>
      </w:r>
      <w:r w:rsidRPr="00C37DC4">
        <w:rPr>
          <w:color w:val="C021A6"/>
        </w:rPr>
        <w:t xml:space="preserve"> </w:t>
      </w:r>
      <w:proofErr w:type="spellStart"/>
      <w:r w:rsidRPr="00C37DC4">
        <w:rPr>
          <w:color w:val="C021A6"/>
        </w:rPr>
        <w:t>têm</w:t>
      </w:r>
      <w:proofErr w:type="spellEnd"/>
      <w:r w:rsidRPr="00C37DC4">
        <w:rPr>
          <w:color w:val="C021A6"/>
        </w:rPr>
        <w:t xml:space="preserve"> </w:t>
      </w:r>
      <w:proofErr w:type="spellStart"/>
      <w:r w:rsidRPr="00C37DC4">
        <w:rPr>
          <w:color w:val="C021A6"/>
        </w:rPr>
        <w:t>despertado</w:t>
      </w:r>
      <w:proofErr w:type="spellEnd"/>
      <w:r w:rsidRPr="00C37DC4">
        <w:rPr>
          <w:color w:val="C021A6"/>
        </w:rPr>
        <w:t xml:space="preserve"> </w:t>
      </w:r>
      <w:proofErr w:type="spellStart"/>
      <w:r w:rsidRPr="00C37DC4">
        <w:rPr>
          <w:color w:val="C021A6"/>
        </w:rPr>
        <w:t>crescente</w:t>
      </w:r>
      <w:proofErr w:type="spellEnd"/>
      <w:r w:rsidRPr="00C37DC4">
        <w:rPr>
          <w:color w:val="C021A6"/>
        </w:rPr>
        <w:t xml:space="preserve"> interesse </w:t>
      </w:r>
      <w:proofErr w:type="spellStart"/>
      <w:r w:rsidRPr="00C37DC4">
        <w:rPr>
          <w:color w:val="C021A6"/>
        </w:rPr>
        <w:t>científico</w:t>
      </w:r>
      <w:proofErr w:type="spellEnd"/>
      <w:r w:rsidRPr="00C37DC4">
        <w:rPr>
          <w:color w:val="C021A6"/>
        </w:rPr>
        <w:t xml:space="preserve">, </w:t>
      </w:r>
      <w:proofErr w:type="spellStart"/>
      <w:r w:rsidRPr="00C37DC4">
        <w:rPr>
          <w:color w:val="C021A6"/>
        </w:rPr>
        <w:t>uma</w:t>
      </w:r>
      <w:proofErr w:type="spellEnd"/>
      <w:r w:rsidRPr="00C37DC4">
        <w:rPr>
          <w:color w:val="C021A6"/>
        </w:rPr>
        <w:t xml:space="preserve"> </w:t>
      </w:r>
      <w:proofErr w:type="spellStart"/>
      <w:r w:rsidRPr="00C37DC4">
        <w:rPr>
          <w:color w:val="C021A6"/>
        </w:rPr>
        <w:t>vez</w:t>
      </w:r>
      <w:proofErr w:type="spellEnd"/>
      <w:r w:rsidRPr="00C37DC4">
        <w:rPr>
          <w:color w:val="C021A6"/>
        </w:rPr>
        <w:t xml:space="preserve"> </w:t>
      </w:r>
      <w:proofErr w:type="spellStart"/>
      <w:r w:rsidRPr="00C37DC4">
        <w:rPr>
          <w:color w:val="C021A6"/>
        </w:rPr>
        <w:t>que</w:t>
      </w:r>
      <w:proofErr w:type="spellEnd"/>
      <w:r w:rsidRPr="00C37DC4">
        <w:rPr>
          <w:color w:val="C021A6"/>
        </w:rPr>
        <w:t xml:space="preserve"> </w:t>
      </w:r>
      <w:proofErr w:type="spellStart"/>
      <w:r w:rsidRPr="00C37DC4">
        <w:rPr>
          <w:color w:val="C021A6"/>
        </w:rPr>
        <w:t>apresentam</w:t>
      </w:r>
      <w:proofErr w:type="spellEnd"/>
      <w:r w:rsidRPr="00C37DC4">
        <w:rPr>
          <w:color w:val="C021A6"/>
        </w:rPr>
        <w:t xml:space="preserve"> </w:t>
      </w:r>
      <w:proofErr w:type="spellStart"/>
      <w:r w:rsidRPr="00C37DC4">
        <w:rPr>
          <w:color w:val="C021A6"/>
        </w:rPr>
        <w:t>elevada</w:t>
      </w:r>
      <w:proofErr w:type="spellEnd"/>
      <w:r w:rsidRPr="00C37DC4">
        <w:rPr>
          <w:color w:val="C021A6"/>
        </w:rPr>
        <w:t xml:space="preserve"> </w:t>
      </w:r>
      <w:proofErr w:type="spellStart"/>
      <w:r w:rsidRPr="00C37DC4">
        <w:rPr>
          <w:color w:val="C021A6"/>
        </w:rPr>
        <w:t>prevalência</w:t>
      </w:r>
      <w:proofErr w:type="spellEnd"/>
      <w:r w:rsidRPr="00C37DC4">
        <w:rPr>
          <w:color w:val="C021A6"/>
        </w:rPr>
        <w:t xml:space="preserve"> e </w:t>
      </w:r>
      <w:proofErr w:type="spellStart"/>
      <w:r w:rsidRPr="00C37DC4">
        <w:rPr>
          <w:color w:val="C021A6"/>
        </w:rPr>
        <w:t>ampla</w:t>
      </w:r>
      <w:proofErr w:type="spellEnd"/>
      <w:r w:rsidRPr="00C37DC4">
        <w:rPr>
          <w:color w:val="C021A6"/>
        </w:rPr>
        <w:t xml:space="preserve"> </w:t>
      </w:r>
      <w:proofErr w:type="spellStart"/>
      <w:r w:rsidRPr="00C37DC4">
        <w:rPr>
          <w:color w:val="C021A6"/>
        </w:rPr>
        <w:t>diversidade</w:t>
      </w:r>
      <w:proofErr w:type="spellEnd"/>
      <w:r w:rsidRPr="00C37DC4">
        <w:rPr>
          <w:color w:val="C021A6"/>
        </w:rPr>
        <w:t xml:space="preserve"> de </w:t>
      </w:r>
      <w:proofErr w:type="spellStart"/>
      <w:r w:rsidRPr="00C37DC4">
        <w:rPr>
          <w:color w:val="C021A6"/>
        </w:rPr>
        <w:t>perfis</w:t>
      </w:r>
      <w:proofErr w:type="spellEnd"/>
      <w:r w:rsidRPr="00C37DC4">
        <w:rPr>
          <w:color w:val="C021A6"/>
        </w:rPr>
        <w:t xml:space="preserve"> de </w:t>
      </w:r>
      <w:proofErr w:type="spellStart"/>
      <w:r w:rsidRPr="00C37DC4">
        <w:rPr>
          <w:color w:val="C021A6"/>
        </w:rPr>
        <w:t>sensibilidade</w:t>
      </w:r>
      <w:proofErr w:type="spellEnd"/>
      <w:r w:rsidRPr="00C37DC4">
        <w:rPr>
          <w:color w:val="C021A6"/>
        </w:rPr>
        <w:t xml:space="preserve"> </w:t>
      </w:r>
      <w:proofErr w:type="spellStart"/>
      <w:r w:rsidRPr="00C37DC4">
        <w:rPr>
          <w:color w:val="C021A6"/>
        </w:rPr>
        <w:t>aos</w:t>
      </w:r>
      <w:proofErr w:type="spellEnd"/>
      <w:r w:rsidRPr="00C37DC4">
        <w:rPr>
          <w:color w:val="C021A6"/>
        </w:rPr>
        <w:t xml:space="preserve"> </w:t>
      </w:r>
      <w:proofErr w:type="spellStart"/>
      <w:r w:rsidRPr="00C37DC4">
        <w:rPr>
          <w:color w:val="C021A6"/>
        </w:rPr>
        <w:t>antifúngicos</w:t>
      </w:r>
      <w:proofErr w:type="spellEnd"/>
      <w:r w:rsidRPr="00C37DC4">
        <w:rPr>
          <w:color w:val="C021A6"/>
        </w:rPr>
        <w:t xml:space="preserve">. </w:t>
      </w:r>
      <w:proofErr w:type="spellStart"/>
      <w:r w:rsidRPr="00C37DC4">
        <w:rPr>
          <w:color w:val="C021A6"/>
        </w:rPr>
        <w:t>Além</w:t>
      </w:r>
      <w:proofErr w:type="spellEnd"/>
      <w:r w:rsidRPr="00C37DC4">
        <w:rPr>
          <w:color w:val="C021A6"/>
        </w:rPr>
        <w:t xml:space="preserve"> </w:t>
      </w:r>
      <w:proofErr w:type="spellStart"/>
      <w:r w:rsidRPr="00C37DC4">
        <w:rPr>
          <w:color w:val="C021A6"/>
        </w:rPr>
        <w:t>disso</w:t>
      </w:r>
      <w:proofErr w:type="spellEnd"/>
      <w:r w:rsidRPr="00C37DC4">
        <w:rPr>
          <w:color w:val="C021A6"/>
        </w:rPr>
        <w:t xml:space="preserve">, a </w:t>
      </w:r>
      <w:proofErr w:type="spellStart"/>
      <w:r w:rsidRPr="00C37DC4">
        <w:rPr>
          <w:color w:val="C021A6"/>
        </w:rPr>
        <w:t>limitada</w:t>
      </w:r>
      <w:proofErr w:type="spellEnd"/>
      <w:r w:rsidRPr="00C37DC4">
        <w:rPr>
          <w:color w:val="C021A6"/>
        </w:rPr>
        <w:t xml:space="preserve"> </w:t>
      </w:r>
      <w:proofErr w:type="spellStart"/>
      <w:r w:rsidRPr="00C37DC4">
        <w:rPr>
          <w:color w:val="C021A6"/>
        </w:rPr>
        <w:t>penetração</w:t>
      </w:r>
      <w:proofErr w:type="spellEnd"/>
      <w:r w:rsidRPr="00C37DC4">
        <w:rPr>
          <w:color w:val="C021A6"/>
        </w:rPr>
        <w:t xml:space="preserve"> dos </w:t>
      </w:r>
      <w:proofErr w:type="spellStart"/>
      <w:r w:rsidRPr="00C37DC4">
        <w:rPr>
          <w:color w:val="C021A6"/>
        </w:rPr>
        <w:t>fármacos</w:t>
      </w:r>
      <w:proofErr w:type="spellEnd"/>
      <w:r w:rsidRPr="00C37DC4">
        <w:rPr>
          <w:color w:val="C021A6"/>
        </w:rPr>
        <w:t xml:space="preserve"> </w:t>
      </w:r>
      <w:proofErr w:type="spellStart"/>
      <w:r w:rsidRPr="00C37DC4">
        <w:rPr>
          <w:color w:val="C021A6"/>
        </w:rPr>
        <w:t>em</w:t>
      </w:r>
      <w:proofErr w:type="spellEnd"/>
      <w:r w:rsidRPr="00C37DC4">
        <w:rPr>
          <w:color w:val="C021A6"/>
        </w:rPr>
        <w:t xml:space="preserve"> </w:t>
      </w:r>
      <w:proofErr w:type="spellStart"/>
      <w:r w:rsidRPr="00C37DC4">
        <w:rPr>
          <w:color w:val="C021A6"/>
        </w:rPr>
        <w:t>determinados</w:t>
      </w:r>
      <w:proofErr w:type="spellEnd"/>
      <w:r w:rsidRPr="00C37DC4">
        <w:rPr>
          <w:color w:val="C021A6"/>
        </w:rPr>
        <w:t xml:space="preserve"> </w:t>
      </w:r>
      <w:proofErr w:type="spellStart"/>
      <w:r w:rsidRPr="00C37DC4">
        <w:rPr>
          <w:color w:val="C021A6"/>
        </w:rPr>
        <w:t>tecidos</w:t>
      </w:r>
      <w:proofErr w:type="spellEnd"/>
      <w:r w:rsidRPr="00C37DC4">
        <w:rPr>
          <w:color w:val="C021A6"/>
        </w:rPr>
        <w:t xml:space="preserve"> e as </w:t>
      </w:r>
      <w:proofErr w:type="spellStart"/>
      <w:r w:rsidRPr="00C37DC4">
        <w:rPr>
          <w:color w:val="C021A6"/>
        </w:rPr>
        <w:t>altas</w:t>
      </w:r>
      <w:proofErr w:type="spellEnd"/>
      <w:r w:rsidRPr="00C37DC4">
        <w:rPr>
          <w:color w:val="C021A6"/>
        </w:rPr>
        <w:t xml:space="preserve"> </w:t>
      </w:r>
      <w:proofErr w:type="spellStart"/>
      <w:r w:rsidRPr="00C37DC4">
        <w:rPr>
          <w:color w:val="C021A6"/>
        </w:rPr>
        <w:t>taxas</w:t>
      </w:r>
      <w:proofErr w:type="spellEnd"/>
      <w:r w:rsidRPr="00C37DC4">
        <w:rPr>
          <w:color w:val="C021A6"/>
        </w:rPr>
        <w:t xml:space="preserve"> de </w:t>
      </w:r>
      <w:proofErr w:type="spellStart"/>
      <w:r w:rsidRPr="00C37DC4">
        <w:rPr>
          <w:color w:val="C021A6"/>
        </w:rPr>
        <w:t>recorrência</w:t>
      </w:r>
      <w:proofErr w:type="spellEnd"/>
      <w:r w:rsidRPr="00C37DC4">
        <w:rPr>
          <w:color w:val="C021A6"/>
        </w:rPr>
        <w:t xml:space="preserve"> </w:t>
      </w:r>
      <w:proofErr w:type="spellStart"/>
      <w:r w:rsidRPr="00C37DC4">
        <w:rPr>
          <w:color w:val="C021A6"/>
        </w:rPr>
        <w:t>dificultam</w:t>
      </w:r>
      <w:proofErr w:type="spellEnd"/>
      <w:r w:rsidRPr="00C37DC4">
        <w:rPr>
          <w:color w:val="C021A6"/>
        </w:rPr>
        <w:t xml:space="preserve"> o </w:t>
      </w:r>
      <w:proofErr w:type="spellStart"/>
      <w:r w:rsidRPr="00C37DC4">
        <w:rPr>
          <w:color w:val="C021A6"/>
        </w:rPr>
        <w:t>manejo</w:t>
      </w:r>
      <w:proofErr w:type="spellEnd"/>
      <w:r w:rsidRPr="00C37DC4">
        <w:rPr>
          <w:color w:val="C021A6"/>
        </w:rPr>
        <w:t xml:space="preserve"> </w:t>
      </w:r>
      <w:proofErr w:type="spellStart"/>
      <w:r w:rsidRPr="00C37DC4">
        <w:rPr>
          <w:color w:val="C021A6"/>
        </w:rPr>
        <w:t>clínico</w:t>
      </w:r>
      <w:proofErr w:type="spellEnd"/>
      <w:r w:rsidRPr="00C37DC4">
        <w:rPr>
          <w:color w:val="C021A6"/>
        </w:rPr>
        <w:t xml:space="preserve"> dessas </w:t>
      </w:r>
      <w:proofErr w:type="spellStart"/>
      <w:r w:rsidRPr="00C37DC4">
        <w:rPr>
          <w:color w:val="C021A6"/>
        </w:rPr>
        <w:t>infecções</w:t>
      </w:r>
      <w:proofErr w:type="spellEnd"/>
      <w:r w:rsidRPr="00C37DC4">
        <w:rPr>
          <w:color w:val="C021A6"/>
        </w:rPr>
        <w:t xml:space="preserve">, </w:t>
      </w:r>
      <w:proofErr w:type="spellStart"/>
      <w:r w:rsidRPr="00C37DC4">
        <w:rPr>
          <w:color w:val="C021A6"/>
        </w:rPr>
        <w:t>tornando</w:t>
      </w:r>
      <w:proofErr w:type="spellEnd"/>
      <w:r w:rsidRPr="00C37DC4">
        <w:rPr>
          <w:color w:val="C021A6"/>
        </w:rPr>
        <w:t xml:space="preserve"> </w:t>
      </w:r>
      <w:proofErr w:type="spellStart"/>
      <w:r w:rsidRPr="00C37DC4">
        <w:rPr>
          <w:color w:val="C021A6"/>
        </w:rPr>
        <w:t>imprescindível</w:t>
      </w:r>
      <w:proofErr w:type="spellEnd"/>
      <w:r w:rsidRPr="00C37DC4">
        <w:rPr>
          <w:color w:val="C021A6"/>
        </w:rPr>
        <w:t xml:space="preserve"> </w:t>
      </w:r>
      <w:proofErr w:type="gramStart"/>
      <w:r w:rsidRPr="00C37DC4">
        <w:rPr>
          <w:color w:val="C021A6"/>
        </w:rPr>
        <w:t>a</w:t>
      </w:r>
      <w:proofErr w:type="gramEnd"/>
      <w:r w:rsidRPr="00C37DC4">
        <w:rPr>
          <w:color w:val="C021A6"/>
        </w:rPr>
        <w:t xml:space="preserve"> </w:t>
      </w:r>
      <w:proofErr w:type="spellStart"/>
      <w:r w:rsidRPr="00C37DC4">
        <w:rPr>
          <w:color w:val="C021A6"/>
        </w:rPr>
        <w:t>investigação</w:t>
      </w:r>
      <w:proofErr w:type="spellEnd"/>
      <w:r w:rsidRPr="00C37DC4">
        <w:rPr>
          <w:color w:val="C021A6"/>
        </w:rPr>
        <w:t xml:space="preserve"> de </w:t>
      </w:r>
      <w:proofErr w:type="spellStart"/>
      <w:r w:rsidRPr="00C37DC4">
        <w:rPr>
          <w:color w:val="C021A6"/>
        </w:rPr>
        <w:t>alternativas</w:t>
      </w:r>
      <w:proofErr w:type="spellEnd"/>
      <w:r w:rsidRPr="00C37DC4">
        <w:rPr>
          <w:color w:val="C021A6"/>
        </w:rPr>
        <w:t xml:space="preserve"> </w:t>
      </w:r>
      <w:proofErr w:type="spellStart"/>
      <w:r w:rsidRPr="00C37DC4">
        <w:rPr>
          <w:color w:val="C021A6"/>
        </w:rPr>
        <w:t>terapêuticas</w:t>
      </w:r>
      <w:proofErr w:type="spellEnd"/>
      <w:r w:rsidRPr="00C37DC4">
        <w:rPr>
          <w:color w:val="C021A6"/>
        </w:rPr>
        <w:t xml:space="preserve"> </w:t>
      </w:r>
      <w:proofErr w:type="spellStart"/>
      <w:r w:rsidRPr="00C37DC4">
        <w:rPr>
          <w:color w:val="C021A6"/>
        </w:rPr>
        <w:t>inovadoras</w:t>
      </w:r>
      <w:proofErr w:type="spellEnd"/>
      <w:r w:rsidRPr="00C37DC4">
        <w:rPr>
          <w:color w:val="C021A6"/>
        </w:rPr>
        <w:t>.</w:t>
      </w:r>
    </w:p>
    <w:p w14:paraId="7ECEF71B" w14:textId="2F611918" w:rsidR="00C37DC4" w:rsidRPr="00C37DC4" w:rsidRDefault="00C37DC4" w:rsidP="00C37DC4">
      <w:pPr>
        <w:ind w:firstLine="709"/>
        <w:rPr>
          <w:color w:val="C021A6"/>
        </w:rPr>
      </w:pPr>
      <w:r w:rsidRPr="00C37DC4">
        <w:rPr>
          <w:color w:val="C021A6"/>
        </w:rPr>
        <w:t xml:space="preserve">Diante </w:t>
      </w:r>
      <w:proofErr w:type="spellStart"/>
      <w:r w:rsidRPr="00C37DC4">
        <w:rPr>
          <w:color w:val="C021A6"/>
        </w:rPr>
        <w:t>desse</w:t>
      </w:r>
      <w:proofErr w:type="spellEnd"/>
      <w:r w:rsidRPr="00C37DC4">
        <w:rPr>
          <w:color w:val="C021A6"/>
        </w:rPr>
        <w:t xml:space="preserve"> </w:t>
      </w:r>
      <w:proofErr w:type="spellStart"/>
      <w:r w:rsidRPr="00C37DC4">
        <w:rPr>
          <w:color w:val="C021A6"/>
        </w:rPr>
        <w:t>cenário</w:t>
      </w:r>
      <w:proofErr w:type="spellEnd"/>
      <w:r w:rsidRPr="00C37DC4">
        <w:rPr>
          <w:color w:val="C021A6"/>
        </w:rPr>
        <w:t xml:space="preserve">, surge o </w:t>
      </w:r>
      <w:proofErr w:type="spellStart"/>
      <w:r w:rsidRPr="00C37DC4">
        <w:rPr>
          <w:color w:val="C021A6"/>
        </w:rPr>
        <w:t>seguinte</w:t>
      </w:r>
      <w:proofErr w:type="spellEnd"/>
      <w:r w:rsidRPr="00C37DC4">
        <w:rPr>
          <w:color w:val="C021A6"/>
        </w:rPr>
        <w:t xml:space="preserve"> </w:t>
      </w:r>
      <w:proofErr w:type="spellStart"/>
      <w:r w:rsidRPr="00C37DC4">
        <w:rPr>
          <w:color w:val="C021A6"/>
        </w:rPr>
        <w:t>problema</w:t>
      </w:r>
      <w:proofErr w:type="spellEnd"/>
      <w:r w:rsidRPr="00C37DC4">
        <w:rPr>
          <w:color w:val="C021A6"/>
        </w:rPr>
        <w:t xml:space="preserve"> de </w:t>
      </w:r>
      <w:proofErr w:type="spellStart"/>
      <w:r w:rsidRPr="00C37DC4">
        <w:rPr>
          <w:color w:val="C021A6"/>
        </w:rPr>
        <w:t>pesquisa</w:t>
      </w:r>
      <w:proofErr w:type="spellEnd"/>
      <w:r w:rsidRPr="00C37DC4">
        <w:rPr>
          <w:color w:val="C021A6"/>
        </w:rPr>
        <w:t xml:space="preserve">: </w:t>
      </w:r>
      <w:proofErr w:type="spellStart"/>
      <w:r w:rsidRPr="00C37DC4">
        <w:rPr>
          <w:color w:val="C021A6"/>
        </w:rPr>
        <w:t>como</w:t>
      </w:r>
      <w:proofErr w:type="spellEnd"/>
      <w:r w:rsidRPr="00C37DC4">
        <w:rPr>
          <w:color w:val="C021A6"/>
        </w:rPr>
        <w:t xml:space="preserve"> </w:t>
      </w:r>
      <w:proofErr w:type="spellStart"/>
      <w:r w:rsidRPr="00C37DC4">
        <w:rPr>
          <w:color w:val="C021A6"/>
        </w:rPr>
        <w:t>novas</w:t>
      </w:r>
      <w:proofErr w:type="spellEnd"/>
      <w:r w:rsidRPr="00C37DC4">
        <w:rPr>
          <w:color w:val="C021A6"/>
        </w:rPr>
        <w:t xml:space="preserve"> </w:t>
      </w:r>
      <w:proofErr w:type="spellStart"/>
      <w:r w:rsidRPr="00C37DC4">
        <w:rPr>
          <w:color w:val="C021A6"/>
        </w:rPr>
        <w:t>abordagens</w:t>
      </w:r>
      <w:proofErr w:type="spellEnd"/>
      <w:r w:rsidRPr="00C37DC4">
        <w:rPr>
          <w:color w:val="C021A6"/>
        </w:rPr>
        <w:t xml:space="preserve"> </w:t>
      </w:r>
      <w:proofErr w:type="spellStart"/>
      <w:r w:rsidRPr="00C37DC4">
        <w:rPr>
          <w:color w:val="C021A6"/>
        </w:rPr>
        <w:t>terapêuticas</w:t>
      </w:r>
      <w:proofErr w:type="spellEnd"/>
      <w:r w:rsidRPr="00C37DC4">
        <w:rPr>
          <w:color w:val="C021A6"/>
        </w:rPr>
        <w:t xml:space="preserve"> </w:t>
      </w:r>
      <w:proofErr w:type="spellStart"/>
      <w:r w:rsidRPr="00C37DC4">
        <w:rPr>
          <w:color w:val="C021A6"/>
        </w:rPr>
        <w:t>podem</w:t>
      </w:r>
      <w:proofErr w:type="spellEnd"/>
      <w:r w:rsidRPr="00C37DC4">
        <w:rPr>
          <w:color w:val="C021A6"/>
        </w:rPr>
        <w:t xml:space="preserve"> </w:t>
      </w:r>
      <w:proofErr w:type="spellStart"/>
      <w:r w:rsidRPr="00C37DC4">
        <w:rPr>
          <w:color w:val="C021A6"/>
        </w:rPr>
        <w:t>contribuir</w:t>
      </w:r>
      <w:proofErr w:type="spellEnd"/>
      <w:r w:rsidRPr="00C37DC4">
        <w:rPr>
          <w:color w:val="C021A6"/>
        </w:rPr>
        <w:t xml:space="preserve"> para o </w:t>
      </w:r>
      <w:proofErr w:type="spellStart"/>
      <w:r w:rsidRPr="00C37DC4">
        <w:rPr>
          <w:color w:val="C021A6"/>
        </w:rPr>
        <w:t>controle</w:t>
      </w:r>
      <w:proofErr w:type="spellEnd"/>
      <w:r w:rsidRPr="00C37DC4">
        <w:rPr>
          <w:color w:val="C021A6"/>
        </w:rPr>
        <w:t xml:space="preserve"> de </w:t>
      </w:r>
      <w:proofErr w:type="spellStart"/>
      <w:r w:rsidRPr="00C37DC4">
        <w:rPr>
          <w:color w:val="C021A6"/>
        </w:rPr>
        <w:t>infecções</w:t>
      </w:r>
      <w:proofErr w:type="spellEnd"/>
      <w:r w:rsidRPr="00C37DC4">
        <w:rPr>
          <w:color w:val="C021A6"/>
        </w:rPr>
        <w:t xml:space="preserve"> </w:t>
      </w:r>
      <w:proofErr w:type="spellStart"/>
      <w:r w:rsidRPr="00C37DC4">
        <w:rPr>
          <w:color w:val="C021A6"/>
        </w:rPr>
        <w:t>fúngicas</w:t>
      </w:r>
      <w:proofErr w:type="spellEnd"/>
      <w:r w:rsidRPr="00C37DC4">
        <w:rPr>
          <w:color w:val="C021A6"/>
        </w:rPr>
        <w:t xml:space="preserve"> </w:t>
      </w:r>
      <w:proofErr w:type="spellStart"/>
      <w:r w:rsidRPr="00C37DC4">
        <w:rPr>
          <w:color w:val="C021A6"/>
        </w:rPr>
        <w:t>resistentes</w:t>
      </w:r>
      <w:proofErr w:type="spellEnd"/>
      <w:r w:rsidRPr="00C37DC4">
        <w:rPr>
          <w:color w:val="C021A6"/>
        </w:rPr>
        <w:t xml:space="preserve"> </w:t>
      </w:r>
      <w:proofErr w:type="spellStart"/>
      <w:r w:rsidRPr="00C37DC4">
        <w:rPr>
          <w:color w:val="C021A6"/>
        </w:rPr>
        <w:t>aos</w:t>
      </w:r>
      <w:proofErr w:type="spellEnd"/>
      <w:r w:rsidRPr="00C37DC4">
        <w:rPr>
          <w:color w:val="C021A6"/>
        </w:rPr>
        <w:t xml:space="preserve"> </w:t>
      </w:r>
      <w:proofErr w:type="spellStart"/>
      <w:r w:rsidRPr="00C37DC4">
        <w:rPr>
          <w:color w:val="C021A6"/>
        </w:rPr>
        <w:t>antifúngicos</w:t>
      </w:r>
      <w:proofErr w:type="spellEnd"/>
      <w:r w:rsidRPr="00C37DC4">
        <w:rPr>
          <w:color w:val="C021A6"/>
        </w:rPr>
        <w:t xml:space="preserve"> </w:t>
      </w:r>
      <w:proofErr w:type="spellStart"/>
      <w:r w:rsidRPr="00C37DC4">
        <w:rPr>
          <w:color w:val="C021A6"/>
        </w:rPr>
        <w:t>convencionais</w:t>
      </w:r>
      <w:proofErr w:type="spellEnd"/>
      <w:r w:rsidRPr="00C37DC4">
        <w:rPr>
          <w:color w:val="C021A6"/>
        </w:rPr>
        <w:t xml:space="preserve">? A </w:t>
      </w:r>
      <w:proofErr w:type="spellStart"/>
      <w:r w:rsidRPr="00C37DC4">
        <w:rPr>
          <w:color w:val="C021A6"/>
        </w:rPr>
        <w:t>relevância</w:t>
      </w:r>
      <w:proofErr w:type="spellEnd"/>
      <w:r w:rsidRPr="00C37DC4">
        <w:rPr>
          <w:color w:val="C021A6"/>
        </w:rPr>
        <w:t xml:space="preserve"> </w:t>
      </w:r>
      <w:proofErr w:type="spellStart"/>
      <w:r w:rsidRPr="00C37DC4">
        <w:rPr>
          <w:color w:val="C021A6"/>
        </w:rPr>
        <w:t>deste</w:t>
      </w:r>
      <w:proofErr w:type="spellEnd"/>
      <w:r w:rsidRPr="00C37DC4">
        <w:rPr>
          <w:color w:val="C021A6"/>
        </w:rPr>
        <w:t xml:space="preserve"> </w:t>
      </w:r>
      <w:proofErr w:type="spellStart"/>
      <w:r w:rsidRPr="00C37DC4">
        <w:rPr>
          <w:color w:val="C021A6"/>
        </w:rPr>
        <w:t>estudo</w:t>
      </w:r>
      <w:proofErr w:type="spellEnd"/>
      <w:r w:rsidRPr="00C37DC4">
        <w:rPr>
          <w:color w:val="C021A6"/>
        </w:rPr>
        <w:t xml:space="preserve"> reside </w:t>
      </w:r>
      <w:proofErr w:type="spellStart"/>
      <w:r w:rsidRPr="00C37DC4">
        <w:rPr>
          <w:color w:val="C021A6"/>
        </w:rPr>
        <w:t>na</w:t>
      </w:r>
      <w:proofErr w:type="spellEnd"/>
      <w:r w:rsidRPr="00C37DC4">
        <w:rPr>
          <w:color w:val="C021A6"/>
        </w:rPr>
        <w:t xml:space="preserve"> </w:t>
      </w:r>
      <w:proofErr w:type="spellStart"/>
      <w:r w:rsidRPr="00C37DC4">
        <w:rPr>
          <w:color w:val="C021A6"/>
        </w:rPr>
        <w:t>possibilidade</w:t>
      </w:r>
      <w:proofErr w:type="spellEnd"/>
      <w:r w:rsidRPr="00C37DC4">
        <w:rPr>
          <w:color w:val="C021A6"/>
        </w:rPr>
        <w:t xml:space="preserve"> de </w:t>
      </w:r>
      <w:proofErr w:type="spellStart"/>
      <w:r w:rsidRPr="00C37DC4">
        <w:rPr>
          <w:color w:val="C021A6"/>
        </w:rPr>
        <w:t>ampliar</w:t>
      </w:r>
      <w:proofErr w:type="spellEnd"/>
      <w:r w:rsidRPr="00C37DC4">
        <w:rPr>
          <w:color w:val="C021A6"/>
        </w:rPr>
        <w:t xml:space="preserve"> o </w:t>
      </w:r>
      <w:proofErr w:type="spellStart"/>
      <w:r w:rsidRPr="00C37DC4">
        <w:rPr>
          <w:color w:val="C021A6"/>
        </w:rPr>
        <w:t>conhecimento</w:t>
      </w:r>
      <w:proofErr w:type="spellEnd"/>
      <w:r w:rsidRPr="00C37DC4">
        <w:rPr>
          <w:color w:val="C021A6"/>
        </w:rPr>
        <w:t xml:space="preserve"> </w:t>
      </w:r>
      <w:proofErr w:type="spellStart"/>
      <w:r w:rsidRPr="00C37DC4">
        <w:rPr>
          <w:color w:val="C021A6"/>
        </w:rPr>
        <w:t>científico</w:t>
      </w:r>
      <w:proofErr w:type="spellEnd"/>
      <w:r w:rsidRPr="00C37DC4">
        <w:rPr>
          <w:color w:val="C021A6"/>
        </w:rPr>
        <w:t xml:space="preserve"> </w:t>
      </w:r>
      <w:proofErr w:type="spellStart"/>
      <w:r w:rsidRPr="00C37DC4">
        <w:rPr>
          <w:color w:val="C021A6"/>
        </w:rPr>
        <w:t>sobre</w:t>
      </w:r>
      <w:proofErr w:type="spellEnd"/>
      <w:r w:rsidRPr="00C37DC4">
        <w:rPr>
          <w:color w:val="C021A6"/>
        </w:rPr>
        <w:t xml:space="preserve"> </w:t>
      </w:r>
      <w:proofErr w:type="spellStart"/>
      <w:r w:rsidRPr="00C37DC4">
        <w:rPr>
          <w:color w:val="C021A6"/>
        </w:rPr>
        <w:t>estratégias</w:t>
      </w:r>
      <w:proofErr w:type="spellEnd"/>
      <w:r w:rsidRPr="00C37DC4">
        <w:rPr>
          <w:color w:val="C021A6"/>
        </w:rPr>
        <w:t xml:space="preserve"> </w:t>
      </w:r>
      <w:proofErr w:type="spellStart"/>
      <w:r w:rsidRPr="00C37DC4">
        <w:rPr>
          <w:color w:val="C021A6"/>
        </w:rPr>
        <w:t>antifúngicas</w:t>
      </w:r>
      <w:proofErr w:type="spellEnd"/>
      <w:r w:rsidRPr="00C37DC4">
        <w:rPr>
          <w:color w:val="C021A6"/>
        </w:rPr>
        <w:t xml:space="preserve"> </w:t>
      </w:r>
      <w:proofErr w:type="spellStart"/>
      <w:r w:rsidRPr="00C37DC4">
        <w:rPr>
          <w:color w:val="C021A6"/>
        </w:rPr>
        <w:t>alternativas</w:t>
      </w:r>
      <w:proofErr w:type="spellEnd"/>
      <w:r w:rsidRPr="00C37DC4">
        <w:rPr>
          <w:color w:val="C021A6"/>
        </w:rPr>
        <w:t xml:space="preserve">, </w:t>
      </w:r>
      <w:proofErr w:type="spellStart"/>
      <w:r w:rsidRPr="00C37DC4">
        <w:rPr>
          <w:color w:val="C021A6"/>
        </w:rPr>
        <w:t>contribuindo</w:t>
      </w:r>
      <w:proofErr w:type="spellEnd"/>
      <w:r w:rsidRPr="00C37DC4">
        <w:rPr>
          <w:color w:val="C021A6"/>
        </w:rPr>
        <w:t xml:space="preserve"> para o </w:t>
      </w:r>
      <w:proofErr w:type="spellStart"/>
      <w:r w:rsidRPr="00C37DC4">
        <w:rPr>
          <w:color w:val="C021A6"/>
        </w:rPr>
        <w:t>desenvolvimento</w:t>
      </w:r>
      <w:proofErr w:type="spellEnd"/>
      <w:r w:rsidRPr="00C37DC4">
        <w:rPr>
          <w:color w:val="C021A6"/>
        </w:rPr>
        <w:t xml:space="preserve"> de </w:t>
      </w:r>
      <w:proofErr w:type="spellStart"/>
      <w:r w:rsidRPr="00C37DC4">
        <w:rPr>
          <w:color w:val="C021A6"/>
        </w:rPr>
        <w:t>terapias</w:t>
      </w:r>
      <w:proofErr w:type="spellEnd"/>
      <w:r w:rsidRPr="00C37DC4">
        <w:rPr>
          <w:color w:val="C021A6"/>
        </w:rPr>
        <w:t xml:space="preserve"> </w:t>
      </w:r>
      <w:proofErr w:type="spellStart"/>
      <w:r w:rsidRPr="00C37DC4">
        <w:rPr>
          <w:color w:val="C021A6"/>
        </w:rPr>
        <w:t>mais</w:t>
      </w:r>
      <w:proofErr w:type="spellEnd"/>
      <w:r w:rsidRPr="00C37DC4">
        <w:rPr>
          <w:color w:val="C021A6"/>
        </w:rPr>
        <w:t xml:space="preserve"> </w:t>
      </w:r>
      <w:proofErr w:type="spellStart"/>
      <w:r w:rsidRPr="00C37DC4">
        <w:rPr>
          <w:color w:val="C021A6"/>
        </w:rPr>
        <w:t>eficazes</w:t>
      </w:r>
      <w:proofErr w:type="spellEnd"/>
      <w:r w:rsidRPr="00C37DC4">
        <w:rPr>
          <w:color w:val="C021A6"/>
        </w:rPr>
        <w:t xml:space="preserve"> e com </w:t>
      </w:r>
      <w:proofErr w:type="spellStart"/>
      <w:r w:rsidRPr="00C37DC4">
        <w:rPr>
          <w:color w:val="C021A6"/>
        </w:rPr>
        <w:t>menor</w:t>
      </w:r>
      <w:proofErr w:type="spellEnd"/>
      <w:r w:rsidRPr="00C37DC4">
        <w:rPr>
          <w:color w:val="C021A6"/>
        </w:rPr>
        <w:t xml:space="preserve"> </w:t>
      </w:r>
      <w:proofErr w:type="spellStart"/>
      <w:r w:rsidRPr="00C37DC4">
        <w:rPr>
          <w:color w:val="C021A6"/>
        </w:rPr>
        <w:t>potencial</w:t>
      </w:r>
      <w:proofErr w:type="spellEnd"/>
      <w:r w:rsidRPr="00C37DC4">
        <w:rPr>
          <w:color w:val="C021A6"/>
        </w:rPr>
        <w:t xml:space="preserve"> de </w:t>
      </w:r>
      <w:proofErr w:type="spellStart"/>
      <w:r w:rsidRPr="00C37DC4">
        <w:rPr>
          <w:color w:val="C021A6"/>
        </w:rPr>
        <w:t>toxicidade</w:t>
      </w:r>
      <w:proofErr w:type="spellEnd"/>
      <w:r w:rsidRPr="00C37DC4">
        <w:rPr>
          <w:color w:val="C021A6"/>
        </w:rPr>
        <w:t>.</w:t>
      </w:r>
    </w:p>
    <w:p w14:paraId="53996512" w14:textId="6E28D430" w:rsidR="00C37DC4" w:rsidRPr="00C37DC4" w:rsidRDefault="00C37DC4" w:rsidP="00C37DC4">
      <w:pPr>
        <w:ind w:firstLine="709"/>
        <w:rPr>
          <w:color w:val="C021A6"/>
        </w:rPr>
      </w:pPr>
      <w:r w:rsidRPr="00C37DC4">
        <w:rPr>
          <w:color w:val="C021A6"/>
        </w:rPr>
        <w:t xml:space="preserve">Assim, </w:t>
      </w:r>
      <w:proofErr w:type="spellStart"/>
      <w:r w:rsidRPr="00C37DC4">
        <w:rPr>
          <w:color w:val="C021A6"/>
        </w:rPr>
        <w:t>foi</w:t>
      </w:r>
      <w:proofErr w:type="spellEnd"/>
      <w:r w:rsidRPr="00C37DC4">
        <w:rPr>
          <w:color w:val="C021A6"/>
        </w:rPr>
        <w:t xml:space="preserve"> </w:t>
      </w:r>
      <w:proofErr w:type="spellStart"/>
      <w:r w:rsidRPr="00C37DC4">
        <w:rPr>
          <w:color w:val="C021A6"/>
        </w:rPr>
        <w:t>realizado</w:t>
      </w:r>
      <w:proofErr w:type="spellEnd"/>
      <w:r w:rsidRPr="00C37DC4">
        <w:rPr>
          <w:color w:val="C021A6"/>
        </w:rPr>
        <w:t xml:space="preserve"> um </w:t>
      </w:r>
      <w:proofErr w:type="spellStart"/>
      <w:r w:rsidRPr="00C37DC4">
        <w:rPr>
          <w:color w:val="C021A6"/>
        </w:rPr>
        <w:t>estudo</w:t>
      </w:r>
      <w:proofErr w:type="spellEnd"/>
      <w:r w:rsidRPr="00C37DC4">
        <w:rPr>
          <w:color w:val="C021A6"/>
        </w:rPr>
        <w:t xml:space="preserve"> experimental, de </w:t>
      </w:r>
      <w:proofErr w:type="spellStart"/>
      <w:r w:rsidRPr="00C37DC4">
        <w:rPr>
          <w:color w:val="C021A6"/>
        </w:rPr>
        <w:t>abordagem</w:t>
      </w:r>
      <w:proofErr w:type="spellEnd"/>
      <w:r w:rsidRPr="00C37DC4">
        <w:rPr>
          <w:color w:val="C021A6"/>
        </w:rPr>
        <w:t xml:space="preserve"> </w:t>
      </w:r>
      <w:proofErr w:type="spellStart"/>
      <w:r w:rsidRPr="00C37DC4">
        <w:rPr>
          <w:color w:val="C021A6"/>
        </w:rPr>
        <w:t>quantitativa</w:t>
      </w:r>
      <w:proofErr w:type="spellEnd"/>
      <w:r w:rsidRPr="00C37DC4">
        <w:rPr>
          <w:color w:val="C021A6"/>
        </w:rPr>
        <w:t xml:space="preserve">, </w:t>
      </w:r>
      <w:proofErr w:type="spellStart"/>
      <w:r w:rsidRPr="00C37DC4">
        <w:rPr>
          <w:color w:val="C021A6"/>
        </w:rPr>
        <w:t>utilizando</w:t>
      </w:r>
      <w:proofErr w:type="spellEnd"/>
      <w:r w:rsidRPr="00C37DC4">
        <w:rPr>
          <w:color w:val="C021A6"/>
        </w:rPr>
        <w:t xml:space="preserve"> </w:t>
      </w:r>
      <w:proofErr w:type="spellStart"/>
      <w:r w:rsidRPr="00C37DC4">
        <w:rPr>
          <w:color w:val="C021A6"/>
        </w:rPr>
        <w:t>ensaios</w:t>
      </w:r>
      <w:proofErr w:type="spellEnd"/>
      <w:r w:rsidRPr="00C37DC4">
        <w:rPr>
          <w:color w:val="C021A6"/>
        </w:rPr>
        <w:t xml:space="preserve"> </w:t>
      </w:r>
      <w:proofErr w:type="spellStart"/>
      <w:r w:rsidRPr="00C37DC4">
        <w:rPr>
          <w:color w:val="C021A6"/>
        </w:rPr>
        <w:t>microbiológicos</w:t>
      </w:r>
      <w:proofErr w:type="spellEnd"/>
      <w:r w:rsidRPr="00C37DC4">
        <w:rPr>
          <w:color w:val="C021A6"/>
        </w:rPr>
        <w:t xml:space="preserve"> </w:t>
      </w:r>
      <w:proofErr w:type="spellStart"/>
      <w:r w:rsidRPr="00C37DC4">
        <w:rPr>
          <w:color w:val="C021A6"/>
        </w:rPr>
        <w:t>padronizados</w:t>
      </w:r>
      <w:proofErr w:type="spellEnd"/>
      <w:r w:rsidRPr="00C37DC4">
        <w:rPr>
          <w:color w:val="C021A6"/>
        </w:rPr>
        <w:t xml:space="preserve">. </w:t>
      </w:r>
      <w:proofErr w:type="spellStart"/>
      <w:r w:rsidRPr="00C37DC4">
        <w:rPr>
          <w:color w:val="C021A6"/>
        </w:rPr>
        <w:t>Os</w:t>
      </w:r>
      <w:proofErr w:type="spellEnd"/>
      <w:r w:rsidRPr="00C37DC4">
        <w:rPr>
          <w:color w:val="C021A6"/>
        </w:rPr>
        <w:t xml:space="preserve"> dados </w:t>
      </w:r>
      <w:proofErr w:type="spellStart"/>
      <w:r w:rsidRPr="00C37DC4">
        <w:rPr>
          <w:color w:val="C021A6"/>
        </w:rPr>
        <w:t>obtidos</w:t>
      </w:r>
      <w:proofErr w:type="spellEnd"/>
      <w:r w:rsidRPr="00C37DC4">
        <w:rPr>
          <w:color w:val="C021A6"/>
        </w:rPr>
        <w:t xml:space="preserve"> </w:t>
      </w:r>
      <w:proofErr w:type="spellStart"/>
      <w:r w:rsidRPr="00C37DC4">
        <w:rPr>
          <w:color w:val="C021A6"/>
        </w:rPr>
        <w:t>foram</w:t>
      </w:r>
      <w:proofErr w:type="spellEnd"/>
      <w:r w:rsidRPr="00C37DC4">
        <w:rPr>
          <w:color w:val="C021A6"/>
        </w:rPr>
        <w:t xml:space="preserve"> </w:t>
      </w:r>
      <w:proofErr w:type="spellStart"/>
      <w:r w:rsidRPr="00C37DC4">
        <w:rPr>
          <w:color w:val="C021A6"/>
        </w:rPr>
        <w:t>analisados</w:t>
      </w:r>
      <w:proofErr w:type="spellEnd"/>
      <w:r w:rsidRPr="00C37DC4">
        <w:rPr>
          <w:color w:val="C021A6"/>
        </w:rPr>
        <w:t xml:space="preserve"> </w:t>
      </w:r>
      <w:proofErr w:type="spellStart"/>
      <w:r w:rsidRPr="00C37DC4">
        <w:rPr>
          <w:color w:val="C021A6"/>
        </w:rPr>
        <w:t>por</w:t>
      </w:r>
      <w:proofErr w:type="spellEnd"/>
      <w:r w:rsidRPr="00C37DC4">
        <w:rPr>
          <w:color w:val="C021A6"/>
        </w:rPr>
        <w:t xml:space="preserve"> </w:t>
      </w:r>
      <w:proofErr w:type="spellStart"/>
      <w:r w:rsidRPr="00C37DC4">
        <w:rPr>
          <w:color w:val="C021A6"/>
        </w:rPr>
        <w:t>métodos</w:t>
      </w:r>
      <w:proofErr w:type="spellEnd"/>
      <w:r w:rsidRPr="00C37DC4">
        <w:rPr>
          <w:color w:val="C021A6"/>
        </w:rPr>
        <w:t xml:space="preserve"> </w:t>
      </w:r>
      <w:proofErr w:type="spellStart"/>
      <w:r w:rsidRPr="00C37DC4">
        <w:rPr>
          <w:color w:val="C021A6"/>
        </w:rPr>
        <w:t>estatísticos</w:t>
      </w:r>
      <w:proofErr w:type="spellEnd"/>
      <w:r w:rsidRPr="00C37DC4">
        <w:rPr>
          <w:color w:val="C021A6"/>
        </w:rPr>
        <w:t xml:space="preserve"> </w:t>
      </w:r>
      <w:proofErr w:type="spellStart"/>
      <w:r w:rsidRPr="00C37DC4">
        <w:rPr>
          <w:color w:val="C021A6"/>
        </w:rPr>
        <w:t>apropriados</w:t>
      </w:r>
      <w:proofErr w:type="spellEnd"/>
      <w:r w:rsidRPr="00C37DC4">
        <w:rPr>
          <w:color w:val="C021A6"/>
        </w:rPr>
        <w:t xml:space="preserve">, </w:t>
      </w:r>
      <w:proofErr w:type="spellStart"/>
      <w:r w:rsidRPr="00C37DC4">
        <w:rPr>
          <w:color w:val="C021A6"/>
        </w:rPr>
        <w:t>visando</w:t>
      </w:r>
      <w:proofErr w:type="spellEnd"/>
      <w:r w:rsidRPr="00C37DC4">
        <w:rPr>
          <w:color w:val="C021A6"/>
        </w:rPr>
        <w:t xml:space="preserve"> </w:t>
      </w:r>
      <w:proofErr w:type="spellStart"/>
      <w:r w:rsidRPr="00C37DC4">
        <w:rPr>
          <w:color w:val="C021A6"/>
        </w:rPr>
        <w:t>garantir</w:t>
      </w:r>
      <w:proofErr w:type="spellEnd"/>
      <w:r w:rsidRPr="00C37DC4">
        <w:rPr>
          <w:color w:val="C021A6"/>
        </w:rPr>
        <w:t xml:space="preserve"> a </w:t>
      </w:r>
      <w:proofErr w:type="spellStart"/>
      <w:r w:rsidRPr="00C37DC4">
        <w:rPr>
          <w:color w:val="C021A6"/>
        </w:rPr>
        <w:t>confiabilidade</w:t>
      </w:r>
      <w:proofErr w:type="spellEnd"/>
      <w:r w:rsidRPr="00C37DC4">
        <w:rPr>
          <w:color w:val="C021A6"/>
        </w:rPr>
        <w:t xml:space="preserve"> dos </w:t>
      </w:r>
      <w:proofErr w:type="spellStart"/>
      <w:r w:rsidRPr="00C37DC4">
        <w:rPr>
          <w:color w:val="C021A6"/>
        </w:rPr>
        <w:t>resultados</w:t>
      </w:r>
      <w:proofErr w:type="spellEnd"/>
      <w:r w:rsidRPr="00C37DC4">
        <w:rPr>
          <w:color w:val="C021A6"/>
        </w:rPr>
        <w:t>.</w:t>
      </w:r>
    </w:p>
    <w:p w14:paraId="41BAB020" w14:textId="3BBF4C38" w:rsidR="00C37DC4" w:rsidRPr="00BF5977" w:rsidRDefault="00C37DC4" w:rsidP="00C37DC4">
      <w:pPr>
        <w:ind w:firstLine="709"/>
        <w:rPr>
          <w:color w:val="C021A6"/>
        </w:rPr>
      </w:pPr>
      <w:r w:rsidRPr="00C37DC4">
        <w:rPr>
          <w:color w:val="C021A6"/>
        </w:rPr>
        <w:lastRenderedPageBreak/>
        <w:t xml:space="preserve">Este </w:t>
      </w:r>
      <w:proofErr w:type="spellStart"/>
      <w:r w:rsidRPr="00C37DC4">
        <w:rPr>
          <w:color w:val="C021A6"/>
        </w:rPr>
        <w:t>trabalho</w:t>
      </w:r>
      <w:proofErr w:type="spellEnd"/>
      <w:r w:rsidRPr="00C37DC4">
        <w:rPr>
          <w:color w:val="C021A6"/>
        </w:rPr>
        <w:t xml:space="preserve"> </w:t>
      </w:r>
      <w:proofErr w:type="spellStart"/>
      <w:r w:rsidRPr="00C37DC4">
        <w:rPr>
          <w:color w:val="C021A6"/>
        </w:rPr>
        <w:t>está</w:t>
      </w:r>
      <w:proofErr w:type="spellEnd"/>
      <w:r w:rsidRPr="00C37DC4">
        <w:rPr>
          <w:color w:val="C021A6"/>
        </w:rPr>
        <w:t xml:space="preserve"> </w:t>
      </w:r>
      <w:proofErr w:type="spellStart"/>
      <w:r w:rsidRPr="00C37DC4">
        <w:rPr>
          <w:color w:val="C021A6"/>
        </w:rPr>
        <w:t>organizado</w:t>
      </w:r>
      <w:proofErr w:type="spellEnd"/>
      <w:r w:rsidRPr="00C37DC4">
        <w:rPr>
          <w:color w:val="C021A6"/>
        </w:rPr>
        <w:t xml:space="preserve"> </w:t>
      </w:r>
      <w:proofErr w:type="spellStart"/>
      <w:r w:rsidRPr="00C37DC4">
        <w:rPr>
          <w:color w:val="C021A6"/>
        </w:rPr>
        <w:t>em</w:t>
      </w:r>
      <w:proofErr w:type="spellEnd"/>
      <w:r w:rsidRPr="00C37DC4">
        <w:rPr>
          <w:color w:val="C021A6"/>
        </w:rPr>
        <w:t xml:space="preserve"> </w:t>
      </w:r>
      <w:proofErr w:type="spellStart"/>
      <w:r w:rsidRPr="00C37DC4">
        <w:rPr>
          <w:color w:val="C021A6"/>
        </w:rPr>
        <w:t>cinco</w:t>
      </w:r>
      <w:proofErr w:type="spellEnd"/>
      <w:r w:rsidRPr="00C37DC4">
        <w:rPr>
          <w:color w:val="C021A6"/>
        </w:rPr>
        <w:t xml:space="preserve"> </w:t>
      </w:r>
      <w:proofErr w:type="spellStart"/>
      <w:r w:rsidRPr="00C37DC4">
        <w:rPr>
          <w:color w:val="C021A6"/>
        </w:rPr>
        <w:t>capítulos</w:t>
      </w:r>
      <w:proofErr w:type="spellEnd"/>
      <w:r w:rsidRPr="00C37DC4">
        <w:rPr>
          <w:color w:val="C021A6"/>
        </w:rPr>
        <w:t xml:space="preserve">. A </w:t>
      </w:r>
      <w:proofErr w:type="spellStart"/>
      <w:r w:rsidRPr="00C37DC4">
        <w:rPr>
          <w:color w:val="C021A6"/>
        </w:rPr>
        <w:t>Introdução</w:t>
      </w:r>
      <w:proofErr w:type="spellEnd"/>
      <w:r w:rsidRPr="00C37DC4">
        <w:rPr>
          <w:color w:val="C021A6"/>
        </w:rPr>
        <w:t xml:space="preserve"> </w:t>
      </w:r>
      <w:proofErr w:type="spellStart"/>
      <w:r w:rsidRPr="00C37DC4">
        <w:rPr>
          <w:color w:val="C021A6"/>
        </w:rPr>
        <w:t>apresenta</w:t>
      </w:r>
      <w:proofErr w:type="spellEnd"/>
      <w:r w:rsidRPr="00C37DC4">
        <w:rPr>
          <w:color w:val="C021A6"/>
        </w:rPr>
        <w:t xml:space="preserve"> a </w:t>
      </w:r>
      <w:proofErr w:type="spellStart"/>
      <w:r w:rsidRPr="00C37DC4">
        <w:rPr>
          <w:color w:val="C021A6"/>
        </w:rPr>
        <w:t>contextualização</w:t>
      </w:r>
      <w:proofErr w:type="spellEnd"/>
      <w:r w:rsidRPr="00C37DC4">
        <w:rPr>
          <w:color w:val="C021A6"/>
        </w:rPr>
        <w:t xml:space="preserve"> e </w:t>
      </w:r>
      <w:proofErr w:type="spellStart"/>
      <w:r w:rsidRPr="00C37DC4">
        <w:rPr>
          <w:color w:val="C021A6"/>
        </w:rPr>
        <w:t>os</w:t>
      </w:r>
      <w:proofErr w:type="spellEnd"/>
      <w:r w:rsidRPr="00C37DC4">
        <w:rPr>
          <w:color w:val="C021A6"/>
        </w:rPr>
        <w:t xml:space="preserve"> </w:t>
      </w:r>
      <w:proofErr w:type="spellStart"/>
      <w:r w:rsidRPr="00C37DC4">
        <w:rPr>
          <w:color w:val="C021A6"/>
        </w:rPr>
        <w:t>objetivos</w:t>
      </w:r>
      <w:proofErr w:type="spellEnd"/>
      <w:r w:rsidRPr="00C37DC4">
        <w:rPr>
          <w:color w:val="C021A6"/>
        </w:rPr>
        <w:t xml:space="preserve"> do </w:t>
      </w:r>
      <w:proofErr w:type="spellStart"/>
      <w:r w:rsidRPr="00C37DC4">
        <w:rPr>
          <w:color w:val="C021A6"/>
        </w:rPr>
        <w:t>estudo</w:t>
      </w:r>
      <w:proofErr w:type="spellEnd"/>
      <w:r w:rsidRPr="00C37DC4">
        <w:rPr>
          <w:color w:val="C021A6"/>
        </w:rPr>
        <w:t xml:space="preserve">. O </w:t>
      </w:r>
      <w:proofErr w:type="spellStart"/>
      <w:r w:rsidRPr="00C37DC4">
        <w:rPr>
          <w:color w:val="C021A6"/>
        </w:rPr>
        <w:t>segundo</w:t>
      </w:r>
      <w:proofErr w:type="spellEnd"/>
      <w:r w:rsidRPr="00C37DC4">
        <w:rPr>
          <w:color w:val="C021A6"/>
        </w:rPr>
        <w:t xml:space="preserve"> </w:t>
      </w:r>
      <w:proofErr w:type="spellStart"/>
      <w:r w:rsidRPr="00C37DC4">
        <w:rPr>
          <w:color w:val="C021A6"/>
        </w:rPr>
        <w:t>capítulo</w:t>
      </w:r>
      <w:proofErr w:type="spellEnd"/>
      <w:r w:rsidRPr="00C37DC4">
        <w:rPr>
          <w:color w:val="C021A6"/>
        </w:rPr>
        <w:t xml:space="preserve"> </w:t>
      </w:r>
      <w:proofErr w:type="spellStart"/>
      <w:r w:rsidRPr="00C37DC4">
        <w:rPr>
          <w:color w:val="C021A6"/>
        </w:rPr>
        <w:t>aborda</w:t>
      </w:r>
      <w:proofErr w:type="spellEnd"/>
      <w:r w:rsidRPr="00C37DC4">
        <w:rPr>
          <w:color w:val="C021A6"/>
        </w:rPr>
        <w:t xml:space="preserve"> a </w:t>
      </w:r>
      <w:proofErr w:type="spellStart"/>
      <w:r w:rsidRPr="00C37DC4">
        <w:rPr>
          <w:color w:val="C021A6"/>
        </w:rPr>
        <w:t>revisão</w:t>
      </w:r>
      <w:proofErr w:type="spellEnd"/>
      <w:r w:rsidRPr="00C37DC4">
        <w:rPr>
          <w:color w:val="C021A6"/>
        </w:rPr>
        <w:t xml:space="preserve"> da </w:t>
      </w:r>
      <w:proofErr w:type="spellStart"/>
      <w:r w:rsidRPr="00C37DC4">
        <w:rPr>
          <w:color w:val="C021A6"/>
        </w:rPr>
        <w:t>literatura</w:t>
      </w:r>
      <w:proofErr w:type="spellEnd"/>
      <w:r w:rsidRPr="00C37DC4">
        <w:rPr>
          <w:color w:val="C021A6"/>
        </w:rPr>
        <w:t xml:space="preserve"> </w:t>
      </w:r>
      <w:proofErr w:type="spellStart"/>
      <w:r w:rsidRPr="00C37DC4">
        <w:rPr>
          <w:color w:val="C021A6"/>
        </w:rPr>
        <w:t>pertinente</w:t>
      </w:r>
      <w:proofErr w:type="spellEnd"/>
      <w:r w:rsidRPr="00C37DC4">
        <w:rPr>
          <w:color w:val="C021A6"/>
        </w:rPr>
        <w:t xml:space="preserve"> </w:t>
      </w:r>
      <w:proofErr w:type="spellStart"/>
      <w:r w:rsidRPr="00C37DC4">
        <w:rPr>
          <w:color w:val="C021A6"/>
        </w:rPr>
        <w:t>ao</w:t>
      </w:r>
      <w:proofErr w:type="spellEnd"/>
      <w:r w:rsidRPr="00C37DC4">
        <w:rPr>
          <w:color w:val="C021A6"/>
        </w:rPr>
        <w:t xml:space="preserve"> </w:t>
      </w:r>
      <w:proofErr w:type="spellStart"/>
      <w:r w:rsidRPr="00C37DC4">
        <w:rPr>
          <w:color w:val="C021A6"/>
        </w:rPr>
        <w:t>tema</w:t>
      </w:r>
      <w:proofErr w:type="spellEnd"/>
      <w:r w:rsidRPr="00C37DC4">
        <w:rPr>
          <w:color w:val="C021A6"/>
        </w:rPr>
        <w:t xml:space="preserve">. O </w:t>
      </w:r>
      <w:proofErr w:type="spellStart"/>
      <w:r w:rsidRPr="00C37DC4">
        <w:rPr>
          <w:color w:val="C021A6"/>
        </w:rPr>
        <w:t>terceiro</w:t>
      </w:r>
      <w:proofErr w:type="spellEnd"/>
      <w:r w:rsidRPr="00C37DC4">
        <w:rPr>
          <w:color w:val="C021A6"/>
        </w:rPr>
        <w:t xml:space="preserve"> </w:t>
      </w:r>
      <w:proofErr w:type="spellStart"/>
      <w:r w:rsidRPr="00C37DC4">
        <w:rPr>
          <w:color w:val="C021A6"/>
        </w:rPr>
        <w:t>capítulo</w:t>
      </w:r>
      <w:proofErr w:type="spellEnd"/>
      <w:r w:rsidRPr="00C37DC4">
        <w:rPr>
          <w:color w:val="C021A6"/>
        </w:rPr>
        <w:t xml:space="preserve"> </w:t>
      </w:r>
      <w:proofErr w:type="spellStart"/>
      <w:r w:rsidRPr="00C37DC4">
        <w:rPr>
          <w:color w:val="C021A6"/>
        </w:rPr>
        <w:t>descreve</w:t>
      </w:r>
      <w:proofErr w:type="spellEnd"/>
      <w:r w:rsidRPr="00C37DC4">
        <w:rPr>
          <w:color w:val="C021A6"/>
        </w:rPr>
        <w:t xml:space="preserve"> </w:t>
      </w:r>
      <w:proofErr w:type="spellStart"/>
      <w:r w:rsidRPr="00C37DC4">
        <w:rPr>
          <w:color w:val="C021A6"/>
        </w:rPr>
        <w:t>os</w:t>
      </w:r>
      <w:proofErr w:type="spellEnd"/>
      <w:r w:rsidRPr="00C37DC4">
        <w:rPr>
          <w:color w:val="C021A6"/>
        </w:rPr>
        <w:t xml:space="preserve"> </w:t>
      </w:r>
      <w:proofErr w:type="spellStart"/>
      <w:r w:rsidRPr="00C37DC4">
        <w:rPr>
          <w:color w:val="C021A6"/>
        </w:rPr>
        <w:t>materiais</w:t>
      </w:r>
      <w:proofErr w:type="spellEnd"/>
      <w:r w:rsidRPr="00C37DC4">
        <w:rPr>
          <w:color w:val="C021A6"/>
        </w:rPr>
        <w:t xml:space="preserve"> e </w:t>
      </w:r>
      <w:proofErr w:type="spellStart"/>
      <w:r w:rsidRPr="00C37DC4">
        <w:rPr>
          <w:color w:val="C021A6"/>
        </w:rPr>
        <w:t>métodos</w:t>
      </w:r>
      <w:proofErr w:type="spellEnd"/>
      <w:r w:rsidRPr="00C37DC4">
        <w:rPr>
          <w:color w:val="C021A6"/>
        </w:rPr>
        <w:t xml:space="preserve"> </w:t>
      </w:r>
      <w:proofErr w:type="spellStart"/>
      <w:r w:rsidRPr="00C37DC4">
        <w:rPr>
          <w:color w:val="C021A6"/>
        </w:rPr>
        <w:t>utilizados</w:t>
      </w:r>
      <w:proofErr w:type="spellEnd"/>
      <w:r w:rsidRPr="00C37DC4">
        <w:rPr>
          <w:color w:val="C021A6"/>
        </w:rPr>
        <w:t xml:space="preserve">. O quarto </w:t>
      </w:r>
      <w:proofErr w:type="spellStart"/>
      <w:r w:rsidRPr="00C37DC4">
        <w:rPr>
          <w:color w:val="C021A6"/>
        </w:rPr>
        <w:t>capítulo</w:t>
      </w:r>
      <w:proofErr w:type="spellEnd"/>
      <w:r w:rsidRPr="00C37DC4">
        <w:rPr>
          <w:color w:val="C021A6"/>
        </w:rPr>
        <w:t xml:space="preserve"> </w:t>
      </w:r>
      <w:proofErr w:type="spellStart"/>
      <w:r w:rsidRPr="00C37DC4">
        <w:rPr>
          <w:color w:val="C021A6"/>
        </w:rPr>
        <w:t>apresenta</w:t>
      </w:r>
      <w:proofErr w:type="spellEnd"/>
      <w:r w:rsidRPr="00C37DC4">
        <w:rPr>
          <w:color w:val="C021A6"/>
        </w:rPr>
        <w:t xml:space="preserve"> e </w:t>
      </w:r>
      <w:proofErr w:type="spellStart"/>
      <w:r w:rsidRPr="00C37DC4">
        <w:rPr>
          <w:color w:val="C021A6"/>
        </w:rPr>
        <w:t>discute</w:t>
      </w:r>
      <w:proofErr w:type="spellEnd"/>
      <w:r w:rsidRPr="00C37DC4">
        <w:rPr>
          <w:color w:val="C021A6"/>
        </w:rPr>
        <w:t xml:space="preserve"> </w:t>
      </w:r>
      <w:proofErr w:type="spellStart"/>
      <w:r w:rsidRPr="00C37DC4">
        <w:rPr>
          <w:color w:val="C021A6"/>
        </w:rPr>
        <w:t>os</w:t>
      </w:r>
      <w:proofErr w:type="spellEnd"/>
      <w:r w:rsidRPr="00C37DC4">
        <w:rPr>
          <w:color w:val="C021A6"/>
        </w:rPr>
        <w:t xml:space="preserve"> </w:t>
      </w:r>
      <w:proofErr w:type="spellStart"/>
      <w:r w:rsidRPr="00C37DC4">
        <w:rPr>
          <w:color w:val="C021A6"/>
        </w:rPr>
        <w:t>resultados</w:t>
      </w:r>
      <w:proofErr w:type="spellEnd"/>
      <w:r w:rsidRPr="00C37DC4">
        <w:rPr>
          <w:color w:val="C021A6"/>
        </w:rPr>
        <w:t xml:space="preserve"> </w:t>
      </w:r>
      <w:proofErr w:type="spellStart"/>
      <w:r w:rsidRPr="00C37DC4">
        <w:rPr>
          <w:color w:val="C021A6"/>
        </w:rPr>
        <w:t>obtidos</w:t>
      </w:r>
      <w:proofErr w:type="spellEnd"/>
      <w:r w:rsidRPr="00C37DC4">
        <w:rPr>
          <w:color w:val="C021A6"/>
        </w:rPr>
        <w:t xml:space="preserve">. Por </w:t>
      </w:r>
      <w:proofErr w:type="spellStart"/>
      <w:r w:rsidRPr="00C37DC4">
        <w:rPr>
          <w:color w:val="C021A6"/>
        </w:rPr>
        <w:t>fim</w:t>
      </w:r>
      <w:proofErr w:type="spellEnd"/>
      <w:r w:rsidRPr="00C37DC4">
        <w:rPr>
          <w:color w:val="C021A6"/>
        </w:rPr>
        <w:t xml:space="preserve">, o quinto </w:t>
      </w:r>
      <w:proofErr w:type="spellStart"/>
      <w:r w:rsidRPr="00C37DC4">
        <w:rPr>
          <w:color w:val="C021A6"/>
        </w:rPr>
        <w:t>capítulo</w:t>
      </w:r>
      <w:proofErr w:type="spellEnd"/>
      <w:r w:rsidRPr="00C37DC4">
        <w:rPr>
          <w:color w:val="C021A6"/>
        </w:rPr>
        <w:t xml:space="preserve"> </w:t>
      </w:r>
      <w:proofErr w:type="spellStart"/>
      <w:r w:rsidRPr="00C37DC4">
        <w:rPr>
          <w:color w:val="C021A6"/>
        </w:rPr>
        <w:t>expõe</w:t>
      </w:r>
      <w:proofErr w:type="spellEnd"/>
      <w:r w:rsidRPr="00C37DC4">
        <w:rPr>
          <w:color w:val="C021A6"/>
        </w:rPr>
        <w:t xml:space="preserve"> as </w:t>
      </w:r>
      <w:proofErr w:type="spellStart"/>
      <w:r w:rsidRPr="00C37DC4">
        <w:rPr>
          <w:color w:val="C021A6"/>
        </w:rPr>
        <w:t>conclusões</w:t>
      </w:r>
      <w:proofErr w:type="spellEnd"/>
      <w:r w:rsidRPr="00C37DC4">
        <w:rPr>
          <w:color w:val="C021A6"/>
        </w:rPr>
        <w:t xml:space="preserve"> e </w:t>
      </w:r>
      <w:proofErr w:type="spellStart"/>
      <w:r w:rsidRPr="00C37DC4">
        <w:rPr>
          <w:color w:val="C021A6"/>
        </w:rPr>
        <w:t>perspectivas</w:t>
      </w:r>
      <w:proofErr w:type="spellEnd"/>
      <w:r w:rsidRPr="00C37DC4">
        <w:rPr>
          <w:color w:val="C021A6"/>
        </w:rPr>
        <w:t xml:space="preserve"> da </w:t>
      </w:r>
      <w:proofErr w:type="spellStart"/>
      <w:r w:rsidRPr="00C37DC4">
        <w:rPr>
          <w:color w:val="C021A6"/>
        </w:rPr>
        <w:t>pesquisa</w:t>
      </w:r>
      <w:proofErr w:type="spellEnd"/>
      <w:r w:rsidRPr="00C37DC4">
        <w:rPr>
          <w:color w:val="C021A6"/>
        </w:rPr>
        <w:t>.</w:t>
      </w:r>
    </w:p>
    <w:p w14:paraId="42EC6194" w14:textId="16DDDCF7" w:rsidR="0007434B" w:rsidRDefault="0007434B" w:rsidP="0007434B">
      <w:pPr>
        <w:pStyle w:val="ABNTTitulo2"/>
        <w:numPr>
          <w:ilvl w:val="1"/>
          <w:numId w:val="10"/>
        </w:numPr>
        <w:ind w:left="1134"/>
        <w:jc w:val="both"/>
      </w:pPr>
      <w:r>
        <w:t xml:space="preserve"> </w:t>
      </w:r>
      <w:proofErr w:type="spellStart"/>
      <w:r>
        <w:t>J</w:t>
      </w:r>
      <w:r w:rsidR="006C6FFE">
        <w:t>ustificativa</w:t>
      </w:r>
      <w:proofErr w:type="spellEnd"/>
      <w:r w:rsidR="008340CE">
        <w:t xml:space="preserve"> </w:t>
      </w:r>
      <w:r w:rsidR="008340CE" w:rsidRPr="008340CE">
        <w:rPr>
          <w:b w:val="0"/>
          <w:bCs/>
          <w:color w:val="CC0099"/>
        </w:rPr>
        <w:t>(</w:t>
      </w:r>
      <w:proofErr w:type="spellStart"/>
      <w:r w:rsidR="008340CE" w:rsidRPr="008340CE">
        <w:rPr>
          <w:b w:val="0"/>
          <w:bCs/>
          <w:color w:val="CC0099"/>
        </w:rPr>
        <w:t>m</w:t>
      </w:r>
      <w:r w:rsidR="006C6FFE">
        <w:rPr>
          <w:b w:val="0"/>
          <w:bCs/>
          <w:color w:val="CC0099"/>
        </w:rPr>
        <w:t>í</w:t>
      </w:r>
      <w:r w:rsidR="008340CE" w:rsidRPr="008340CE">
        <w:rPr>
          <w:b w:val="0"/>
          <w:bCs/>
          <w:color w:val="CC0099"/>
        </w:rPr>
        <w:t>nimo</w:t>
      </w:r>
      <w:proofErr w:type="spellEnd"/>
      <w:r w:rsidR="008340CE" w:rsidRPr="008340CE">
        <w:rPr>
          <w:b w:val="0"/>
          <w:bCs/>
          <w:color w:val="CC0099"/>
        </w:rPr>
        <w:t xml:space="preserve"> ½ </w:t>
      </w:r>
      <w:proofErr w:type="spellStart"/>
      <w:r w:rsidR="008340CE" w:rsidRPr="008340CE">
        <w:rPr>
          <w:b w:val="0"/>
          <w:bCs/>
          <w:color w:val="CC0099"/>
        </w:rPr>
        <w:t>página</w:t>
      </w:r>
      <w:proofErr w:type="spellEnd"/>
      <w:r w:rsidR="008340CE" w:rsidRPr="008340CE">
        <w:rPr>
          <w:b w:val="0"/>
          <w:bCs/>
          <w:color w:val="CC0099"/>
        </w:rPr>
        <w:t xml:space="preserve"> e </w:t>
      </w:r>
      <w:proofErr w:type="spellStart"/>
      <w:r w:rsidR="008340CE" w:rsidRPr="008340CE">
        <w:rPr>
          <w:b w:val="0"/>
          <w:bCs/>
          <w:color w:val="CC0099"/>
        </w:rPr>
        <w:t>máximo</w:t>
      </w:r>
      <w:proofErr w:type="spellEnd"/>
      <w:r w:rsidR="008340CE" w:rsidRPr="008340CE">
        <w:rPr>
          <w:b w:val="0"/>
          <w:bCs/>
          <w:color w:val="CC0099"/>
        </w:rPr>
        <w:t xml:space="preserve"> 1 </w:t>
      </w:r>
      <w:proofErr w:type="spellStart"/>
      <w:r w:rsidR="008340CE" w:rsidRPr="008340CE">
        <w:rPr>
          <w:b w:val="0"/>
          <w:bCs/>
          <w:color w:val="CC0099"/>
        </w:rPr>
        <w:t>página</w:t>
      </w:r>
      <w:proofErr w:type="spellEnd"/>
      <w:r w:rsidR="008340CE" w:rsidRPr="008340CE">
        <w:rPr>
          <w:b w:val="0"/>
          <w:bCs/>
          <w:color w:val="CC0099"/>
        </w:rPr>
        <w:t>)</w:t>
      </w:r>
    </w:p>
    <w:p w14:paraId="773F3AD7" w14:textId="77777777" w:rsidR="00C37DC4" w:rsidRPr="00C37DC4" w:rsidRDefault="00C37DC4" w:rsidP="00C37DC4">
      <w:pPr>
        <w:ind w:firstLine="720"/>
        <w:rPr>
          <w:color w:val="C021A6"/>
          <w:lang w:val="pt-BR"/>
        </w:rPr>
      </w:pPr>
      <w:r w:rsidRPr="00C37DC4">
        <w:rPr>
          <w:color w:val="C021A6"/>
          <w:lang w:val="pt-BR"/>
        </w:rPr>
        <w:t xml:space="preserve">A Justificativa é a seção do trabalho acadêmico destinada a explicar por que a pesquisa deve ser realizada. Ela demonstra a relevância, a originalidade e a necessidade do estudo, situando-o no contexto científico, social, tecnológico ou institucional. Embora a ABNT NBR 14724:2023 não prescreva o conteúdo textual, na prática acadêmica a justificativa deve evidenciar: a importância científica do tema; a lacuna de conhecimento que o estudo pretende preencher; a relevância social, clínica, tecnológica ou institucional; a contribuição potencial dos resultados; a viabilidade do estudo (quando pertinente). Em síntese: A justificativa responde à pergunta: “Por que este estudo precisa ser feito?” </w:t>
      </w:r>
    </w:p>
    <w:p w14:paraId="46E61269" w14:textId="0051305E" w:rsidR="00C37DC4" w:rsidRPr="00C37DC4" w:rsidRDefault="00C37DC4" w:rsidP="00C37DC4">
      <w:pPr>
        <w:ind w:firstLine="720"/>
        <w:rPr>
          <w:color w:val="C021A6"/>
          <w:lang w:val="pt-BR"/>
        </w:rPr>
      </w:pPr>
      <w:r w:rsidRPr="00C37DC4">
        <w:rPr>
          <w:color w:val="C021A6"/>
          <w:lang w:val="pt-BR"/>
        </w:rPr>
        <w:t>Uma justificativa bem elaborada costuma abordar: Contexto científico atual; Problemas ou limitações existentes na literatura; Lacuna de conhecimento ou necessidade prática; Contribuição do estudo para a área; Impacto esperado dos resultados. Não é uma revisão de literatura extensa. Não antecipa resultados. Não repete os objetivos (mas os sustenta).</w:t>
      </w:r>
    </w:p>
    <w:p w14:paraId="01383767" w14:textId="05EDB6F9" w:rsidR="00C37DC4" w:rsidRPr="00C37DC4" w:rsidRDefault="00C37DC4" w:rsidP="00C37DC4">
      <w:pPr>
        <w:ind w:firstLine="709"/>
        <w:rPr>
          <w:b/>
          <w:bCs/>
          <w:i/>
          <w:iCs/>
          <w:color w:val="C021A6"/>
        </w:rPr>
      </w:pPr>
      <w:proofErr w:type="spellStart"/>
      <w:r w:rsidRPr="00C37DC4">
        <w:rPr>
          <w:b/>
          <w:bCs/>
          <w:i/>
          <w:iCs/>
          <w:color w:val="C021A6"/>
        </w:rPr>
        <w:t>Exemplo</w:t>
      </w:r>
      <w:proofErr w:type="spellEnd"/>
      <w:r w:rsidRPr="00C37DC4">
        <w:rPr>
          <w:b/>
          <w:bCs/>
          <w:i/>
          <w:iCs/>
          <w:color w:val="C021A6"/>
        </w:rPr>
        <w:t>:</w:t>
      </w:r>
    </w:p>
    <w:p w14:paraId="194AC59B" w14:textId="77777777" w:rsidR="00C37DC4" w:rsidRPr="00C37DC4" w:rsidRDefault="00C37DC4" w:rsidP="00C37DC4">
      <w:pPr>
        <w:ind w:firstLine="720"/>
        <w:rPr>
          <w:color w:val="C021A6"/>
          <w:lang w:val="pt-BR"/>
        </w:rPr>
      </w:pPr>
      <w:r w:rsidRPr="00C37DC4">
        <w:rPr>
          <w:color w:val="C021A6"/>
          <w:lang w:val="pt-BR"/>
        </w:rPr>
        <w:t>Apesar dos avanços significativos no diagnóstico e no tratamento das infecções fúngicas, o manejo clínico dessas doenças ainda enfrenta importantes desafios, especialmente em decorrência do aumento da resistência aos antifúngicos convencionais e das limitações relacionadas à eficácia terapêutica e à toxicidade dos fármacos disponíveis. Esses fatores comprometem os desfechos clínicos e reforçam a necessidade de novas abordagens terapêuticas.</w:t>
      </w:r>
    </w:p>
    <w:p w14:paraId="648B9842" w14:textId="77777777" w:rsidR="00C37DC4" w:rsidRPr="00C37DC4" w:rsidRDefault="00C37DC4" w:rsidP="00C37DC4">
      <w:pPr>
        <w:ind w:firstLine="720"/>
        <w:rPr>
          <w:color w:val="C021A6"/>
          <w:lang w:val="pt-BR"/>
        </w:rPr>
      </w:pPr>
      <w:r w:rsidRPr="00C37DC4">
        <w:rPr>
          <w:color w:val="C021A6"/>
          <w:lang w:val="pt-BR"/>
        </w:rPr>
        <w:t xml:space="preserve">Estudos recentes têm demonstrado a emergência de cepas fúngicas com perfis de sensibilidade reduzida, além de elevadas taxas de recorrência, o que evidencia lacunas no conhecimento sobre estratégias alternativas capazes de contornar esses problemas. Ademais, muitos tratamentos atualmente empregados apresentam restrições quanto à penetração tecidual e </w:t>
      </w:r>
      <w:r w:rsidRPr="00C37DC4">
        <w:rPr>
          <w:color w:val="C021A6"/>
          <w:lang w:val="pt-BR"/>
        </w:rPr>
        <w:lastRenderedPageBreak/>
        <w:t>ao tempo prolongado de uso, o que pode resultar em baixa adesão ao tratamento e aumento do risco de efeitos adversos.</w:t>
      </w:r>
    </w:p>
    <w:p w14:paraId="5A5D0AB8" w14:textId="77777777" w:rsidR="00C37DC4" w:rsidRPr="00C37DC4" w:rsidRDefault="00C37DC4" w:rsidP="00C37DC4">
      <w:pPr>
        <w:ind w:firstLine="720"/>
        <w:rPr>
          <w:color w:val="C021A6"/>
          <w:lang w:val="pt-BR"/>
        </w:rPr>
      </w:pPr>
      <w:r w:rsidRPr="00C37DC4">
        <w:rPr>
          <w:color w:val="C021A6"/>
          <w:lang w:val="pt-BR"/>
        </w:rPr>
        <w:t>Diante desse cenário, torna-se relevante investigar novas estratégias terapêuticas que possam contribuir para o controle efetivo das infecções fúngicas, ampliando o repertório de opções disponíveis para a prática clínica. A presente pesquisa justifica-se pela possibilidade de gerar evidências científicas que auxiliem no desenvolvimento de terapias mais eficazes, seguras e economicamente viáveis.</w:t>
      </w:r>
    </w:p>
    <w:p w14:paraId="06075FAE" w14:textId="04E4C56C" w:rsidR="0007434B" w:rsidRPr="00C37DC4" w:rsidRDefault="00C37DC4" w:rsidP="00C37DC4">
      <w:pPr>
        <w:ind w:firstLine="720"/>
        <w:rPr>
          <w:color w:val="C021A6"/>
          <w:lang w:val="pt-BR"/>
        </w:rPr>
      </w:pPr>
      <w:r w:rsidRPr="00C37DC4">
        <w:rPr>
          <w:color w:val="C021A6"/>
          <w:lang w:val="pt-BR"/>
        </w:rPr>
        <w:t>Além da relevância científica, este estudo apresenta impacto potencial na área da saúde, ao fornecer subsídios para a tomada de decisão clínica e para o aprimoramento de protocolos terapêuticos. Os resultados obtidos poderão contribuir para o avanço do conhecimento científico e servir de base para futuras investigações, fortalecendo a área de estudo e incentivando o desenvolvimento de novas linhas de pesquisa.</w:t>
      </w:r>
    </w:p>
    <w:p w14:paraId="1C90BC6B" w14:textId="74170A06" w:rsidR="00C37DC4" w:rsidRPr="00C37DC4" w:rsidRDefault="0007434B" w:rsidP="00C37DC4">
      <w:pPr>
        <w:pStyle w:val="ABNTTitulo2"/>
        <w:numPr>
          <w:ilvl w:val="1"/>
          <w:numId w:val="10"/>
        </w:numPr>
        <w:ind w:left="1134"/>
        <w:jc w:val="both"/>
      </w:pPr>
      <w:r>
        <w:t xml:space="preserve"> </w:t>
      </w:r>
      <w:proofErr w:type="spellStart"/>
      <w:r>
        <w:t>O</w:t>
      </w:r>
      <w:r w:rsidR="006C6FFE">
        <w:t>bjetivos</w:t>
      </w:r>
      <w:proofErr w:type="spellEnd"/>
    </w:p>
    <w:p w14:paraId="3123C2D9" w14:textId="5067D8EE" w:rsidR="0007434B" w:rsidRDefault="0007434B" w:rsidP="0007434B">
      <w:pPr>
        <w:pStyle w:val="PargrafodaLista"/>
        <w:numPr>
          <w:ilvl w:val="2"/>
          <w:numId w:val="11"/>
        </w:numPr>
      </w:pPr>
      <w:r>
        <w:t>Geral</w:t>
      </w:r>
    </w:p>
    <w:p w14:paraId="3B27A08F" w14:textId="77777777" w:rsidR="00C37DC4" w:rsidRDefault="00C37DC4" w:rsidP="00C37DC4">
      <w:pPr>
        <w:pStyle w:val="ABNTTitulo2"/>
        <w:spacing w:line="360" w:lineRule="auto"/>
        <w:ind w:left="0" w:firstLine="720"/>
        <w:jc w:val="both"/>
        <w:rPr>
          <w:b w:val="0"/>
          <w:bCs/>
          <w:color w:val="C021A6"/>
        </w:rPr>
      </w:pPr>
      <w:r w:rsidRPr="00C37DC4">
        <w:rPr>
          <w:b w:val="0"/>
          <w:bCs/>
          <w:color w:val="C021A6"/>
        </w:rPr>
        <w:t xml:space="preserve">O </w:t>
      </w:r>
      <w:proofErr w:type="spellStart"/>
      <w:r w:rsidRPr="00C37DC4">
        <w:rPr>
          <w:color w:val="C021A6"/>
        </w:rPr>
        <w:t>objetivo</w:t>
      </w:r>
      <w:proofErr w:type="spellEnd"/>
      <w:r w:rsidRPr="00C37DC4">
        <w:rPr>
          <w:color w:val="C021A6"/>
        </w:rPr>
        <w:t xml:space="preserve"> </w:t>
      </w:r>
      <w:proofErr w:type="spellStart"/>
      <w:r w:rsidRPr="00C37DC4">
        <w:rPr>
          <w:color w:val="C021A6"/>
        </w:rPr>
        <w:t>geral</w:t>
      </w:r>
      <w:proofErr w:type="spellEnd"/>
      <w:r w:rsidRPr="00C37DC4">
        <w:rPr>
          <w:b w:val="0"/>
          <w:bCs/>
          <w:color w:val="C021A6"/>
        </w:rPr>
        <w:t xml:space="preserve"> </w:t>
      </w:r>
      <w:proofErr w:type="spellStart"/>
      <w:r w:rsidRPr="00C37DC4">
        <w:rPr>
          <w:b w:val="0"/>
          <w:bCs/>
          <w:color w:val="C021A6"/>
        </w:rPr>
        <w:t>expressa</w:t>
      </w:r>
      <w:proofErr w:type="spellEnd"/>
      <w:r w:rsidRPr="00C37DC4">
        <w:rPr>
          <w:b w:val="0"/>
          <w:bCs/>
          <w:color w:val="C021A6"/>
        </w:rPr>
        <w:t xml:space="preserve">, de forma </w:t>
      </w:r>
      <w:proofErr w:type="spellStart"/>
      <w:r w:rsidRPr="00C37DC4">
        <w:rPr>
          <w:b w:val="0"/>
          <w:bCs/>
          <w:color w:val="C021A6"/>
        </w:rPr>
        <w:t>ampla</w:t>
      </w:r>
      <w:proofErr w:type="spellEnd"/>
      <w:r w:rsidRPr="00C37DC4">
        <w:rPr>
          <w:b w:val="0"/>
          <w:bCs/>
          <w:color w:val="C021A6"/>
        </w:rPr>
        <w:t xml:space="preserve"> e </w:t>
      </w:r>
      <w:proofErr w:type="spellStart"/>
      <w:r w:rsidRPr="00C37DC4">
        <w:rPr>
          <w:b w:val="0"/>
          <w:bCs/>
          <w:color w:val="C021A6"/>
        </w:rPr>
        <w:t>sintética</w:t>
      </w:r>
      <w:proofErr w:type="spellEnd"/>
      <w:r w:rsidRPr="00C37DC4">
        <w:rPr>
          <w:b w:val="0"/>
          <w:bCs/>
          <w:color w:val="C021A6"/>
        </w:rPr>
        <w:t xml:space="preserve">, o </w:t>
      </w:r>
      <w:proofErr w:type="spellStart"/>
      <w:r w:rsidRPr="00C37DC4">
        <w:rPr>
          <w:b w:val="0"/>
          <w:bCs/>
          <w:color w:val="C021A6"/>
        </w:rPr>
        <w:t>que</w:t>
      </w:r>
      <w:proofErr w:type="spellEnd"/>
      <w:r w:rsidRPr="00C37DC4">
        <w:rPr>
          <w:b w:val="0"/>
          <w:bCs/>
          <w:color w:val="C021A6"/>
        </w:rPr>
        <w:t xml:space="preserve"> a </w:t>
      </w:r>
      <w:proofErr w:type="spellStart"/>
      <w:r w:rsidRPr="00C37DC4">
        <w:rPr>
          <w:b w:val="0"/>
          <w:bCs/>
          <w:color w:val="C021A6"/>
        </w:rPr>
        <w:t>pesquisa</w:t>
      </w:r>
      <w:proofErr w:type="spellEnd"/>
      <w:r w:rsidRPr="00C37DC4">
        <w:rPr>
          <w:b w:val="0"/>
          <w:bCs/>
          <w:color w:val="C021A6"/>
        </w:rPr>
        <w:t xml:space="preserve"> </w:t>
      </w:r>
      <w:proofErr w:type="spellStart"/>
      <w:r w:rsidRPr="00C37DC4">
        <w:rPr>
          <w:b w:val="0"/>
          <w:bCs/>
          <w:color w:val="C021A6"/>
        </w:rPr>
        <w:t>pretende</w:t>
      </w:r>
      <w:proofErr w:type="spellEnd"/>
      <w:r w:rsidRPr="00C37DC4">
        <w:rPr>
          <w:b w:val="0"/>
          <w:bCs/>
          <w:color w:val="C021A6"/>
        </w:rPr>
        <w:t xml:space="preserve"> </w:t>
      </w:r>
      <w:proofErr w:type="spellStart"/>
      <w:r w:rsidRPr="00C37DC4">
        <w:rPr>
          <w:b w:val="0"/>
          <w:bCs/>
          <w:color w:val="C021A6"/>
        </w:rPr>
        <w:t>alcançar</w:t>
      </w:r>
      <w:proofErr w:type="spellEnd"/>
      <w:r w:rsidRPr="00C37DC4">
        <w:rPr>
          <w:b w:val="0"/>
          <w:bCs/>
          <w:color w:val="C021A6"/>
        </w:rPr>
        <w:t xml:space="preserve">. Ele </w:t>
      </w:r>
      <w:proofErr w:type="spellStart"/>
      <w:r w:rsidRPr="00C37DC4">
        <w:rPr>
          <w:b w:val="0"/>
          <w:bCs/>
          <w:color w:val="C021A6"/>
        </w:rPr>
        <w:t>deve</w:t>
      </w:r>
      <w:proofErr w:type="spellEnd"/>
      <w:r w:rsidRPr="00C37DC4">
        <w:rPr>
          <w:b w:val="0"/>
          <w:bCs/>
          <w:color w:val="C021A6"/>
        </w:rPr>
        <w:t xml:space="preserve"> </w:t>
      </w:r>
      <w:proofErr w:type="spellStart"/>
      <w:r w:rsidRPr="00C37DC4">
        <w:rPr>
          <w:b w:val="0"/>
          <w:bCs/>
          <w:color w:val="C021A6"/>
        </w:rPr>
        <w:t>estar</w:t>
      </w:r>
      <w:proofErr w:type="spellEnd"/>
      <w:r w:rsidRPr="00C37DC4">
        <w:rPr>
          <w:b w:val="0"/>
          <w:bCs/>
          <w:color w:val="C021A6"/>
        </w:rPr>
        <w:t xml:space="preserve"> </w:t>
      </w:r>
      <w:proofErr w:type="spellStart"/>
      <w:r w:rsidRPr="00C37DC4">
        <w:rPr>
          <w:b w:val="0"/>
          <w:bCs/>
          <w:color w:val="C021A6"/>
        </w:rPr>
        <w:t>diretamente</w:t>
      </w:r>
      <w:proofErr w:type="spellEnd"/>
      <w:r w:rsidRPr="00C37DC4">
        <w:rPr>
          <w:b w:val="0"/>
          <w:bCs/>
          <w:color w:val="C021A6"/>
        </w:rPr>
        <w:t xml:space="preserve"> </w:t>
      </w:r>
      <w:proofErr w:type="spellStart"/>
      <w:r w:rsidRPr="00C37DC4">
        <w:rPr>
          <w:b w:val="0"/>
          <w:bCs/>
          <w:color w:val="C021A6"/>
        </w:rPr>
        <w:t>relacionado</w:t>
      </w:r>
      <w:proofErr w:type="spellEnd"/>
      <w:r w:rsidRPr="00C37DC4">
        <w:rPr>
          <w:b w:val="0"/>
          <w:bCs/>
          <w:color w:val="C021A6"/>
        </w:rPr>
        <w:t xml:space="preserve"> </w:t>
      </w:r>
      <w:proofErr w:type="spellStart"/>
      <w:r w:rsidRPr="00C37DC4">
        <w:rPr>
          <w:b w:val="0"/>
          <w:bCs/>
          <w:color w:val="C021A6"/>
        </w:rPr>
        <w:t>ao</w:t>
      </w:r>
      <w:proofErr w:type="spellEnd"/>
      <w:r w:rsidRPr="00C37DC4">
        <w:rPr>
          <w:b w:val="0"/>
          <w:bCs/>
          <w:color w:val="C021A6"/>
        </w:rPr>
        <w:t xml:space="preserve"> </w:t>
      </w:r>
      <w:proofErr w:type="spellStart"/>
      <w:r w:rsidRPr="00C37DC4">
        <w:rPr>
          <w:b w:val="0"/>
          <w:bCs/>
          <w:color w:val="C021A6"/>
        </w:rPr>
        <w:t>problema</w:t>
      </w:r>
      <w:proofErr w:type="spellEnd"/>
      <w:r w:rsidRPr="00C37DC4">
        <w:rPr>
          <w:b w:val="0"/>
          <w:bCs/>
          <w:color w:val="C021A6"/>
        </w:rPr>
        <w:t xml:space="preserve"> de </w:t>
      </w:r>
      <w:proofErr w:type="spellStart"/>
      <w:r w:rsidRPr="00C37DC4">
        <w:rPr>
          <w:b w:val="0"/>
          <w:bCs/>
          <w:color w:val="C021A6"/>
        </w:rPr>
        <w:t>pesquisa</w:t>
      </w:r>
      <w:proofErr w:type="spellEnd"/>
      <w:r w:rsidRPr="00C37DC4">
        <w:rPr>
          <w:b w:val="0"/>
          <w:bCs/>
          <w:color w:val="C021A6"/>
        </w:rPr>
        <w:t xml:space="preserve"> e </w:t>
      </w:r>
      <w:proofErr w:type="spellStart"/>
      <w:r w:rsidRPr="00C37DC4">
        <w:rPr>
          <w:b w:val="0"/>
          <w:bCs/>
          <w:color w:val="C021A6"/>
        </w:rPr>
        <w:t>indicar</w:t>
      </w:r>
      <w:proofErr w:type="spellEnd"/>
      <w:r w:rsidRPr="00C37DC4">
        <w:rPr>
          <w:b w:val="0"/>
          <w:bCs/>
          <w:color w:val="C021A6"/>
        </w:rPr>
        <w:t xml:space="preserve"> o </w:t>
      </w:r>
      <w:proofErr w:type="spellStart"/>
      <w:r w:rsidRPr="00C37DC4">
        <w:rPr>
          <w:b w:val="0"/>
          <w:bCs/>
          <w:color w:val="C021A6"/>
        </w:rPr>
        <w:t>resultado</w:t>
      </w:r>
      <w:proofErr w:type="spellEnd"/>
      <w:r w:rsidRPr="00C37DC4">
        <w:rPr>
          <w:b w:val="0"/>
          <w:bCs/>
          <w:color w:val="C021A6"/>
        </w:rPr>
        <w:t xml:space="preserve"> principal </w:t>
      </w:r>
      <w:proofErr w:type="spellStart"/>
      <w:r w:rsidRPr="00C37DC4">
        <w:rPr>
          <w:b w:val="0"/>
          <w:bCs/>
          <w:color w:val="C021A6"/>
        </w:rPr>
        <w:t>esperado</w:t>
      </w:r>
      <w:proofErr w:type="spellEnd"/>
      <w:r w:rsidRPr="00C37DC4">
        <w:rPr>
          <w:b w:val="0"/>
          <w:bCs/>
          <w:color w:val="C021A6"/>
        </w:rPr>
        <w:t xml:space="preserve">, </w:t>
      </w:r>
      <w:proofErr w:type="spellStart"/>
      <w:r w:rsidRPr="00C37DC4">
        <w:rPr>
          <w:b w:val="0"/>
          <w:bCs/>
          <w:color w:val="C021A6"/>
        </w:rPr>
        <w:t>sem</w:t>
      </w:r>
      <w:proofErr w:type="spellEnd"/>
      <w:r w:rsidRPr="00C37DC4">
        <w:rPr>
          <w:b w:val="0"/>
          <w:bCs/>
          <w:color w:val="C021A6"/>
        </w:rPr>
        <w:t xml:space="preserve"> </w:t>
      </w:r>
      <w:proofErr w:type="spellStart"/>
      <w:r w:rsidRPr="00C37DC4">
        <w:rPr>
          <w:b w:val="0"/>
          <w:bCs/>
          <w:color w:val="C021A6"/>
        </w:rPr>
        <w:t>detalhar</w:t>
      </w:r>
      <w:proofErr w:type="spellEnd"/>
      <w:r w:rsidRPr="00C37DC4">
        <w:rPr>
          <w:b w:val="0"/>
          <w:bCs/>
          <w:color w:val="C021A6"/>
        </w:rPr>
        <w:t xml:space="preserve"> </w:t>
      </w:r>
      <w:proofErr w:type="spellStart"/>
      <w:r w:rsidRPr="00C37DC4">
        <w:rPr>
          <w:b w:val="0"/>
          <w:bCs/>
          <w:color w:val="C021A6"/>
        </w:rPr>
        <w:t>procedimentos</w:t>
      </w:r>
      <w:proofErr w:type="spellEnd"/>
      <w:r w:rsidRPr="00C37DC4">
        <w:rPr>
          <w:b w:val="0"/>
          <w:bCs/>
          <w:color w:val="C021A6"/>
        </w:rPr>
        <w:t xml:space="preserve">. Em </w:t>
      </w:r>
      <w:proofErr w:type="spellStart"/>
      <w:r w:rsidRPr="00C37DC4">
        <w:rPr>
          <w:b w:val="0"/>
          <w:bCs/>
          <w:color w:val="C021A6"/>
        </w:rPr>
        <w:t>termos</w:t>
      </w:r>
      <w:proofErr w:type="spellEnd"/>
      <w:r w:rsidRPr="00C37DC4">
        <w:rPr>
          <w:b w:val="0"/>
          <w:bCs/>
          <w:color w:val="C021A6"/>
        </w:rPr>
        <w:t xml:space="preserve"> simples: O </w:t>
      </w:r>
      <w:proofErr w:type="spellStart"/>
      <w:r w:rsidRPr="00C37DC4">
        <w:rPr>
          <w:b w:val="0"/>
          <w:bCs/>
          <w:color w:val="C021A6"/>
        </w:rPr>
        <w:t>objetivo</w:t>
      </w:r>
      <w:proofErr w:type="spellEnd"/>
      <w:r w:rsidRPr="00C37DC4">
        <w:rPr>
          <w:b w:val="0"/>
          <w:bCs/>
          <w:color w:val="C021A6"/>
        </w:rPr>
        <w:t xml:space="preserve"> </w:t>
      </w:r>
      <w:proofErr w:type="spellStart"/>
      <w:r w:rsidRPr="00C37DC4">
        <w:rPr>
          <w:b w:val="0"/>
          <w:bCs/>
          <w:color w:val="C021A6"/>
        </w:rPr>
        <w:t>geral</w:t>
      </w:r>
      <w:proofErr w:type="spellEnd"/>
      <w:r w:rsidRPr="00C37DC4">
        <w:rPr>
          <w:b w:val="0"/>
          <w:bCs/>
          <w:color w:val="C021A6"/>
        </w:rPr>
        <w:t xml:space="preserve"> </w:t>
      </w:r>
      <w:proofErr w:type="spellStart"/>
      <w:r w:rsidRPr="00C37DC4">
        <w:rPr>
          <w:b w:val="0"/>
          <w:bCs/>
          <w:color w:val="C021A6"/>
        </w:rPr>
        <w:t>responde</w:t>
      </w:r>
      <w:proofErr w:type="spellEnd"/>
      <w:r w:rsidRPr="00C37DC4">
        <w:rPr>
          <w:b w:val="0"/>
          <w:bCs/>
          <w:color w:val="C021A6"/>
        </w:rPr>
        <w:t xml:space="preserve"> à </w:t>
      </w:r>
      <w:proofErr w:type="spellStart"/>
      <w:r w:rsidRPr="00C37DC4">
        <w:rPr>
          <w:b w:val="0"/>
          <w:bCs/>
          <w:color w:val="C021A6"/>
        </w:rPr>
        <w:t>pergunta</w:t>
      </w:r>
      <w:proofErr w:type="spellEnd"/>
      <w:r w:rsidRPr="00C37DC4">
        <w:rPr>
          <w:b w:val="0"/>
          <w:bCs/>
          <w:color w:val="C021A6"/>
        </w:rPr>
        <w:t xml:space="preserve">: “O </w:t>
      </w:r>
      <w:proofErr w:type="spellStart"/>
      <w:r w:rsidRPr="00C37DC4">
        <w:rPr>
          <w:b w:val="0"/>
          <w:bCs/>
          <w:color w:val="C021A6"/>
        </w:rPr>
        <w:t>que</w:t>
      </w:r>
      <w:proofErr w:type="spellEnd"/>
      <w:r w:rsidRPr="00C37DC4">
        <w:rPr>
          <w:b w:val="0"/>
          <w:bCs/>
          <w:color w:val="C021A6"/>
        </w:rPr>
        <w:t xml:space="preserve"> </w:t>
      </w:r>
      <w:proofErr w:type="spellStart"/>
      <w:r w:rsidRPr="00C37DC4">
        <w:rPr>
          <w:b w:val="0"/>
          <w:bCs/>
          <w:color w:val="C021A6"/>
        </w:rPr>
        <w:t>este</w:t>
      </w:r>
      <w:proofErr w:type="spellEnd"/>
      <w:r w:rsidRPr="00C37DC4">
        <w:rPr>
          <w:b w:val="0"/>
          <w:bCs/>
          <w:color w:val="C021A6"/>
        </w:rPr>
        <w:t xml:space="preserve"> </w:t>
      </w:r>
      <w:proofErr w:type="spellStart"/>
      <w:r w:rsidRPr="00C37DC4">
        <w:rPr>
          <w:b w:val="0"/>
          <w:bCs/>
          <w:color w:val="C021A6"/>
        </w:rPr>
        <w:t>estudo</w:t>
      </w:r>
      <w:proofErr w:type="spellEnd"/>
      <w:r w:rsidRPr="00C37DC4">
        <w:rPr>
          <w:b w:val="0"/>
          <w:bCs/>
          <w:color w:val="C021A6"/>
        </w:rPr>
        <w:t xml:space="preserve"> </w:t>
      </w:r>
      <w:proofErr w:type="spellStart"/>
      <w:r w:rsidRPr="00C37DC4">
        <w:rPr>
          <w:b w:val="0"/>
          <w:bCs/>
          <w:color w:val="C021A6"/>
        </w:rPr>
        <w:t>pretende</w:t>
      </w:r>
      <w:proofErr w:type="spellEnd"/>
      <w:r w:rsidRPr="00C37DC4">
        <w:rPr>
          <w:b w:val="0"/>
          <w:bCs/>
          <w:color w:val="C021A6"/>
        </w:rPr>
        <w:t xml:space="preserve"> </w:t>
      </w:r>
      <w:proofErr w:type="spellStart"/>
      <w:r w:rsidRPr="00C37DC4">
        <w:rPr>
          <w:b w:val="0"/>
          <w:bCs/>
          <w:color w:val="C021A6"/>
        </w:rPr>
        <w:t>alcançar</w:t>
      </w:r>
      <w:proofErr w:type="spellEnd"/>
      <w:r w:rsidRPr="00C37DC4">
        <w:rPr>
          <w:b w:val="0"/>
          <w:bCs/>
          <w:color w:val="C021A6"/>
        </w:rPr>
        <w:t xml:space="preserve">?”. </w:t>
      </w:r>
      <w:proofErr w:type="spellStart"/>
      <w:r w:rsidRPr="00C37DC4">
        <w:rPr>
          <w:b w:val="0"/>
          <w:bCs/>
          <w:color w:val="C021A6"/>
        </w:rPr>
        <w:t>Características</w:t>
      </w:r>
      <w:proofErr w:type="spellEnd"/>
      <w:r w:rsidRPr="00C37DC4">
        <w:rPr>
          <w:b w:val="0"/>
          <w:bCs/>
          <w:color w:val="C021A6"/>
        </w:rPr>
        <w:t xml:space="preserve"> do </w:t>
      </w:r>
      <w:proofErr w:type="spellStart"/>
      <w:r w:rsidRPr="00C37DC4">
        <w:rPr>
          <w:b w:val="0"/>
          <w:bCs/>
          <w:color w:val="C021A6"/>
        </w:rPr>
        <w:t>objetivo</w:t>
      </w:r>
      <w:proofErr w:type="spellEnd"/>
      <w:r w:rsidRPr="00C37DC4">
        <w:rPr>
          <w:b w:val="0"/>
          <w:bCs/>
          <w:color w:val="C021A6"/>
        </w:rPr>
        <w:t xml:space="preserve"> </w:t>
      </w:r>
      <w:proofErr w:type="spellStart"/>
      <w:r w:rsidRPr="00C37DC4">
        <w:rPr>
          <w:b w:val="0"/>
          <w:bCs/>
          <w:color w:val="C021A6"/>
        </w:rPr>
        <w:t>geral</w:t>
      </w:r>
      <w:proofErr w:type="spellEnd"/>
      <w:r w:rsidRPr="00C37DC4">
        <w:rPr>
          <w:b w:val="0"/>
          <w:bCs/>
          <w:color w:val="C021A6"/>
        </w:rPr>
        <w:t xml:space="preserve">: É </w:t>
      </w:r>
      <w:proofErr w:type="spellStart"/>
      <w:r w:rsidRPr="00C37DC4">
        <w:rPr>
          <w:b w:val="0"/>
          <w:bCs/>
          <w:color w:val="C021A6"/>
        </w:rPr>
        <w:t>único</w:t>
      </w:r>
      <w:proofErr w:type="spellEnd"/>
      <w:r w:rsidRPr="00C37DC4">
        <w:rPr>
          <w:b w:val="0"/>
          <w:bCs/>
          <w:color w:val="C021A6"/>
        </w:rPr>
        <w:t xml:space="preserve">; </w:t>
      </w:r>
      <w:proofErr w:type="spellStart"/>
      <w:r w:rsidRPr="00C37DC4">
        <w:rPr>
          <w:b w:val="0"/>
          <w:bCs/>
          <w:color w:val="C021A6"/>
        </w:rPr>
        <w:t>Redigido</w:t>
      </w:r>
      <w:proofErr w:type="spellEnd"/>
      <w:r w:rsidRPr="00C37DC4">
        <w:rPr>
          <w:b w:val="0"/>
          <w:bCs/>
          <w:color w:val="C021A6"/>
        </w:rPr>
        <w:t xml:space="preserve"> com verbo no infinitive; Claro, </w:t>
      </w:r>
      <w:proofErr w:type="spellStart"/>
      <w:r w:rsidRPr="00C37DC4">
        <w:rPr>
          <w:b w:val="0"/>
          <w:bCs/>
          <w:color w:val="C021A6"/>
        </w:rPr>
        <w:t>direto</w:t>
      </w:r>
      <w:proofErr w:type="spellEnd"/>
      <w:r w:rsidRPr="00C37DC4">
        <w:rPr>
          <w:b w:val="0"/>
          <w:bCs/>
          <w:color w:val="C021A6"/>
        </w:rPr>
        <w:t xml:space="preserve"> e </w:t>
      </w:r>
      <w:proofErr w:type="spellStart"/>
      <w:r w:rsidRPr="00C37DC4">
        <w:rPr>
          <w:b w:val="0"/>
          <w:bCs/>
          <w:color w:val="C021A6"/>
        </w:rPr>
        <w:t>mensurável</w:t>
      </w:r>
      <w:proofErr w:type="spellEnd"/>
      <w:r w:rsidRPr="00C37DC4">
        <w:rPr>
          <w:b w:val="0"/>
          <w:bCs/>
          <w:color w:val="C021A6"/>
        </w:rPr>
        <w:t xml:space="preserve">; </w:t>
      </w:r>
      <w:proofErr w:type="spellStart"/>
      <w:r w:rsidRPr="00C37DC4">
        <w:rPr>
          <w:b w:val="0"/>
          <w:bCs/>
          <w:color w:val="C021A6"/>
        </w:rPr>
        <w:t>Não</w:t>
      </w:r>
      <w:proofErr w:type="spellEnd"/>
      <w:r w:rsidRPr="00C37DC4">
        <w:rPr>
          <w:b w:val="0"/>
          <w:bCs/>
          <w:color w:val="C021A6"/>
        </w:rPr>
        <w:t xml:space="preserve"> </w:t>
      </w:r>
      <w:proofErr w:type="spellStart"/>
      <w:r w:rsidRPr="00C37DC4">
        <w:rPr>
          <w:b w:val="0"/>
          <w:bCs/>
          <w:color w:val="C021A6"/>
        </w:rPr>
        <w:t>descreve</w:t>
      </w:r>
      <w:proofErr w:type="spellEnd"/>
      <w:r w:rsidRPr="00C37DC4">
        <w:rPr>
          <w:b w:val="0"/>
          <w:bCs/>
          <w:color w:val="C021A6"/>
        </w:rPr>
        <w:t xml:space="preserve"> </w:t>
      </w:r>
      <w:proofErr w:type="spellStart"/>
      <w:r w:rsidRPr="00C37DC4">
        <w:rPr>
          <w:b w:val="0"/>
          <w:bCs/>
          <w:color w:val="C021A6"/>
        </w:rPr>
        <w:t>métodos</w:t>
      </w:r>
      <w:proofErr w:type="spellEnd"/>
      <w:r w:rsidRPr="00C37DC4">
        <w:rPr>
          <w:b w:val="0"/>
          <w:bCs/>
          <w:color w:val="C021A6"/>
        </w:rPr>
        <w:t xml:space="preserve"> </w:t>
      </w:r>
      <w:proofErr w:type="spellStart"/>
      <w:r w:rsidRPr="00C37DC4">
        <w:rPr>
          <w:b w:val="0"/>
          <w:bCs/>
          <w:color w:val="C021A6"/>
        </w:rPr>
        <w:t>detalhados</w:t>
      </w:r>
      <w:proofErr w:type="spellEnd"/>
      <w:r w:rsidRPr="00C37DC4">
        <w:rPr>
          <w:b w:val="0"/>
          <w:bCs/>
          <w:color w:val="C021A6"/>
        </w:rPr>
        <w:t xml:space="preserve">; </w:t>
      </w:r>
      <w:proofErr w:type="spellStart"/>
      <w:r w:rsidRPr="00C37DC4">
        <w:rPr>
          <w:b w:val="0"/>
          <w:bCs/>
          <w:color w:val="C021A6"/>
        </w:rPr>
        <w:t>Coerente</w:t>
      </w:r>
      <w:proofErr w:type="spellEnd"/>
      <w:r w:rsidRPr="00C37DC4">
        <w:rPr>
          <w:b w:val="0"/>
          <w:bCs/>
          <w:color w:val="C021A6"/>
        </w:rPr>
        <w:t xml:space="preserve"> com o </w:t>
      </w:r>
      <w:proofErr w:type="spellStart"/>
      <w:r w:rsidRPr="00C37DC4">
        <w:rPr>
          <w:b w:val="0"/>
          <w:bCs/>
          <w:color w:val="C021A6"/>
        </w:rPr>
        <w:t>título</w:t>
      </w:r>
      <w:proofErr w:type="spellEnd"/>
      <w:r w:rsidRPr="00C37DC4">
        <w:rPr>
          <w:b w:val="0"/>
          <w:bCs/>
          <w:color w:val="C021A6"/>
        </w:rPr>
        <w:t xml:space="preserve"> e a justificative; </w:t>
      </w:r>
      <w:proofErr w:type="spellStart"/>
      <w:r w:rsidRPr="00C37DC4">
        <w:rPr>
          <w:b w:val="0"/>
          <w:bCs/>
          <w:color w:val="C021A6"/>
        </w:rPr>
        <w:t>Definição</w:t>
      </w:r>
      <w:proofErr w:type="spellEnd"/>
      <w:r w:rsidRPr="00C37DC4">
        <w:rPr>
          <w:b w:val="0"/>
          <w:bCs/>
          <w:color w:val="C021A6"/>
        </w:rPr>
        <w:t xml:space="preserve"> de </w:t>
      </w:r>
      <w:proofErr w:type="spellStart"/>
      <w:r w:rsidRPr="00C37DC4">
        <w:rPr>
          <w:b w:val="0"/>
          <w:bCs/>
          <w:color w:val="C021A6"/>
        </w:rPr>
        <w:t>Objetivos</w:t>
      </w:r>
      <w:proofErr w:type="spellEnd"/>
      <w:r w:rsidRPr="00C37DC4">
        <w:rPr>
          <w:b w:val="0"/>
          <w:bCs/>
          <w:color w:val="C021A6"/>
        </w:rPr>
        <w:t xml:space="preserve"> </w:t>
      </w:r>
      <w:proofErr w:type="spellStart"/>
      <w:r w:rsidRPr="00C37DC4">
        <w:rPr>
          <w:b w:val="0"/>
          <w:bCs/>
          <w:color w:val="C021A6"/>
        </w:rPr>
        <w:t>Específicos</w:t>
      </w:r>
      <w:proofErr w:type="spellEnd"/>
      <w:r w:rsidRPr="00C37DC4">
        <w:rPr>
          <w:b w:val="0"/>
          <w:bCs/>
          <w:color w:val="C021A6"/>
        </w:rPr>
        <w:t xml:space="preserve">. Verbos </w:t>
      </w:r>
      <w:proofErr w:type="spellStart"/>
      <w:r w:rsidRPr="00C37DC4">
        <w:rPr>
          <w:b w:val="0"/>
          <w:bCs/>
          <w:color w:val="C021A6"/>
        </w:rPr>
        <w:t>mais</w:t>
      </w:r>
      <w:proofErr w:type="spellEnd"/>
      <w:r w:rsidRPr="00C37DC4">
        <w:rPr>
          <w:b w:val="0"/>
          <w:bCs/>
          <w:color w:val="C021A6"/>
        </w:rPr>
        <w:t xml:space="preserve"> </w:t>
      </w:r>
      <w:proofErr w:type="spellStart"/>
      <w:r w:rsidRPr="00C37DC4">
        <w:rPr>
          <w:b w:val="0"/>
          <w:bCs/>
          <w:color w:val="C021A6"/>
        </w:rPr>
        <w:t>utilizados</w:t>
      </w:r>
      <w:proofErr w:type="spellEnd"/>
      <w:r w:rsidRPr="00C37DC4">
        <w:rPr>
          <w:b w:val="0"/>
          <w:bCs/>
          <w:color w:val="C021A6"/>
        </w:rPr>
        <w:t xml:space="preserve"> (boa </w:t>
      </w:r>
      <w:proofErr w:type="spellStart"/>
      <w:r w:rsidRPr="00C37DC4">
        <w:rPr>
          <w:b w:val="0"/>
          <w:bCs/>
          <w:color w:val="C021A6"/>
        </w:rPr>
        <w:t>prática</w:t>
      </w:r>
      <w:proofErr w:type="spellEnd"/>
      <w:r w:rsidRPr="00C37DC4">
        <w:rPr>
          <w:b w:val="0"/>
          <w:bCs/>
          <w:color w:val="C021A6"/>
        </w:rPr>
        <w:t xml:space="preserve">) no </w:t>
      </w:r>
      <w:proofErr w:type="spellStart"/>
      <w:r w:rsidRPr="00C37DC4">
        <w:rPr>
          <w:color w:val="C021A6"/>
        </w:rPr>
        <w:t>Objetivo</w:t>
      </w:r>
      <w:proofErr w:type="spellEnd"/>
      <w:r w:rsidRPr="00C37DC4">
        <w:rPr>
          <w:color w:val="C021A6"/>
        </w:rPr>
        <w:t xml:space="preserve"> </w:t>
      </w:r>
      <w:proofErr w:type="spellStart"/>
      <w:r w:rsidRPr="00C37DC4">
        <w:rPr>
          <w:color w:val="C021A6"/>
        </w:rPr>
        <w:t>geral</w:t>
      </w:r>
      <w:proofErr w:type="spellEnd"/>
      <w:r w:rsidRPr="00C37DC4">
        <w:rPr>
          <w:color w:val="C021A6"/>
        </w:rPr>
        <w:t xml:space="preserve">: </w:t>
      </w:r>
      <w:proofErr w:type="spellStart"/>
      <w:r w:rsidRPr="00C37DC4">
        <w:rPr>
          <w:b w:val="0"/>
          <w:bCs/>
          <w:color w:val="C021A6"/>
        </w:rPr>
        <w:t>Avaliar</w:t>
      </w:r>
      <w:proofErr w:type="spellEnd"/>
      <w:r w:rsidRPr="00C37DC4">
        <w:rPr>
          <w:b w:val="0"/>
          <w:bCs/>
          <w:color w:val="C021A6"/>
        </w:rPr>
        <w:t xml:space="preserve">; </w:t>
      </w:r>
      <w:proofErr w:type="spellStart"/>
      <w:r w:rsidRPr="00C37DC4">
        <w:rPr>
          <w:b w:val="0"/>
          <w:bCs/>
          <w:color w:val="C021A6"/>
        </w:rPr>
        <w:t>Investigar</w:t>
      </w:r>
      <w:proofErr w:type="spellEnd"/>
      <w:r w:rsidRPr="00C37DC4">
        <w:rPr>
          <w:b w:val="0"/>
          <w:bCs/>
          <w:color w:val="C021A6"/>
        </w:rPr>
        <w:t xml:space="preserve">; </w:t>
      </w:r>
      <w:proofErr w:type="spellStart"/>
      <w:r w:rsidRPr="00C37DC4">
        <w:rPr>
          <w:b w:val="0"/>
          <w:bCs/>
          <w:color w:val="C021A6"/>
        </w:rPr>
        <w:t>Analisar</w:t>
      </w:r>
      <w:proofErr w:type="spellEnd"/>
      <w:r w:rsidRPr="00C37DC4">
        <w:rPr>
          <w:b w:val="0"/>
          <w:bCs/>
          <w:color w:val="C021A6"/>
        </w:rPr>
        <w:t xml:space="preserve">; </w:t>
      </w:r>
      <w:proofErr w:type="spellStart"/>
      <w:r w:rsidRPr="00C37DC4">
        <w:rPr>
          <w:b w:val="0"/>
          <w:bCs/>
          <w:color w:val="C021A6"/>
        </w:rPr>
        <w:t>Verificar</w:t>
      </w:r>
      <w:proofErr w:type="spellEnd"/>
      <w:r w:rsidRPr="00C37DC4">
        <w:rPr>
          <w:b w:val="0"/>
          <w:bCs/>
          <w:color w:val="C021A6"/>
        </w:rPr>
        <w:t xml:space="preserve">; </w:t>
      </w:r>
      <w:proofErr w:type="spellStart"/>
      <w:r w:rsidRPr="00C37DC4">
        <w:rPr>
          <w:b w:val="0"/>
          <w:bCs/>
          <w:color w:val="C021A6"/>
        </w:rPr>
        <w:t>Desenvolver</w:t>
      </w:r>
      <w:proofErr w:type="spellEnd"/>
      <w:r w:rsidRPr="00C37DC4">
        <w:rPr>
          <w:b w:val="0"/>
          <w:bCs/>
          <w:color w:val="C021A6"/>
        </w:rPr>
        <w:t>.</w:t>
      </w:r>
    </w:p>
    <w:p w14:paraId="3E5442C6" w14:textId="4665AE01" w:rsidR="00C37DC4" w:rsidRPr="00C37DC4" w:rsidRDefault="00C37DC4" w:rsidP="00C37DC4">
      <w:pPr>
        <w:pStyle w:val="ABNTTitulo2"/>
        <w:spacing w:line="360" w:lineRule="auto"/>
        <w:ind w:left="0" w:firstLine="720"/>
        <w:jc w:val="both"/>
        <w:rPr>
          <w:color w:val="C021A6"/>
        </w:rPr>
      </w:pPr>
      <w:proofErr w:type="spellStart"/>
      <w:r w:rsidRPr="00C37DC4">
        <w:rPr>
          <w:color w:val="C021A6"/>
        </w:rPr>
        <w:t>Exemplo</w:t>
      </w:r>
      <w:proofErr w:type="spellEnd"/>
      <w:r w:rsidRPr="00C37DC4">
        <w:rPr>
          <w:color w:val="C021A6"/>
        </w:rPr>
        <w:t>:</w:t>
      </w:r>
    </w:p>
    <w:p w14:paraId="0669B6F2" w14:textId="256F1EC3" w:rsidR="00C37DC4" w:rsidRPr="00C37DC4" w:rsidRDefault="00C37DC4" w:rsidP="00C37DC4">
      <w:pPr>
        <w:pStyle w:val="ABNTTitulo2"/>
        <w:ind w:left="0" w:firstLine="720"/>
        <w:rPr>
          <w:b w:val="0"/>
          <w:bCs/>
          <w:color w:val="C021A6"/>
        </w:rPr>
      </w:pPr>
      <w:proofErr w:type="spellStart"/>
      <w:r w:rsidRPr="00C37DC4">
        <w:rPr>
          <w:b w:val="0"/>
          <w:bCs/>
          <w:color w:val="C021A6"/>
        </w:rPr>
        <w:t>Avaliar</w:t>
      </w:r>
      <w:proofErr w:type="spellEnd"/>
      <w:r w:rsidRPr="00C37DC4">
        <w:rPr>
          <w:b w:val="0"/>
          <w:bCs/>
          <w:color w:val="C021A6"/>
        </w:rPr>
        <w:t xml:space="preserve"> a </w:t>
      </w:r>
      <w:proofErr w:type="spellStart"/>
      <w:r w:rsidRPr="00C37DC4">
        <w:rPr>
          <w:b w:val="0"/>
          <w:bCs/>
          <w:color w:val="C021A6"/>
        </w:rPr>
        <w:t>eficácia</w:t>
      </w:r>
      <w:proofErr w:type="spellEnd"/>
      <w:r w:rsidRPr="00C37DC4">
        <w:rPr>
          <w:b w:val="0"/>
          <w:bCs/>
          <w:color w:val="C021A6"/>
        </w:rPr>
        <w:t xml:space="preserve"> de </w:t>
      </w:r>
      <w:proofErr w:type="spellStart"/>
      <w:r w:rsidRPr="00C37DC4">
        <w:rPr>
          <w:b w:val="0"/>
          <w:bCs/>
          <w:color w:val="C021A6"/>
        </w:rPr>
        <w:t>uma</w:t>
      </w:r>
      <w:proofErr w:type="spellEnd"/>
      <w:r w:rsidRPr="00C37DC4">
        <w:rPr>
          <w:b w:val="0"/>
          <w:bCs/>
          <w:color w:val="C021A6"/>
        </w:rPr>
        <w:t xml:space="preserve"> nova </w:t>
      </w:r>
      <w:proofErr w:type="spellStart"/>
      <w:r w:rsidRPr="00C37DC4">
        <w:rPr>
          <w:b w:val="0"/>
          <w:bCs/>
          <w:color w:val="C021A6"/>
        </w:rPr>
        <w:t>abordagem</w:t>
      </w:r>
      <w:proofErr w:type="spellEnd"/>
      <w:r w:rsidRPr="00C37DC4">
        <w:rPr>
          <w:b w:val="0"/>
          <w:bCs/>
          <w:color w:val="C021A6"/>
        </w:rPr>
        <w:t xml:space="preserve"> </w:t>
      </w:r>
      <w:proofErr w:type="spellStart"/>
      <w:r w:rsidRPr="00C37DC4">
        <w:rPr>
          <w:b w:val="0"/>
          <w:bCs/>
          <w:color w:val="C021A6"/>
        </w:rPr>
        <w:t>terapêutica</w:t>
      </w:r>
      <w:proofErr w:type="spellEnd"/>
      <w:r w:rsidRPr="00C37DC4">
        <w:rPr>
          <w:b w:val="0"/>
          <w:bCs/>
          <w:color w:val="C021A6"/>
        </w:rPr>
        <w:t xml:space="preserve"> no </w:t>
      </w:r>
      <w:proofErr w:type="spellStart"/>
      <w:r w:rsidRPr="00C37DC4">
        <w:rPr>
          <w:b w:val="0"/>
          <w:bCs/>
          <w:color w:val="C021A6"/>
        </w:rPr>
        <w:t>controle</w:t>
      </w:r>
      <w:proofErr w:type="spellEnd"/>
      <w:r w:rsidRPr="00C37DC4">
        <w:rPr>
          <w:b w:val="0"/>
          <w:bCs/>
          <w:color w:val="C021A6"/>
        </w:rPr>
        <w:t xml:space="preserve"> de </w:t>
      </w:r>
      <w:proofErr w:type="spellStart"/>
      <w:r w:rsidRPr="00C37DC4">
        <w:rPr>
          <w:b w:val="0"/>
          <w:bCs/>
          <w:color w:val="C021A6"/>
        </w:rPr>
        <w:t>infecções</w:t>
      </w:r>
      <w:proofErr w:type="spellEnd"/>
      <w:r w:rsidRPr="00C37DC4">
        <w:rPr>
          <w:b w:val="0"/>
          <w:bCs/>
          <w:color w:val="C021A6"/>
        </w:rPr>
        <w:t xml:space="preserve"> </w:t>
      </w:r>
      <w:proofErr w:type="spellStart"/>
      <w:r w:rsidRPr="00C37DC4">
        <w:rPr>
          <w:b w:val="0"/>
          <w:bCs/>
          <w:color w:val="C021A6"/>
        </w:rPr>
        <w:t>fúngicas</w:t>
      </w:r>
      <w:proofErr w:type="spellEnd"/>
      <w:r w:rsidRPr="00C37DC4">
        <w:rPr>
          <w:b w:val="0"/>
          <w:bCs/>
          <w:color w:val="C021A6"/>
        </w:rPr>
        <w:t xml:space="preserve"> </w:t>
      </w:r>
      <w:proofErr w:type="spellStart"/>
      <w:r w:rsidRPr="00C37DC4">
        <w:rPr>
          <w:b w:val="0"/>
          <w:bCs/>
          <w:color w:val="C021A6"/>
        </w:rPr>
        <w:t>causadas</w:t>
      </w:r>
      <w:proofErr w:type="spellEnd"/>
      <w:r w:rsidRPr="00C37DC4">
        <w:rPr>
          <w:b w:val="0"/>
          <w:bCs/>
          <w:color w:val="C021A6"/>
        </w:rPr>
        <w:t xml:space="preserve"> </w:t>
      </w:r>
      <w:proofErr w:type="spellStart"/>
      <w:r w:rsidRPr="00C37DC4">
        <w:rPr>
          <w:b w:val="0"/>
          <w:bCs/>
          <w:color w:val="C021A6"/>
        </w:rPr>
        <w:t>por</w:t>
      </w:r>
      <w:proofErr w:type="spellEnd"/>
      <w:r w:rsidRPr="00C37DC4">
        <w:rPr>
          <w:b w:val="0"/>
          <w:bCs/>
          <w:color w:val="C021A6"/>
        </w:rPr>
        <w:t xml:space="preserve"> </w:t>
      </w:r>
      <w:r w:rsidRPr="00C37DC4">
        <w:rPr>
          <w:b w:val="0"/>
          <w:bCs/>
          <w:i/>
          <w:iCs/>
          <w:color w:val="C021A6"/>
        </w:rPr>
        <w:t>Candida</w:t>
      </w:r>
      <w:r w:rsidRPr="00C37DC4">
        <w:rPr>
          <w:b w:val="0"/>
          <w:bCs/>
          <w:color w:val="C021A6"/>
        </w:rPr>
        <w:t xml:space="preserve"> spp.</w:t>
      </w:r>
    </w:p>
    <w:p w14:paraId="76F5A917" w14:textId="6C3F802F" w:rsidR="0007434B" w:rsidRDefault="0007434B" w:rsidP="0007434B">
      <w:pPr>
        <w:pStyle w:val="PargrafodaLista"/>
        <w:numPr>
          <w:ilvl w:val="2"/>
          <w:numId w:val="11"/>
        </w:numPr>
      </w:pPr>
      <w:proofErr w:type="spellStart"/>
      <w:r>
        <w:t>Específicos</w:t>
      </w:r>
      <w:proofErr w:type="spellEnd"/>
      <w:r>
        <w:t xml:space="preserve"> </w:t>
      </w:r>
    </w:p>
    <w:p w14:paraId="3CB5CC2A" w14:textId="77777777" w:rsidR="00C37DC4" w:rsidRDefault="00C37DC4" w:rsidP="00ED5D4F">
      <w:pPr>
        <w:pStyle w:val="ABNTTitulo2"/>
        <w:spacing w:line="360" w:lineRule="auto"/>
        <w:ind w:left="0" w:firstLine="720"/>
        <w:jc w:val="both"/>
        <w:rPr>
          <w:b w:val="0"/>
          <w:bCs/>
          <w:color w:val="C021A6"/>
        </w:rPr>
      </w:pPr>
      <w:proofErr w:type="spellStart"/>
      <w:r w:rsidRPr="00C37DC4">
        <w:rPr>
          <w:b w:val="0"/>
          <w:bCs/>
          <w:color w:val="C021A6"/>
        </w:rPr>
        <w:t>Os</w:t>
      </w:r>
      <w:proofErr w:type="spellEnd"/>
      <w:r w:rsidRPr="00C37DC4">
        <w:rPr>
          <w:b w:val="0"/>
          <w:bCs/>
          <w:color w:val="C021A6"/>
        </w:rPr>
        <w:t xml:space="preserve"> </w:t>
      </w:r>
      <w:proofErr w:type="spellStart"/>
      <w:r w:rsidRPr="00C37DC4">
        <w:rPr>
          <w:color w:val="C021A6"/>
        </w:rPr>
        <w:t>objetivos</w:t>
      </w:r>
      <w:proofErr w:type="spellEnd"/>
      <w:r w:rsidRPr="00C37DC4">
        <w:rPr>
          <w:color w:val="C021A6"/>
        </w:rPr>
        <w:t xml:space="preserve"> </w:t>
      </w:r>
      <w:proofErr w:type="spellStart"/>
      <w:r w:rsidRPr="00C37DC4">
        <w:rPr>
          <w:color w:val="C021A6"/>
        </w:rPr>
        <w:t>específicos</w:t>
      </w:r>
      <w:proofErr w:type="spellEnd"/>
      <w:r w:rsidRPr="00C37DC4">
        <w:rPr>
          <w:b w:val="0"/>
          <w:bCs/>
          <w:color w:val="C021A6"/>
        </w:rPr>
        <w:t xml:space="preserve"> </w:t>
      </w:r>
      <w:proofErr w:type="spellStart"/>
      <w:r w:rsidRPr="00C37DC4">
        <w:rPr>
          <w:b w:val="0"/>
          <w:bCs/>
          <w:color w:val="C021A6"/>
        </w:rPr>
        <w:t>detalham</w:t>
      </w:r>
      <w:proofErr w:type="spellEnd"/>
      <w:r w:rsidRPr="00C37DC4">
        <w:rPr>
          <w:b w:val="0"/>
          <w:bCs/>
          <w:color w:val="C021A6"/>
        </w:rPr>
        <w:t xml:space="preserve"> o </w:t>
      </w:r>
      <w:proofErr w:type="spellStart"/>
      <w:r w:rsidRPr="00C37DC4">
        <w:rPr>
          <w:b w:val="0"/>
          <w:bCs/>
          <w:color w:val="C021A6"/>
        </w:rPr>
        <w:t>objetivo</w:t>
      </w:r>
      <w:proofErr w:type="spellEnd"/>
      <w:r w:rsidRPr="00C37DC4">
        <w:rPr>
          <w:b w:val="0"/>
          <w:bCs/>
          <w:color w:val="C021A6"/>
        </w:rPr>
        <w:t xml:space="preserve"> </w:t>
      </w:r>
      <w:proofErr w:type="spellStart"/>
      <w:r w:rsidRPr="00C37DC4">
        <w:rPr>
          <w:b w:val="0"/>
          <w:bCs/>
          <w:color w:val="C021A6"/>
        </w:rPr>
        <w:t>geral</w:t>
      </w:r>
      <w:proofErr w:type="spellEnd"/>
      <w:r w:rsidRPr="00C37DC4">
        <w:rPr>
          <w:b w:val="0"/>
          <w:bCs/>
          <w:color w:val="C021A6"/>
        </w:rPr>
        <w:t xml:space="preserve"> </w:t>
      </w:r>
      <w:proofErr w:type="spellStart"/>
      <w:r w:rsidRPr="00C37DC4">
        <w:rPr>
          <w:b w:val="0"/>
          <w:bCs/>
          <w:color w:val="C021A6"/>
        </w:rPr>
        <w:t>em</w:t>
      </w:r>
      <w:proofErr w:type="spellEnd"/>
      <w:r w:rsidRPr="00C37DC4">
        <w:rPr>
          <w:b w:val="0"/>
          <w:bCs/>
          <w:color w:val="C021A6"/>
        </w:rPr>
        <w:t xml:space="preserve"> </w:t>
      </w:r>
      <w:proofErr w:type="spellStart"/>
      <w:r w:rsidRPr="00C37DC4">
        <w:rPr>
          <w:b w:val="0"/>
          <w:bCs/>
          <w:color w:val="C021A6"/>
        </w:rPr>
        <w:t>etapas</w:t>
      </w:r>
      <w:proofErr w:type="spellEnd"/>
      <w:r w:rsidRPr="00C37DC4">
        <w:rPr>
          <w:b w:val="0"/>
          <w:bCs/>
          <w:color w:val="C021A6"/>
        </w:rPr>
        <w:t xml:space="preserve"> </w:t>
      </w:r>
      <w:proofErr w:type="spellStart"/>
      <w:r w:rsidRPr="00C37DC4">
        <w:rPr>
          <w:b w:val="0"/>
          <w:bCs/>
          <w:color w:val="C021A6"/>
        </w:rPr>
        <w:t>menores</w:t>
      </w:r>
      <w:proofErr w:type="spellEnd"/>
      <w:r w:rsidRPr="00C37DC4">
        <w:rPr>
          <w:b w:val="0"/>
          <w:bCs/>
          <w:color w:val="C021A6"/>
        </w:rPr>
        <w:t xml:space="preserve"> e </w:t>
      </w:r>
      <w:proofErr w:type="spellStart"/>
      <w:r w:rsidRPr="00C37DC4">
        <w:rPr>
          <w:b w:val="0"/>
          <w:bCs/>
          <w:color w:val="C021A6"/>
        </w:rPr>
        <w:t>operacionais</w:t>
      </w:r>
      <w:proofErr w:type="spellEnd"/>
      <w:r w:rsidRPr="00C37DC4">
        <w:rPr>
          <w:b w:val="0"/>
          <w:bCs/>
          <w:color w:val="C021A6"/>
        </w:rPr>
        <w:t xml:space="preserve">, </w:t>
      </w:r>
      <w:proofErr w:type="spellStart"/>
      <w:r w:rsidRPr="00C37DC4">
        <w:rPr>
          <w:b w:val="0"/>
          <w:bCs/>
          <w:color w:val="C021A6"/>
        </w:rPr>
        <w:t>indicando</w:t>
      </w:r>
      <w:proofErr w:type="spellEnd"/>
      <w:r w:rsidRPr="00C37DC4">
        <w:rPr>
          <w:b w:val="0"/>
          <w:bCs/>
          <w:color w:val="C021A6"/>
        </w:rPr>
        <w:t xml:space="preserve"> </w:t>
      </w:r>
      <w:proofErr w:type="spellStart"/>
      <w:r w:rsidRPr="00C37DC4">
        <w:rPr>
          <w:b w:val="0"/>
          <w:bCs/>
          <w:color w:val="C021A6"/>
        </w:rPr>
        <w:t>como</w:t>
      </w:r>
      <w:proofErr w:type="spellEnd"/>
      <w:r w:rsidRPr="00C37DC4">
        <w:rPr>
          <w:b w:val="0"/>
          <w:bCs/>
          <w:color w:val="C021A6"/>
        </w:rPr>
        <w:t xml:space="preserve"> o </w:t>
      </w:r>
      <w:proofErr w:type="spellStart"/>
      <w:r w:rsidRPr="00C37DC4">
        <w:rPr>
          <w:b w:val="0"/>
          <w:bCs/>
          <w:color w:val="C021A6"/>
        </w:rPr>
        <w:t>objetivo</w:t>
      </w:r>
      <w:proofErr w:type="spellEnd"/>
      <w:r w:rsidRPr="00C37DC4">
        <w:rPr>
          <w:b w:val="0"/>
          <w:bCs/>
          <w:color w:val="C021A6"/>
        </w:rPr>
        <w:t xml:space="preserve"> </w:t>
      </w:r>
      <w:proofErr w:type="spellStart"/>
      <w:r w:rsidRPr="00C37DC4">
        <w:rPr>
          <w:b w:val="0"/>
          <w:bCs/>
          <w:color w:val="C021A6"/>
        </w:rPr>
        <w:t>geral</w:t>
      </w:r>
      <w:proofErr w:type="spellEnd"/>
      <w:r w:rsidRPr="00C37DC4">
        <w:rPr>
          <w:b w:val="0"/>
          <w:bCs/>
          <w:color w:val="C021A6"/>
        </w:rPr>
        <w:t xml:space="preserve"> </w:t>
      </w:r>
      <w:proofErr w:type="spellStart"/>
      <w:r w:rsidRPr="00C37DC4">
        <w:rPr>
          <w:b w:val="0"/>
          <w:bCs/>
          <w:color w:val="C021A6"/>
        </w:rPr>
        <w:t>será</w:t>
      </w:r>
      <w:proofErr w:type="spellEnd"/>
      <w:r w:rsidRPr="00C37DC4">
        <w:rPr>
          <w:b w:val="0"/>
          <w:bCs/>
          <w:color w:val="C021A6"/>
        </w:rPr>
        <w:t xml:space="preserve"> </w:t>
      </w:r>
      <w:proofErr w:type="spellStart"/>
      <w:r w:rsidRPr="00C37DC4">
        <w:rPr>
          <w:b w:val="0"/>
          <w:bCs/>
          <w:color w:val="C021A6"/>
        </w:rPr>
        <w:t>atingido</w:t>
      </w:r>
      <w:proofErr w:type="spellEnd"/>
      <w:r w:rsidRPr="00C37DC4">
        <w:rPr>
          <w:b w:val="0"/>
          <w:bCs/>
          <w:color w:val="C021A6"/>
        </w:rPr>
        <w:t xml:space="preserve">. Em </w:t>
      </w:r>
      <w:proofErr w:type="spellStart"/>
      <w:r w:rsidRPr="00C37DC4">
        <w:rPr>
          <w:b w:val="0"/>
          <w:bCs/>
          <w:color w:val="C021A6"/>
        </w:rPr>
        <w:t>termos</w:t>
      </w:r>
      <w:proofErr w:type="spellEnd"/>
      <w:r w:rsidRPr="00C37DC4">
        <w:rPr>
          <w:b w:val="0"/>
          <w:bCs/>
          <w:color w:val="C021A6"/>
        </w:rPr>
        <w:t xml:space="preserve"> simples: </w:t>
      </w:r>
      <w:proofErr w:type="spellStart"/>
      <w:r w:rsidRPr="00C37DC4">
        <w:rPr>
          <w:b w:val="0"/>
          <w:bCs/>
          <w:color w:val="C021A6"/>
        </w:rPr>
        <w:t>Os</w:t>
      </w:r>
      <w:proofErr w:type="spellEnd"/>
      <w:r w:rsidRPr="00C37DC4">
        <w:rPr>
          <w:b w:val="0"/>
          <w:bCs/>
          <w:color w:val="C021A6"/>
        </w:rPr>
        <w:t xml:space="preserve"> </w:t>
      </w:r>
      <w:proofErr w:type="spellStart"/>
      <w:r w:rsidRPr="00C37DC4">
        <w:rPr>
          <w:b w:val="0"/>
          <w:bCs/>
          <w:color w:val="C021A6"/>
        </w:rPr>
        <w:t>objetivos</w:t>
      </w:r>
      <w:proofErr w:type="spellEnd"/>
      <w:r w:rsidRPr="00C37DC4">
        <w:rPr>
          <w:b w:val="0"/>
          <w:bCs/>
          <w:color w:val="C021A6"/>
        </w:rPr>
        <w:t xml:space="preserve"> </w:t>
      </w:r>
      <w:proofErr w:type="spellStart"/>
      <w:r w:rsidRPr="00C37DC4">
        <w:rPr>
          <w:b w:val="0"/>
          <w:bCs/>
          <w:color w:val="C021A6"/>
        </w:rPr>
        <w:t>específicos</w:t>
      </w:r>
      <w:proofErr w:type="spellEnd"/>
      <w:r w:rsidRPr="00C37DC4">
        <w:rPr>
          <w:b w:val="0"/>
          <w:bCs/>
          <w:color w:val="C021A6"/>
        </w:rPr>
        <w:t xml:space="preserve"> </w:t>
      </w:r>
      <w:proofErr w:type="spellStart"/>
      <w:r w:rsidRPr="00C37DC4">
        <w:rPr>
          <w:b w:val="0"/>
          <w:bCs/>
          <w:color w:val="C021A6"/>
        </w:rPr>
        <w:t>respondem</w:t>
      </w:r>
      <w:proofErr w:type="spellEnd"/>
      <w:r w:rsidRPr="00C37DC4">
        <w:rPr>
          <w:b w:val="0"/>
          <w:bCs/>
          <w:color w:val="C021A6"/>
        </w:rPr>
        <w:t xml:space="preserve"> à </w:t>
      </w:r>
      <w:proofErr w:type="spellStart"/>
      <w:r w:rsidRPr="00C37DC4">
        <w:rPr>
          <w:b w:val="0"/>
          <w:bCs/>
          <w:color w:val="C021A6"/>
        </w:rPr>
        <w:t>pergunta</w:t>
      </w:r>
      <w:proofErr w:type="spellEnd"/>
      <w:r w:rsidRPr="00C37DC4">
        <w:rPr>
          <w:b w:val="0"/>
          <w:bCs/>
          <w:color w:val="C021A6"/>
        </w:rPr>
        <w:t xml:space="preserve">: “Quais </w:t>
      </w:r>
      <w:proofErr w:type="spellStart"/>
      <w:r w:rsidRPr="00C37DC4">
        <w:rPr>
          <w:b w:val="0"/>
          <w:bCs/>
          <w:color w:val="C021A6"/>
        </w:rPr>
        <w:t>passos</w:t>
      </w:r>
      <w:proofErr w:type="spellEnd"/>
      <w:r w:rsidRPr="00C37DC4">
        <w:rPr>
          <w:b w:val="0"/>
          <w:bCs/>
          <w:color w:val="C021A6"/>
        </w:rPr>
        <w:t xml:space="preserve"> </w:t>
      </w:r>
      <w:proofErr w:type="spellStart"/>
      <w:r w:rsidRPr="00C37DC4">
        <w:rPr>
          <w:b w:val="0"/>
          <w:bCs/>
          <w:color w:val="C021A6"/>
        </w:rPr>
        <w:t>são</w:t>
      </w:r>
      <w:proofErr w:type="spellEnd"/>
      <w:r w:rsidRPr="00C37DC4">
        <w:rPr>
          <w:b w:val="0"/>
          <w:bCs/>
          <w:color w:val="C021A6"/>
        </w:rPr>
        <w:t xml:space="preserve"> </w:t>
      </w:r>
      <w:proofErr w:type="spellStart"/>
      <w:r w:rsidRPr="00C37DC4">
        <w:rPr>
          <w:b w:val="0"/>
          <w:bCs/>
          <w:color w:val="C021A6"/>
        </w:rPr>
        <w:t>necessários</w:t>
      </w:r>
      <w:proofErr w:type="spellEnd"/>
      <w:r w:rsidRPr="00C37DC4">
        <w:rPr>
          <w:b w:val="0"/>
          <w:bCs/>
          <w:color w:val="C021A6"/>
        </w:rPr>
        <w:t xml:space="preserve"> para </w:t>
      </w:r>
      <w:proofErr w:type="spellStart"/>
      <w:r w:rsidRPr="00C37DC4">
        <w:rPr>
          <w:b w:val="0"/>
          <w:bCs/>
          <w:color w:val="C021A6"/>
        </w:rPr>
        <w:t>atingir</w:t>
      </w:r>
      <w:proofErr w:type="spellEnd"/>
      <w:r w:rsidRPr="00C37DC4">
        <w:rPr>
          <w:b w:val="0"/>
          <w:bCs/>
          <w:color w:val="C021A6"/>
        </w:rPr>
        <w:t xml:space="preserve"> o </w:t>
      </w:r>
      <w:proofErr w:type="spellStart"/>
      <w:r w:rsidRPr="00C37DC4">
        <w:rPr>
          <w:b w:val="0"/>
          <w:bCs/>
          <w:color w:val="C021A6"/>
        </w:rPr>
        <w:t>objetivo</w:t>
      </w:r>
      <w:proofErr w:type="spellEnd"/>
      <w:r w:rsidRPr="00C37DC4">
        <w:rPr>
          <w:b w:val="0"/>
          <w:bCs/>
          <w:color w:val="C021A6"/>
        </w:rPr>
        <w:t xml:space="preserve"> </w:t>
      </w:r>
      <w:proofErr w:type="spellStart"/>
      <w:r w:rsidRPr="00C37DC4">
        <w:rPr>
          <w:b w:val="0"/>
          <w:bCs/>
          <w:color w:val="C021A6"/>
        </w:rPr>
        <w:t>geral</w:t>
      </w:r>
      <w:proofErr w:type="spellEnd"/>
      <w:r w:rsidRPr="00C37DC4">
        <w:rPr>
          <w:b w:val="0"/>
          <w:bCs/>
          <w:color w:val="C021A6"/>
        </w:rPr>
        <w:t xml:space="preserve">?” </w:t>
      </w:r>
      <w:proofErr w:type="spellStart"/>
      <w:r w:rsidRPr="00C37DC4">
        <w:rPr>
          <w:b w:val="0"/>
          <w:bCs/>
          <w:color w:val="C021A6"/>
        </w:rPr>
        <w:t>Características</w:t>
      </w:r>
      <w:proofErr w:type="spellEnd"/>
      <w:r w:rsidRPr="00C37DC4">
        <w:rPr>
          <w:b w:val="0"/>
          <w:bCs/>
          <w:color w:val="C021A6"/>
        </w:rPr>
        <w:t xml:space="preserve"> </w:t>
      </w:r>
      <w:r w:rsidRPr="00C37DC4">
        <w:rPr>
          <w:b w:val="0"/>
          <w:bCs/>
          <w:color w:val="C021A6"/>
        </w:rPr>
        <w:lastRenderedPageBreak/>
        <w:t xml:space="preserve">dos </w:t>
      </w:r>
      <w:proofErr w:type="spellStart"/>
      <w:r w:rsidRPr="00C37DC4">
        <w:rPr>
          <w:b w:val="0"/>
          <w:bCs/>
          <w:color w:val="C021A6"/>
        </w:rPr>
        <w:t>objetivos</w:t>
      </w:r>
      <w:proofErr w:type="spellEnd"/>
      <w:r w:rsidRPr="00C37DC4">
        <w:rPr>
          <w:b w:val="0"/>
          <w:bCs/>
          <w:color w:val="C021A6"/>
        </w:rPr>
        <w:t xml:space="preserve"> </w:t>
      </w:r>
      <w:proofErr w:type="spellStart"/>
      <w:r w:rsidRPr="00C37DC4">
        <w:rPr>
          <w:b w:val="0"/>
          <w:bCs/>
          <w:color w:val="C021A6"/>
        </w:rPr>
        <w:t>específicos</w:t>
      </w:r>
      <w:proofErr w:type="spellEnd"/>
      <w:r w:rsidRPr="00C37DC4">
        <w:rPr>
          <w:b w:val="0"/>
          <w:bCs/>
          <w:color w:val="C021A6"/>
        </w:rPr>
        <w:t xml:space="preserve">: São </w:t>
      </w:r>
      <w:proofErr w:type="spellStart"/>
      <w:r w:rsidRPr="00C37DC4">
        <w:rPr>
          <w:b w:val="0"/>
          <w:bCs/>
          <w:color w:val="C021A6"/>
        </w:rPr>
        <w:t>múltiplos</w:t>
      </w:r>
      <w:proofErr w:type="spellEnd"/>
      <w:r w:rsidRPr="00C37DC4">
        <w:rPr>
          <w:b w:val="0"/>
          <w:bCs/>
          <w:color w:val="C021A6"/>
        </w:rPr>
        <w:t xml:space="preserve">; </w:t>
      </w:r>
      <w:proofErr w:type="spellStart"/>
      <w:r w:rsidRPr="00C37DC4">
        <w:rPr>
          <w:b w:val="0"/>
          <w:bCs/>
          <w:color w:val="C021A6"/>
        </w:rPr>
        <w:t>Redigidos</w:t>
      </w:r>
      <w:proofErr w:type="spellEnd"/>
      <w:r w:rsidRPr="00C37DC4">
        <w:rPr>
          <w:b w:val="0"/>
          <w:bCs/>
          <w:color w:val="C021A6"/>
        </w:rPr>
        <w:t xml:space="preserve"> com </w:t>
      </w:r>
      <w:proofErr w:type="spellStart"/>
      <w:r w:rsidRPr="00C37DC4">
        <w:rPr>
          <w:b w:val="0"/>
          <w:bCs/>
          <w:color w:val="C021A6"/>
        </w:rPr>
        <w:t>verbos</w:t>
      </w:r>
      <w:proofErr w:type="spellEnd"/>
      <w:r w:rsidRPr="00C37DC4">
        <w:rPr>
          <w:b w:val="0"/>
          <w:bCs/>
          <w:color w:val="C021A6"/>
        </w:rPr>
        <w:t xml:space="preserve"> no infinitive; Claros, </w:t>
      </w:r>
      <w:proofErr w:type="spellStart"/>
      <w:r w:rsidRPr="00C37DC4">
        <w:rPr>
          <w:b w:val="0"/>
          <w:bCs/>
          <w:color w:val="C021A6"/>
        </w:rPr>
        <w:t>concretos</w:t>
      </w:r>
      <w:proofErr w:type="spellEnd"/>
      <w:r w:rsidRPr="00C37DC4">
        <w:rPr>
          <w:b w:val="0"/>
          <w:bCs/>
          <w:color w:val="C021A6"/>
        </w:rPr>
        <w:t xml:space="preserve"> e </w:t>
      </w:r>
      <w:proofErr w:type="spellStart"/>
      <w:r w:rsidRPr="00C37DC4">
        <w:rPr>
          <w:b w:val="0"/>
          <w:bCs/>
          <w:color w:val="C021A6"/>
        </w:rPr>
        <w:t>verificáveis</w:t>
      </w:r>
      <w:proofErr w:type="spellEnd"/>
      <w:r w:rsidRPr="00C37DC4">
        <w:rPr>
          <w:b w:val="0"/>
          <w:bCs/>
          <w:color w:val="C021A6"/>
        </w:rPr>
        <w:t xml:space="preserve">; </w:t>
      </w:r>
      <w:proofErr w:type="spellStart"/>
      <w:r w:rsidRPr="00C37DC4">
        <w:rPr>
          <w:b w:val="0"/>
          <w:bCs/>
          <w:color w:val="C021A6"/>
        </w:rPr>
        <w:t>Descrevem</w:t>
      </w:r>
      <w:proofErr w:type="spellEnd"/>
      <w:r w:rsidRPr="00C37DC4">
        <w:rPr>
          <w:b w:val="0"/>
          <w:bCs/>
          <w:color w:val="C021A6"/>
        </w:rPr>
        <w:t xml:space="preserve"> </w:t>
      </w:r>
      <w:proofErr w:type="spellStart"/>
      <w:r w:rsidRPr="00C37DC4">
        <w:rPr>
          <w:b w:val="0"/>
          <w:bCs/>
          <w:color w:val="C021A6"/>
        </w:rPr>
        <w:t>ações</w:t>
      </w:r>
      <w:proofErr w:type="spellEnd"/>
      <w:r w:rsidRPr="00C37DC4">
        <w:rPr>
          <w:b w:val="0"/>
          <w:bCs/>
          <w:color w:val="C021A6"/>
        </w:rPr>
        <w:t xml:space="preserve"> (</w:t>
      </w:r>
      <w:proofErr w:type="spellStart"/>
      <w:r w:rsidRPr="00C37DC4">
        <w:rPr>
          <w:b w:val="0"/>
          <w:bCs/>
          <w:color w:val="C021A6"/>
        </w:rPr>
        <w:t>avaliar</w:t>
      </w:r>
      <w:proofErr w:type="spellEnd"/>
      <w:r w:rsidRPr="00C37DC4">
        <w:rPr>
          <w:b w:val="0"/>
          <w:bCs/>
          <w:color w:val="C021A6"/>
        </w:rPr>
        <w:t xml:space="preserve">, </w:t>
      </w:r>
      <w:proofErr w:type="spellStart"/>
      <w:r w:rsidRPr="00C37DC4">
        <w:rPr>
          <w:b w:val="0"/>
          <w:bCs/>
          <w:color w:val="C021A6"/>
        </w:rPr>
        <w:t>comparar</w:t>
      </w:r>
      <w:proofErr w:type="spellEnd"/>
      <w:r w:rsidRPr="00C37DC4">
        <w:rPr>
          <w:b w:val="0"/>
          <w:bCs/>
          <w:color w:val="C021A6"/>
        </w:rPr>
        <w:t xml:space="preserve">, </w:t>
      </w:r>
      <w:proofErr w:type="spellStart"/>
      <w:r w:rsidRPr="00C37DC4">
        <w:rPr>
          <w:b w:val="0"/>
          <w:bCs/>
          <w:color w:val="C021A6"/>
        </w:rPr>
        <w:t>analisar</w:t>
      </w:r>
      <w:proofErr w:type="spellEnd"/>
      <w:r w:rsidRPr="00C37DC4">
        <w:rPr>
          <w:b w:val="0"/>
          <w:bCs/>
          <w:color w:val="C021A6"/>
        </w:rPr>
        <w:t xml:space="preserve">, </w:t>
      </w:r>
      <w:proofErr w:type="spellStart"/>
      <w:r w:rsidRPr="00C37DC4">
        <w:rPr>
          <w:b w:val="0"/>
          <w:bCs/>
          <w:color w:val="C021A6"/>
        </w:rPr>
        <w:t>caracterizar</w:t>
      </w:r>
      <w:proofErr w:type="spellEnd"/>
      <w:r w:rsidRPr="00C37DC4">
        <w:rPr>
          <w:b w:val="0"/>
          <w:bCs/>
          <w:color w:val="C021A6"/>
        </w:rPr>
        <w:t xml:space="preserve">, etc.); Devem ser </w:t>
      </w:r>
      <w:proofErr w:type="spellStart"/>
      <w:r w:rsidRPr="00C37DC4">
        <w:rPr>
          <w:b w:val="0"/>
          <w:bCs/>
          <w:color w:val="C021A6"/>
        </w:rPr>
        <w:t>coerentes</w:t>
      </w:r>
      <w:proofErr w:type="spellEnd"/>
      <w:r w:rsidRPr="00C37DC4">
        <w:rPr>
          <w:b w:val="0"/>
          <w:bCs/>
          <w:color w:val="C021A6"/>
        </w:rPr>
        <w:t xml:space="preserve"> entre </w:t>
      </w:r>
      <w:proofErr w:type="spellStart"/>
      <w:r w:rsidRPr="00C37DC4">
        <w:rPr>
          <w:b w:val="0"/>
          <w:bCs/>
          <w:color w:val="C021A6"/>
        </w:rPr>
        <w:t>si</w:t>
      </w:r>
      <w:proofErr w:type="spellEnd"/>
      <w:r w:rsidRPr="00C37DC4">
        <w:rPr>
          <w:b w:val="0"/>
          <w:bCs/>
          <w:color w:val="C021A6"/>
        </w:rPr>
        <w:t xml:space="preserve"> e com o </w:t>
      </w:r>
      <w:proofErr w:type="spellStart"/>
      <w:r w:rsidRPr="00C37DC4">
        <w:rPr>
          <w:b w:val="0"/>
          <w:bCs/>
          <w:color w:val="C021A6"/>
        </w:rPr>
        <w:t>objetivo</w:t>
      </w:r>
      <w:proofErr w:type="spellEnd"/>
      <w:r w:rsidRPr="00C37DC4">
        <w:rPr>
          <w:b w:val="0"/>
          <w:bCs/>
          <w:color w:val="C021A6"/>
        </w:rPr>
        <w:t xml:space="preserve"> </w:t>
      </w:r>
      <w:proofErr w:type="spellStart"/>
      <w:r w:rsidRPr="00C37DC4">
        <w:rPr>
          <w:b w:val="0"/>
          <w:bCs/>
          <w:color w:val="C021A6"/>
        </w:rPr>
        <w:t>geral</w:t>
      </w:r>
      <w:proofErr w:type="spellEnd"/>
      <w:r w:rsidRPr="00C37DC4">
        <w:rPr>
          <w:b w:val="0"/>
          <w:bCs/>
          <w:color w:val="C021A6"/>
        </w:rPr>
        <w:t xml:space="preserve">. Verbos </w:t>
      </w:r>
      <w:proofErr w:type="spellStart"/>
      <w:r w:rsidRPr="00C37DC4">
        <w:rPr>
          <w:b w:val="0"/>
          <w:bCs/>
          <w:color w:val="C021A6"/>
        </w:rPr>
        <w:t>mais</w:t>
      </w:r>
      <w:proofErr w:type="spellEnd"/>
      <w:r w:rsidRPr="00C37DC4">
        <w:rPr>
          <w:b w:val="0"/>
          <w:bCs/>
          <w:color w:val="C021A6"/>
        </w:rPr>
        <w:t xml:space="preserve"> </w:t>
      </w:r>
      <w:proofErr w:type="spellStart"/>
      <w:r w:rsidRPr="00C37DC4">
        <w:rPr>
          <w:b w:val="0"/>
          <w:bCs/>
          <w:color w:val="C021A6"/>
        </w:rPr>
        <w:t>utilizados</w:t>
      </w:r>
      <w:proofErr w:type="spellEnd"/>
      <w:r w:rsidRPr="00C37DC4">
        <w:rPr>
          <w:b w:val="0"/>
          <w:bCs/>
          <w:color w:val="C021A6"/>
        </w:rPr>
        <w:t xml:space="preserve"> (boa </w:t>
      </w:r>
      <w:proofErr w:type="spellStart"/>
      <w:r w:rsidRPr="00C37DC4">
        <w:rPr>
          <w:b w:val="0"/>
          <w:bCs/>
          <w:color w:val="C021A6"/>
        </w:rPr>
        <w:t>prática</w:t>
      </w:r>
      <w:proofErr w:type="spellEnd"/>
      <w:r w:rsidRPr="00C37DC4">
        <w:rPr>
          <w:b w:val="0"/>
          <w:bCs/>
          <w:color w:val="C021A6"/>
        </w:rPr>
        <w:t xml:space="preserve">) </w:t>
      </w:r>
      <w:proofErr w:type="spellStart"/>
      <w:r w:rsidRPr="00C37DC4">
        <w:rPr>
          <w:b w:val="0"/>
          <w:bCs/>
          <w:color w:val="C021A6"/>
        </w:rPr>
        <w:t>nos</w:t>
      </w:r>
      <w:proofErr w:type="spellEnd"/>
      <w:r w:rsidRPr="00C37DC4">
        <w:rPr>
          <w:b w:val="0"/>
          <w:bCs/>
          <w:color w:val="C021A6"/>
        </w:rPr>
        <w:t xml:space="preserve"> </w:t>
      </w:r>
      <w:proofErr w:type="spellStart"/>
      <w:r w:rsidRPr="00C37DC4">
        <w:rPr>
          <w:b w:val="0"/>
          <w:bCs/>
          <w:color w:val="C021A6"/>
        </w:rPr>
        <w:t>Objetivos</w:t>
      </w:r>
      <w:proofErr w:type="spellEnd"/>
      <w:r w:rsidRPr="00C37DC4">
        <w:rPr>
          <w:b w:val="0"/>
          <w:bCs/>
          <w:color w:val="C021A6"/>
        </w:rPr>
        <w:t xml:space="preserve"> </w:t>
      </w:r>
      <w:proofErr w:type="spellStart"/>
      <w:r w:rsidRPr="00C37DC4">
        <w:rPr>
          <w:b w:val="0"/>
          <w:bCs/>
          <w:color w:val="C021A6"/>
        </w:rPr>
        <w:t>específicos</w:t>
      </w:r>
      <w:proofErr w:type="spellEnd"/>
      <w:r w:rsidRPr="00C37DC4">
        <w:rPr>
          <w:b w:val="0"/>
          <w:bCs/>
          <w:color w:val="C021A6"/>
        </w:rPr>
        <w:t xml:space="preserve">: </w:t>
      </w:r>
      <w:proofErr w:type="spellStart"/>
      <w:r w:rsidRPr="00C37DC4">
        <w:rPr>
          <w:b w:val="0"/>
          <w:bCs/>
          <w:color w:val="C021A6"/>
        </w:rPr>
        <w:t>Caracterizar</w:t>
      </w:r>
      <w:proofErr w:type="spellEnd"/>
      <w:r w:rsidRPr="00C37DC4">
        <w:rPr>
          <w:b w:val="0"/>
          <w:bCs/>
          <w:color w:val="C021A6"/>
        </w:rPr>
        <w:t xml:space="preserve">; </w:t>
      </w:r>
      <w:proofErr w:type="spellStart"/>
      <w:r w:rsidRPr="00C37DC4">
        <w:rPr>
          <w:b w:val="0"/>
          <w:bCs/>
          <w:color w:val="C021A6"/>
        </w:rPr>
        <w:t>Identificar</w:t>
      </w:r>
      <w:proofErr w:type="spellEnd"/>
      <w:r w:rsidRPr="00C37DC4">
        <w:rPr>
          <w:b w:val="0"/>
          <w:bCs/>
          <w:color w:val="C021A6"/>
        </w:rPr>
        <w:t xml:space="preserve">; </w:t>
      </w:r>
      <w:proofErr w:type="spellStart"/>
      <w:r w:rsidRPr="00C37DC4">
        <w:rPr>
          <w:b w:val="0"/>
          <w:bCs/>
          <w:color w:val="C021A6"/>
        </w:rPr>
        <w:t>Comparar</w:t>
      </w:r>
      <w:proofErr w:type="spellEnd"/>
      <w:r w:rsidRPr="00C37DC4">
        <w:rPr>
          <w:b w:val="0"/>
          <w:bCs/>
          <w:color w:val="C021A6"/>
        </w:rPr>
        <w:t xml:space="preserve">; </w:t>
      </w:r>
      <w:proofErr w:type="spellStart"/>
      <w:r w:rsidRPr="00C37DC4">
        <w:rPr>
          <w:b w:val="0"/>
          <w:bCs/>
          <w:color w:val="C021A6"/>
        </w:rPr>
        <w:t>Quantificar</w:t>
      </w:r>
      <w:proofErr w:type="spellEnd"/>
      <w:r w:rsidRPr="00C37DC4">
        <w:rPr>
          <w:b w:val="0"/>
          <w:bCs/>
          <w:color w:val="C021A6"/>
        </w:rPr>
        <w:t xml:space="preserve">; </w:t>
      </w:r>
      <w:proofErr w:type="spellStart"/>
      <w:r w:rsidRPr="00C37DC4">
        <w:rPr>
          <w:b w:val="0"/>
          <w:bCs/>
          <w:color w:val="C021A6"/>
        </w:rPr>
        <w:t>Determinar</w:t>
      </w:r>
      <w:proofErr w:type="spellEnd"/>
      <w:r w:rsidRPr="00C37DC4">
        <w:rPr>
          <w:b w:val="0"/>
          <w:bCs/>
          <w:color w:val="C021A6"/>
        </w:rPr>
        <w:t xml:space="preserve">; </w:t>
      </w:r>
      <w:proofErr w:type="spellStart"/>
      <w:r w:rsidRPr="00C37DC4">
        <w:rPr>
          <w:b w:val="0"/>
          <w:bCs/>
          <w:color w:val="C021A6"/>
        </w:rPr>
        <w:t>Descrever</w:t>
      </w:r>
      <w:proofErr w:type="spellEnd"/>
      <w:r w:rsidRPr="00C37DC4">
        <w:rPr>
          <w:b w:val="0"/>
          <w:bCs/>
          <w:color w:val="C021A6"/>
        </w:rPr>
        <w:t xml:space="preserve">; </w:t>
      </w:r>
      <w:proofErr w:type="spellStart"/>
      <w:r w:rsidRPr="00C37DC4">
        <w:rPr>
          <w:b w:val="0"/>
          <w:bCs/>
          <w:color w:val="C021A6"/>
        </w:rPr>
        <w:t>Correlacionar</w:t>
      </w:r>
      <w:proofErr w:type="spellEnd"/>
      <w:r w:rsidRPr="00C37DC4">
        <w:rPr>
          <w:b w:val="0"/>
          <w:bCs/>
          <w:color w:val="C021A6"/>
        </w:rPr>
        <w:t>.</w:t>
      </w:r>
    </w:p>
    <w:p w14:paraId="3E91754A" w14:textId="299E65D8" w:rsidR="00C37DC4" w:rsidRPr="00C37DC4" w:rsidRDefault="00C37DC4" w:rsidP="00C37DC4">
      <w:pPr>
        <w:pStyle w:val="ABNTTitulo2"/>
        <w:spacing w:line="360" w:lineRule="auto"/>
        <w:ind w:left="0" w:firstLine="720"/>
        <w:jc w:val="both"/>
        <w:rPr>
          <w:b w:val="0"/>
          <w:bCs/>
          <w:color w:val="C021A6"/>
        </w:rPr>
      </w:pPr>
      <w:proofErr w:type="spellStart"/>
      <w:r w:rsidRPr="00C37DC4">
        <w:rPr>
          <w:color w:val="C021A6"/>
        </w:rPr>
        <w:t>Exemplo</w:t>
      </w:r>
      <w:proofErr w:type="spellEnd"/>
      <w:r w:rsidRPr="00C37DC4">
        <w:rPr>
          <w:color w:val="C021A6"/>
        </w:rPr>
        <w:t>:</w:t>
      </w:r>
    </w:p>
    <w:p w14:paraId="63A74FFB" w14:textId="77777777" w:rsidR="00C37DC4" w:rsidRPr="00C37DC4" w:rsidRDefault="00C37DC4" w:rsidP="00C37DC4">
      <w:pPr>
        <w:pStyle w:val="ABNTTitulo2"/>
        <w:numPr>
          <w:ilvl w:val="0"/>
          <w:numId w:val="16"/>
        </w:numPr>
        <w:rPr>
          <w:b w:val="0"/>
          <w:bCs/>
          <w:color w:val="C021A6"/>
        </w:rPr>
      </w:pPr>
      <w:proofErr w:type="spellStart"/>
      <w:r w:rsidRPr="00C37DC4">
        <w:rPr>
          <w:b w:val="0"/>
          <w:bCs/>
          <w:color w:val="C021A6"/>
        </w:rPr>
        <w:t>Caracterizar</w:t>
      </w:r>
      <w:proofErr w:type="spellEnd"/>
      <w:r w:rsidRPr="00C37DC4">
        <w:rPr>
          <w:b w:val="0"/>
          <w:bCs/>
          <w:color w:val="C021A6"/>
        </w:rPr>
        <w:t xml:space="preserve"> o </w:t>
      </w:r>
      <w:proofErr w:type="spellStart"/>
      <w:r w:rsidRPr="00C37DC4">
        <w:rPr>
          <w:b w:val="0"/>
          <w:bCs/>
          <w:color w:val="C021A6"/>
        </w:rPr>
        <w:t>perfil</w:t>
      </w:r>
      <w:proofErr w:type="spellEnd"/>
      <w:r w:rsidRPr="00C37DC4">
        <w:rPr>
          <w:b w:val="0"/>
          <w:bCs/>
          <w:color w:val="C021A6"/>
        </w:rPr>
        <w:t xml:space="preserve"> de </w:t>
      </w:r>
      <w:proofErr w:type="spellStart"/>
      <w:r w:rsidRPr="00C37DC4">
        <w:rPr>
          <w:b w:val="0"/>
          <w:bCs/>
          <w:color w:val="C021A6"/>
        </w:rPr>
        <w:t>sensibilidade</w:t>
      </w:r>
      <w:proofErr w:type="spellEnd"/>
      <w:r w:rsidRPr="00C37DC4">
        <w:rPr>
          <w:b w:val="0"/>
          <w:bCs/>
          <w:color w:val="C021A6"/>
        </w:rPr>
        <w:t xml:space="preserve"> </w:t>
      </w:r>
      <w:proofErr w:type="spellStart"/>
      <w:r w:rsidRPr="00C37DC4">
        <w:rPr>
          <w:b w:val="0"/>
          <w:bCs/>
          <w:color w:val="C021A6"/>
        </w:rPr>
        <w:t>antifúngica</w:t>
      </w:r>
      <w:proofErr w:type="spellEnd"/>
      <w:r w:rsidRPr="00C37DC4">
        <w:rPr>
          <w:b w:val="0"/>
          <w:bCs/>
          <w:color w:val="C021A6"/>
        </w:rPr>
        <w:t xml:space="preserve"> das </w:t>
      </w:r>
      <w:proofErr w:type="spellStart"/>
      <w:r w:rsidRPr="00C37DC4">
        <w:rPr>
          <w:b w:val="0"/>
          <w:bCs/>
          <w:color w:val="C021A6"/>
        </w:rPr>
        <w:t>cepas</w:t>
      </w:r>
      <w:proofErr w:type="spellEnd"/>
      <w:r w:rsidRPr="00C37DC4">
        <w:rPr>
          <w:b w:val="0"/>
          <w:bCs/>
          <w:color w:val="C021A6"/>
        </w:rPr>
        <w:t xml:space="preserve"> de Candida spp. </w:t>
      </w:r>
      <w:proofErr w:type="spellStart"/>
      <w:r w:rsidRPr="00C37DC4">
        <w:rPr>
          <w:b w:val="0"/>
          <w:bCs/>
          <w:color w:val="C021A6"/>
        </w:rPr>
        <w:t>utilizadas</w:t>
      </w:r>
      <w:proofErr w:type="spellEnd"/>
      <w:r w:rsidRPr="00C37DC4">
        <w:rPr>
          <w:b w:val="0"/>
          <w:bCs/>
          <w:color w:val="C021A6"/>
        </w:rPr>
        <w:t xml:space="preserve"> no </w:t>
      </w:r>
      <w:proofErr w:type="spellStart"/>
      <w:r w:rsidRPr="00C37DC4">
        <w:rPr>
          <w:b w:val="0"/>
          <w:bCs/>
          <w:color w:val="C021A6"/>
        </w:rPr>
        <w:t>estudo</w:t>
      </w:r>
      <w:proofErr w:type="spellEnd"/>
      <w:r w:rsidRPr="00C37DC4">
        <w:rPr>
          <w:b w:val="0"/>
          <w:bCs/>
          <w:color w:val="C021A6"/>
        </w:rPr>
        <w:t>;</w:t>
      </w:r>
    </w:p>
    <w:p w14:paraId="31A5785B" w14:textId="77777777" w:rsidR="00C37DC4" w:rsidRPr="00C37DC4" w:rsidRDefault="00C37DC4" w:rsidP="00C37DC4">
      <w:pPr>
        <w:pStyle w:val="ABNTTitulo2"/>
        <w:numPr>
          <w:ilvl w:val="0"/>
          <w:numId w:val="16"/>
        </w:numPr>
        <w:rPr>
          <w:b w:val="0"/>
          <w:bCs/>
          <w:color w:val="C021A6"/>
        </w:rPr>
      </w:pPr>
      <w:proofErr w:type="spellStart"/>
      <w:r w:rsidRPr="00C37DC4">
        <w:rPr>
          <w:b w:val="0"/>
          <w:bCs/>
          <w:color w:val="C021A6"/>
        </w:rPr>
        <w:t>Analisar</w:t>
      </w:r>
      <w:proofErr w:type="spellEnd"/>
      <w:r w:rsidRPr="00C37DC4">
        <w:rPr>
          <w:b w:val="0"/>
          <w:bCs/>
          <w:color w:val="C021A6"/>
        </w:rPr>
        <w:t xml:space="preserve"> o </w:t>
      </w:r>
      <w:proofErr w:type="spellStart"/>
      <w:r w:rsidRPr="00C37DC4">
        <w:rPr>
          <w:b w:val="0"/>
          <w:bCs/>
          <w:color w:val="C021A6"/>
        </w:rPr>
        <w:t>efeito</w:t>
      </w:r>
      <w:proofErr w:type="spellEnd"/>
      <w:r w:rsidRPr="00C37DC4">
        <w:rPr>
          <w:b w:val="0"/>
          <w:bCs/>
          <w:color w:val="C021A6"/>
        </w:rPr>
        <w:t xml:space="preserve"> da </w:t>
      </w:r>
      <w:proofErr w:type="spellStart"/>
      <w:r w:rsidRPr="00C37DC4">
        <w:rPr>
          <w:b w:val="0"/>
          <w:bCs/>
          <w:color w:val="C021A6"/>
        </w:rPr>
        <w:t>abordagem</w:t>
      </w:r>
      <w:proofErr w:type="spellEnd"/>
      <w:r w:rsidRPr="00C37DC4">
        <w:rPr>
          <w:b w:val="0"/>
          <w:bCs/>
          <w:color w:val="C021A6"/>
        </w:rPr>
        <w:t xml:space="preserve"> </w:t>
      </w:r>
      <w:proofErr w:type="spellStart"/>
      <w:r w:rsidRPr="00C37DC4">
        <w:rPr>
          <w:b w:val="0"/>
          <w:bCs/>
          <w:color w:val="C021A6"/>
        </w:rPr>
        <w:t>terapêutica</w:t>
      </w:r>
      <w:proofErr w:type="spellEnd"/>
      <w:r w:rsidRPr="00C37DC4">
        <w:rPr>
          <w:b w:val="0"/>
          <w:bCs/>
          <w:color w:val="C021A6"/>
        </w:rPr>
        <w:t xml:space="preserve"> </w:t>
      </w:r>
      <w:proofErr w:type="spellStart"/>
      <w:r w:rsidRPr="00C37DC4">
        <w:rPr>
          <w:b w:val="0"/>
          <w:bCs/>
          <w:color w:val="C021A6"/>
        </w:rPr>
        <w:t>proposta</w:t>
      </w:r>
      <w:proofErr w:type="spellEnd"/>
      <w:r w:rsidRPr="00C37DC4">
        <w:rPr>
          <w:b w:val="0"/>
          <w:bCs/>
          <w:color w:val="C021A6"/>
        </w:rPr>
        <w:t xml:space="preserve"> </w:t>
      </w:r>
      <w:proofErr w:type="spellStart"/>
      <w:r w:rsidRPr="00C37DC4">
        <w:rPr>
          <w:b w:val="0"/>
          <w:bCs/>
          <w:color w:val="C021A6"/>
        </w:rPr>
        <w:t>sobre</w:t>
      </w:r>
      <w:proofErr w:type="spellEnd"/>
      <w:r w:rsidRPr="00C37DC4">
        <w:rPr>
          <w:b w:val="0"/>
          <w:bCs/>
          <w:color w:val="C021A6"/>
        </w:rPr>
        <w:t xml:space="preserve"> o </w:t>
      </w:r>
      <w:proofErr w:type="spellStart"/>
      <w:r w:rsidRPr="00C37DC4">
        <w:rPr>
          <w:b w:val="0"/>
          <w:bCs/>
          <w:color w:val="C021A6"/>
        </w:rPr>
        <w:t>crescimento</w:t>
      </w:r>
      <w:proofErr w:type="spellEnd"/>
      <w:r w:rsidRPr="00C37DC4">
        <w:rPr>
          <w:b w:val="0"/>
          <w:bCs/>
          <w:color w:val="C021A6"/>
        </w:rPr>
        <w:t xml:space="preserve"> </w:t>
      </w:r>
      <w:proofErr w:type="spellStart"/>
      <w:r w:rsidRPr="00C37DC4">
        <w:rPr>
          <w:b w:val="0"/>
          <w:bCs/>
          <w:color w:val="C021A6"/>
        </w:rPr>
        <w:t>fúngico</w:t>
      </w:r>
      <w:proofErr w:type="spellEnd"/>
      <w:r w:rsidRPr="00C37DC4">
        <w:rPr>
          <w:b w:val="0"/>
          <w:bCs/>
          <w:color w:val="C021A6"/>
        </w:rPr>
        <w:t xml:space="preserve"> </w:t>
      </w:r>
      <w:r w:rsidRPr="006C6FFE">
        <w:rPr>
          <w:b w:val="0"/>
          <w:bCs/>
          <w:i/>
          <w:iCs/>
          <w:color w:val="C021A6"/>
        </w:rPr>
        <w:t>in vitro</w:t>
      </w:r>
      <w:r w:rsidRPr="00C37DC4">
        <w:rPr>
          <w:b w:val="0"/>
          <w:bCs/>
          <w:color w:val="C021A6"/>
        </w:rPr>
        <w:t>;</w:t>
      </w:r>
    </w:p>
    <w:p w14:paraId="0FADE23D" w14:textId="77777777" w:rsidR="00C37DC4" w:rsidRPr="00C37DC4" w:rsidRDefault="00C37DC4" w:rsidP="00C37DC4">
      <w:pPr>
        <w:pStyle w:val="ABNTTitulo2"/>
        <w:numPr>
          <w:ilvl w:val="0"/>
          <w:numId w:val="16"/>
        </w:numPr>
        <w:rPr>
          <w:b w:val="0"/>
          <w:bCs/>
          <w:color w:val="C021A6"/>
        </w:rPr>
      </w:pPr>
      <w:proofErr w:type="spellStart"/>
      <w:r w:rsidRPr="00C37DC4">
        <w:rPr>
          <w:b w:val="0"/>
          <w:bCs/>
          <w:color w:val="C021A6"/>
        </w:rPr>
        <w:t>Comparar</w:t>
      </w:r>
      <w:proofErr w:type="spellEnd"/>
      <w:r w:rsidRPr="00C37DC4">
        <w:rPr>
          <w:b w:val="0"/>
          <w:bCs/>
          <w:color w:val="C021A6"/>
        </w:rPr>
        <w:t xml:space="preserve"> a </w:t>
      </w:r>
      <w:proofErr w:type="spellStart"/>
      <w:r w:rsidRPr="00C37DC4">
        <w:rPr>
          <w:b w:val="0"/>
          <w:bCs/>
          <w:color w:val="C021A6"/>
        </w:rPr>
        <w:t>eficácia</w:t>
      </w:r>
      <w:proofErr w:type="spellEnd"/>
      <w:r w:rsidRPr="00C37DC4">
        <w:rPr>
          <w:b w:val="0"/>
          <w:bCs/>
          <w:color w:val="C021A6"/>
        </w:rPr>
        <w:t xml:space="preserve"> da nova </w:t>
      </w:r>
      <w:proofErr w:type="spellStart"/>
      <w:r w:rsidRPr="00C37DC4">
        <w:rPr>
          <w:b w:val="0"/>
          <w:bCs/>
          <w:color w:val="C021A6"/>
        </w:rPr>
        <w:t>abordagem</w:t>
      </w:r>
      <w:proofErr w:type="spellEnd"/>
      <w:r w:rsidRPr="00C37DC4">
        <w:rPr>
          <w:b w:val="0"/>
          <w:bCs/>
          <w:color w:val="C021A6"/>
        </w:rPr>
        <w:t xml:space="preserve"> com </w:t>
      </w:r>
      <w:proofErr w:type="spellStart"/>
      <w:r w:rsidRPr="00C37DC4">
        <w:rPr>
          <w:b w:val="0"/>
          <w:bCs/>
          <w:color w:val="C021A6"/>
        </w:rPr>
        <w:t>antifúngicos</w:t>
      </w:r>
      <w:proofErr w:type="spellEnd"/>
      <w:r w:rsidRPr="00C37DC4">
        <w:rPr>
          <w:b w:val="0"/>
          <w:bCs/>
          <w:color w:val="C021A6"/>
        </w:rPr>
        <w:t xml:space="preserve"> </w:t>
      </w:r>
      <w:proofErr w:type="spellStart"/>
      <w:r w:rsidRPr="00C37DC4">
        <w:rPr>
          <w:b w:val="0"/>
          <w:bCs/>
          <w:color w:val="C021A6"/>
        </w:rPr>
        <w:t>convencionais</w:t>
      </w:r>
      <w:proofErr w:type="spellEnd"/>
      <w:r w:rsidRPr="00C37DC4">
        <w:rPr>
          <w:b w:val="0"/>
          <w:bCs/>
          <w:color w:val="C021A6"/>
        </w:rPr>
        <w:t>;</w:t>
      </w:r>
    </w:p>
    <w:p w14:paraId="7C8CF553" w14:textId="77777777" w:rsidR="00C37DC4" w:rsidRPr="00C37DC4" w:rsidRDefault="00C37DC4" w:rsidP="00C37DC4">
      <w:pPr>
        <w:pStyle w:val="ABNTTitulo2"/>
        <w:numPr>
          <w:ilvl w:val="0"/>
          <w:numId w:val="16"/>
        </w:numPr>
        <w:jc w:val="both"/>
        <w:rPr>
          <w:b w:val="0"/>
          <w:bCs/>
          <w:color w:val="C021A6"/>
        </w:rPr>
      </w:pPr>
      <w:proofErr w:type="spellStart"/>
      <w:r w:rsidRPr="00C37DC4">
        <w:rPr>
          <w:b w:val="0"/>
          <w:bCs/>
          <w:color w:val="C021A6"/>
        </w:rPr>
        <w:t>Avaliar</w:t>
      </w:r>
      <w:proofErr w:type="spellEnd"/>
      <w:r w:rsidRPr="00C37DC4">
        <w:rPr>
          <w:b w:val="0"/>
          <w:bCs/>
          <w:color w:val="C021A6"/>
        </w:rPr>
        <w:t xml:space="preserve"> a </w:t>
      </w:r>
      <w:proofErr w:type="spellStart"/>
      <w:r w:rsidRPr="00C37DC4">
        <w:rPr>
          <w:b w:val="0"/>
          <w:bCs/>
          <w:color w:val="C021A6"/>
        </w:rPr>
        <w:t>citotoxicidade</w:t>
      </w:r>
      <w:proofErr w:type="spellEnd"/>
      <w:r w:rsidRPr="00C37DC4">
        <w:rPr>
          <w:b w:val="0"/>
          <w:bCs/>
          <w:color w:val="C021A6"/>
        </w:rPr>
        <w:t xml:space="preserve"> da </w:t>
      </w:r>
      <w:proofErr w:type="spellStart"/>
      <w:r w:rsidRPr="00C37DC4">
        <w:rPr>
          <w:b w:val="0"/>
          <w:bCs/>
          <w:color w:val="C021A6"/>
        </w:rPr>
        <w:t>intervenção</w:t>
      </w:r>
      <w:proofErr w:type="spellEnd"/>
      <w:r w:rsidRPr="00C37DC4">
        <w:rPr>
          <w:b w:val="0"/>
          <w:bCs/>
          <w:color w:val="C021A6"/>
        </w:rPr>
        <w:t xml:space="preserve"> </w:t>
      </w:r>
      <w:proofErr w:type="spellStart"/>
      <w:r w:rsidRPr="00C37DC4">
        <w:rPr>
          <w:b w:val="0"/>
          <w:bCs/>
          <w:color w:val="C021A6"/>
        </w:rPr>
        <w:t>proposta</w:t>
      </w:r>
      <w:proofErr w:type="spellEnd"/>
      <w:r w:rsidRPr="00C37DC4">
        <w:rPr>
          <w:b w:val="0"/>
          <w:bCs/>
          <w:color w:val="C021A6"/>
        </w:rPr>
        <w:t xml:space="preserve"> </w:t>
      </w:r>
      <w:proofErr w:type="spellStart"/>
      <w:r w:rsidRPr="00C37DC4">
        <w:rPr>
          <w:b w:val="0"/>
          <w:bCs/>
          <w:color w:val="C021A6"/>
        </w:rPr>
        <w:t>em</w:t>
      </w:r>
      <w:proofErr w:type="spellEnd"/>
      <w:r w:rsidRPr="00C37DC4">
        <w:rPr>
          <w:b w:val="0"/>
          <w:bCs/>
          <w:color w:val="C021A6"/>
        </w:rPr>
        <w:t xml:space="preserve"> </w:t>
      </w:r>
      <w:proofErr w:type="spellStart"/>
      <w:r w:rsidRPr="00C37DC4">
        <w:rPr>
          <w:b w:val="0"/>
          <w:bCs/>
          <w:color w:val="C021A6"/>
        </w:rPr>
        <w:t>células</w:t>
      </w:r>
      <w:proofErr w:type="spellEnd"/>
      <w:r w:rsidRPr="00C37DC4">
        <w:rPr>
          <w:b w:val="0"/>
          <w:bCs/>
          <w:color w:val="C021A6"/>
        </w:rPr>
        <w:t xml:space="preserve"> </w:t>
      </w:r>
      <w:proofErr w:type="spellStart"/>
      <w:r w:rsidRPr="00C37DC4">
        <w:rPr>
          <w:b w:val="0"/>
          <w:bCs/>
          <w:color w:val="C021A6"/>
        </w:rPr>
        <w:t>hospedeiras</w:t>
      </w:r>
      <w:proofErr w:type="spellEnd"/>
      <w:r w:rsidRPr="00C37DC4">
        <w:rPr>
          <w:b w:val="0"/>
          <w:bCs/>
          <w:color w:val="C021A6"/>
        </w:rPr>
        <w:t>.</w:t>
      </w:r>
    </w:p>
    <w:p w14:paraId="4A01D244" w14:textId="55F8C6D3" w:rsidR="0007434B" w:rsidRPr="0007434B" w:rsidRDefault="0007434B" w:rsidP="0007434B">
      <w:pPr>
        <w:spacing w:line="276" w:lineRule="auto"/>
        <w:jc w:val="left"/>
      </w:pPr>
      <w:r>
        <w:br w:type="page"/>
      </w:r>
    </w:p>
    <w:p w14:paraId="27C1B4F9" w14:textId="533597AC" w:rsidR="00ED5D4F" w:rsidRDefault="00590F07" w:rsidP="006C6FFE">
      <w:pPr>
        <w:pStyle w:val="PargrafodaLista"/>
        <w:numPr>
          <w:ilvl w:val="0"/>
          <w:numId w:val="10"/>
        </w:numPr>
        <w:rPr>
          <w:b/>
          <w:bCs/>
        </w:rPr>
      </w:pPr>
      <w:r w:rsidRPr="00590F07">
        <w:rPr>
          <w:b/>
          <w:bCs/>
        </w:rPr>
        <w:lastRenderedPageBreak/>
        <w:t>REVISÃO DE LITERATURA</w:t>
      </w:r>
      <w:r w:rsidR="006C6FFE">
        <w:rPr>
          <w:b/>
          <w:bCs/>
        </w:rPr>
        <w:t xml:space="preserve"> </w:t>
      </w:r>
      <w:r w:rsidR="006C6FFE" w:rsidRPr="006C6FFE">
        <w:rPr>
          <w:color w:val="CC0099"/>
        </w:rPr>
        <w:t>(</w:t>
      </w:r>
      <w:proofErr w:type="spellStart"/>
      <w:r w:rsidR="006C6FFE" w:rsidRPr="006C6FFE">
        <w:rPr>
          <w:color w:val="CC0099"/>
        </w:rPr>
        <w:t>m</w:t>
      </w:r>
      <w:r w:rsidR="006C6FFE" w:rsidRPr="006C6FFE">
        <w:rPr>
          <w:color w:val="CC0099"/>
        </w:rPr>
        <w:t>í</w:t>
      </w:r>
      <w:r w:rsidR="006C6FFE" w:rsidRPr="006C6FFE">
        <w:rPr>
          <w:color w:val="CC0099"/>
        </w:rPr>
        <w:t>nimo</w:t>
      </w:r>
      <w:proofErr w:type="spellEnd"/>
      <w:r w:rsidR="006C6FFE" w:rsidRPr="006C6FFE">
        <w:rPr>
          <w:color w:val="CC0099"/>
        </w:rPr>
        <w:t xml:space="preserve"> </w:t>
      </w:r>
      <w:r w:rsidR="006C6FFE" w:rsidRPr="006C6FFE">
        <w:rPr>
          <w:color w:val="CC0099"/>
        </w:rPr>
        <w:t>10</w:t>
      </w:r>
      <w:r w:rsidR="006C6FFE" w:rsidRPr="006C6FFE">
        <w:rPr>
          <w:color w:val="CC0099"/>
        </w:rPr>
        <w:t xml:space="preserve"> </w:t>
      </w:r>
      <w:proofErr w:type="spellStart"/>
      <w:r w:rsidR="006C6FFE" w:rsidRPr="006C6FFE">
        <w:rPr>
          <w:color w:val="CC0099"/>
        </w:rPr>
        <w:t>página</w:t>
      </w:r>
      <w:r w:rsidR="006C6FFE" w:rsidRPr="006C6FFE">
        <w:rPr>
          <w:color w:val="CC0099"/>
        </w:rPr>
        <w:t>s</w:t>
      </w:r>
      <w:proofErr w:type="spellEnd"/>
      <w:r w:rsidR="006C6FFE" w:rsidRPr="006C6FFE">
        <w:rPr>
          <w:color w:val="CC0099"/>
        </w:rPr>
        <w:t xml:space="preserve"> e </w:t>
      </w:r>
      <w:proofErr w:type="spellStart"/>
      <w:r w:rsidR="006C6FFE" w:rsidRPr="006C6FFE">
        <w:rPr>
          <w:color w:val="CC0099"/>
        </w:rPr>
        <w:t>máximo</w:t>
      </w:r>
      <w:proofErr w:type="spellEnd"/>
      <w:r w:rsidR="006C6FFE" w:rsidRPr="006C6FFE">
        <w:rPr>
          <w:color w:val="CC0099"/>
        </w:rPr>
        <w:t xml:space="preserve"> </w:t>
      </w:r>
      <w:r w:rsidR="006C6FFE" w:rsidRPr="006C6FFE">
        <w:rPr>
          <w:color w:val="CC0099"/>
        </w:rPr>
        <w:t>20</w:t>
      </w:r>
      <w:r w:rsidR="006C6FFE" w:rsidRPr="006C6FFE">
        <w:rPr>
          <w:color w:val="CC0099"/>
        </w:rPr>
        <w:t xml:space="preserve"> </w:t>
      </w:r>
      <w:proofErr w:type="spellStart"/>
      <w:r w:rsidR="006C6FFE" w:rsidRPr="006C6FFE">
        <w:rPr>
          <w:color w:val="CC0099"/>
        </w:rPr>
        <w:t>página</w:t>
      </w:r>
      <w:r w:rsidR="006C6FFE" w:rsidRPr="006C6FFE">
        <w:rPr>
          <w:color w:val="CC0099"/>
        </w:rPr>
        <w:t>s</w:t>
      </w:r>
      <w:proofErr w:type="spellEnd"/>
      <w:r w:rsidR="006C6FFE" w:rsidRPr="006C6FFE">
        <w:rPr>
          <w:color w:val="CC0099"/>
        </w:rPr>
        <w:t>)</w:t>
      </w:r>
    </w:p>
    <w:p w14:paraId="64E434CF" w14:textId="77777777" w:rsidR="00ED5D4F" w:rsidRPr="00F072B3" w:rsidRDefault="00C37DC4" w:rsidP="00ED5D4F">
      <w:pPr>
        <w:ind w:firstLine="720"/>
        <w:rPr>
          <w:b/>
          <w:bCs/>
          <w:color w:val="C021A6"/>
        </w:rPr>
      </w:pPr>
      <w:r w:rsidRPr="00F072B3">
        <w:rPr>
          <w:color w:val="C021A6"/>
        </w:rPr>
        <w:t xml:space="preserve">A </w:t>
      </w:r>
      <w:proofErr w:type="spellStart"/>
      <w:r w:rsidRPr="00F072B3">
        <w:rPr>
          <w:color w:val="C021A6"/>
        </w:rPr>
        <w:t>revisão</w:t>
      </w:r>
      <w:proofErr w:type="spellEnd"/>
      <w:r w:rsidRPr="00F072B3">
        <w:rPr>
          <w:color w:val="C021A6"/>
        </w:rPr>
        <w:t xml:space="preserve"> de </w:t>
      </w:r>
      <w:proofErr w:type="spellStart"/>
      <w:r w:rsidRPr="00F072B3">
        <w:rPr>
          <w:color w:val="C021A6"/>
        </w:rPr>
        <w:t>literatura</w:t>
      </w:r>
      <w:proofErr w:type="spellEnd"/>
      <w:r w:rsidRPr="00F072B3">
        <w:rPr>
          <w:color w:val="C021A6"/>
        </w:rPr>
        <w:t xml:space="preserve"> é a </w:t>
      </w:r>
      <w:proofErr w:type="spellStart"/>
      <w:r w:rsidRPr="00F072B3">
        <w:rPr>
          <w:color w:val="C021A6"/>
        </w:rPr>
        <w:t>seção</w:t>
      </w:r>
      <w:proofErr w:type="spellEnd"/>
      <w:r w:rsidRPr="00F072B3">
        <w:rPr>
          <w:color w:val="C021A6"/>
        </w:rPr>
        <w:t xml:space="preserve"> do </w:t>
      </w:r>
      <w:proofErr w:type="spellStart"/>
      <w:r w:rsidRPr="00F072B3">
        <w:rPr>
          <w:color w:val="C021A6"/>
        </w:rPr>
        <w:t>trabalho</w:t>
      </w:r>
      <w:proofErr w:type="spellEnd"/>
      <w:r w:rsidRPr="00F072B3">
        <w:rPr>
          <w:color w:val="C021A6"/>
        </w:rPr>
        <w:t xml:space="preserve"> </w:t>
      </w:r>
      <w:proofErr w:type="spellStart"/>
      <w:r w:rsidRPr="00F072B3">
        <w:rPr>
          <w:color w:val="C021A6"/>
        </w:rPr>
        <w:t>acadêmico</w:t>
      </w:r>
      <w:proofErr w:type="spellEnd"/>
      <w:r w:rsidRPr="00F072B3">
        <w:rPr>
          <w:color w:val="C021A6"/>
        </w:rPr>
        <w:t xml:space="preserve"> </w:t>
      </w:r>
      <w:proofErr w:type="spellStart"/>
      <w:r w:rsidRPr="00F072B3">
        <w:rPr>
          <w:color w:val="C021A6"/>
        </w:rPr>
        <w:t>dedicada</w:t>
      </w:r>
      <w:proofErr w:type="spellEnd"/>
      <w:r w:rsidRPr="00F072B3">
        <w:rPr>
          <w:color w:val="C021A6"/>
        </w:rPr>
        <w:t xml:space="preserve"> </w:t>
      </w:r>
      <w:proofErr w:type="gramStart"/>
      <w:r w:rsidRPr="00F072B3">
        <w:rPr>
          <w:color w:val="C021A6"/>
        </w:rPr>
        <w:t>a</w:t>
      </w:r>
      <w:proofErr w:type="gramEnd"/>
      <w:r w:rsidRPr="00F072B3">
        <w:rPr>
          <w:color w:val="C021A6"/>
        </w:rPr>
        <w:t xml:space="preserve"> </w:t>
      </w:r>
      <w:proofErr w:type="spellStart"/>
      <w:r w:rsidRPr="00F072B3">
        <w:rPr>
          <w:color w:val="C021A6"/>
        </w:rPr>
        <w:t>analisar</w:t>
      </w:r>
      <w:proofErr w:type="spellEnd"/>
      <w:r w:rsidRPr="00F072B3">
        <w:rPr>
          <w:color w:val="C021A6"/>
        </w:rPr>
        <w:t xml:space="preserve"> </w:t>
      </w:r>
      <w:proofErr w:type="spellStart"/>
      <w:r w:rsidRPr="00F072B3">
        <w:rPr>
          <w:color w:val="C021A6"/>
        </w:rPr>
        <w:t>criticamente</w:t>
      </w:r>
      <w:proofErr w:type="spellEnd"/>
      <w:r w:rsidRPr="00F072B3">
        <w:rPr>
          <w:color w:val="C021A6"/>
        </w:rPr>
        <w:t xml:space="preserve"> o </w:t>
      </w:r>
      <w:proofErr w:type="spellStart"/>
      <w:r w:rsidRPr="00F072B3">
        <w:rPr>
          <w:color w:val="C021A6"/>
        </w:rPr>
        <w:t>conhecimento</w:t>
      </w:r>
      <w:proofErr w:type="spellEnd"/>
      <w:r w:rsidRPr="00F072B3">
        <w:rPr>
          <w:color w:val="C021A6"/>
        </w:rPr>
        <w:t xml:space="preserve"> </w:t>
      </w:r>
      <w:proofErr w:type="spellStart"/>
      <w:r w:rsidRPr="00F072B3">
        <w:rPr>
          <w:color w:val="C021A6"/>
        </w:rPr>
        <w:t>científico</w:t>
      </w:r>
      <w:proofErr w:type="spellEnd"/>
      <w:r w:rsidRPr="00F072B3">
        <w:rPr>
          <w:color w:val="C021A6"/>
        </w:rPr>
        <w:t xml:space="preserve"> </w:t>
      </w:r>
      <w:proofErr w:type="spellStart"/>
      <w:r w:rsidRPr="00F072B3">
        <w:rPr>
          <w:color w:val="C021A6"/>
        </w:rPr>
        <w:t>já</w:t>
      </w:r>
      <w:proofErr w:type="spellEnd"/>
      <w:r w:rsidRPr="00F072B3">
        <w:rPr>
          <w:color w:val="C021A6"/>
        </w:rPr>
        <w:t xml:space="preserve"> </w:t>
      </w:r>
      <w:proofErr w:type="spellStart"/>
      <w:r w:rsidRPr="00F072B3">
        <w:rPr>
          <w:color w:val="C021A6"/>
        </w:rPr>
        <w:t>produzido</w:t>
      </w:r>
      <w:proofErr w:type="spellEnd"/>
      <w:r w:rsidRPr="00F072B3">
        <w:rPr>
          <w:color w:val="C021A6"/>
        </w:rPr>
        <w:t xml:space="preserve"> </w:t>
      </w:r>
      <w:proofErr w:type="spellStart"/>
      <w:r w:rsidRPr="00F072B3">
        <w:rPr>
          <w:color w:val="C021A6"/>
        </w:rPr>
        <w:t>sobre</w:t>
      </w:r>
      <w:proofErr w:type="spellEnd"/>
      <w:r w:rsidRPr="00F072B3">
        <w:rPr>
          <w:color w:val="C021A6"/>
        </w:rPr>
        <w:t xml:space="preserve"> o </w:t>
      </w:r>
      <w:proofErr w:type="spellStart"/>
      <w:r w:rsidRPr="00F072B3">
        <w:rPr>
          <w:color w:val="C021A6"/>
        </w:rPr>
        <w:t>tema</w:t>
      </w:r>
      <w:proofErr w:type="spellEnd"/>
      <w:r w:rsidRPr="00F072B3">
        <w:rPr>
          <w:color w:val="C021A6"/>
        </w:rPr>
        <w:t xml:space="preserve"> da </w:t>
      </w:r>
      <w:proofErr w:type="spellStart"/>
      <w:r w:rsidRPr="00F072B3">
        <w:rPr>
          <w:color w:val="C021A6"/>
        </w:rPr>
        <w:t>pesquisa</w:t>
      </w:r>
      <w:proofErr w:type="spellEnd"/>
      <w:r w:rsidRPr="00F072B3">
        <w:rPr>
          <w:color w:val="C021A6"/>
        </w:rPr>
        <w:t>.</w:t>
      </w:r>
      <w:r w:rsidR="00ED5D4F" w:rsidRPr="00F072B3">
        <w:rPr>
          <w:color w:val="C021A6"/>
        </w:rPr>
        <w:t xml:space="preserve"> </w:t>
      </w:r>
      <w:r w:rsidRPr="00F072B3">
        <w:rPr>
          <w:color w:val="C021A6"/>
        </w:rPr>
        <w:t xml:space="preserve">Seu </w:t>
      </w:r>
      <w:proofErr w:type="spellStart"/>
      <w:r w:rsidRPr="00F072B3">
        <w:rPr>
          <w:color w:val="C021A6"/>
        </w:rPr>
        <w:t>objetivo</w:t>
      </w:r>
      <w:proofErr w:type="spellEnd"/>
      <w:r w:rsidRPr="00F072B3">
        <w:rPr>
          <w:color w:val="C021A6"/>
        </w:rPr>
        <w:t xml:space="preserve"> é </w:t>
      </w:r>
      <w:proofErr w:type="spellStart"/>
      <w:r w:rsidRPr="00F072B3">
        <w:rPr>
          <w:color w:val="C021A6"/>
        </w:rPr>
        <w:t>situar</w:t>
      </w:r>
      <w:proofErr w:type="spellEnd"/>
      <w:r w:rsidRPr="00F072B3">
        <w:rPr>
          <w:color w:val="C021A6"/>
        </w:rPr>
        <w:t xml:space="preserve"> o </w:t>
      </w:r>
      <w:proofErr w:type="spellStart"/>
      <w:r w:rsidRPr="00F072B3">
        <w:rPr>
          <w:color w:val="C021A6"/>
        </w:rPr>
        <w:t>estudo</w:t>
      </w:r>
      <w:proofErr w:type="spellEnd"/>
      <w:r w:rsidRPr="00F072B3">
        <w:rPr>
          <w:color w:val="C021A6"/>
        </w:rPr>
        <w:t xml:space="preserve"> no </w:t>
      </w:r>
      <w:proofErr w:type="spellStart"/>
      <w:r w:rsidRPr="00F072B3">
        <w:rPr>
          <w:color w:val="C021A6"/>
        </w:rPr>
        <w:t>estado</w:t>
      </w:r>
      <w:proofErr w:type="spellEnd"/>
      <w:r w:rsidRPr="00F072B3">
        <w:rPr>
          <w:color w:val="C021A6"/>
        </w:rPr>
        <w:t xml:space="preserve"> da </w:t>
      </w:r>
      <w:proofErr w:type="spellStart"/>
      <w:r w:rsidRPr="00F072B3">
        <w:rPr>
          <w:color w:val="C021A6"/>
        </w:rPr>
        <w:t>arte</w:t>
      </w:r>
      <w:proofErr w:type="spellEnd"/>
      <w:r w:rsidRPr="00F072B3">
        <w:rPr>
          <w:color w:val="C021A6"/>
        </w:rPr>
        <w:t xml:space="preserve">, </w:t>
      </w:r>
      <w:proofErr w:type="spellStart"/>
      <w:r w:rsidRPr="00F072B3">
        <w:rPr>
          <w:color w:val="C021A6"/>
        </w:rPr>
        <w:t>evidenciando</w:t>
      </w:r>
      <w:proofErr w:type="spellEnd"/>
      <w:r w:rsidRPr="00F072B3">
        <w:rPr>
          <w:color w:val="C021A6"/>
        </w:rPr>
        <w:t xml:space="preserve"> </w:t>
      </w:r>
      <w:proofErr w:type="spellStart"/>
      <w:r w:rsidRPr="00F072B3">
        <w:rPr>
          <w:color w:val="C021A6"/>
        </w:rPr>
        <w:t>conceitos</w:t>
      </w:r>
      <w:proofErr w:type="spellEnd"/>
      <w:r w:rsidRPr="00F072B3">
        <w:rPr>
          <w:color w:val="C021A6"/>
        </w:rPr>
        <w:t xml:space="preserve">, </w:t>
      </w:r>
      <w:proofErr w:type="spellStart"/>
      <w:r w:rsidRPr="00F072B3">
        <w:rPr>
          <w:color w:val="C021A6"/>
        </w:rPr>
        <w:t>teorias</w:t>
      </w:r>
      <w:proofErr w:type="spellEnd"/>
      <w:r w:rsidRPr="00F072B3">
        <w:rPr>
          <w:color w:val="C021A6"/>
        </w:rPr>
        <w:t xml:space="preserve">, </w:t>
      </w:r>
      <w:proofErr w:type="spellStart"/>
      <w:r w:rsidRPr="00F072B3">
        <w:rPr>
          <w:color w:val="C021A6"/>
        </w:rPr>
        <w:t>resultados</w:t>
      </w:r>
      <w:proofErr w:type="spellEnd"/>
      <w:r w:rsidRPr="00F072B3">
        <w:rPr>
          <w:color w:val="C021A6"/>
        </w:rPr>
        <w:t xml:space="preserve">, </w:t>
      </w:r>
      <w:proofErr w:type="spellStart"/>
      <w:r w:rsidRPr="00F072B3">
        <w:rPr>
          <w:color w:val="C021A6"/>
        </w:rPr>
        <w:t>controvérsias</w:t>
      </w:r>
      <w:proofErr w:type="spellEnd"/>
      <w:r w:rsidRPr="00F072B3">
        <w:rPr>
          <w:color w:val="C021A6"/>
        </w:rPr>
        <w:t xml:space="preserve"> e lacunas </w:t>
      </w:r>
      <w:proofErr w:type="spellStart"/>
      <w:r w:rsidRPr="00F072B3">
        <w:rPr>
          <w:color w:val="C021A6"/>
        </w:rPr>
        <w:t>existentes</w:t>
      </w:r>
      <w:proofErr w:type="spellEnd"/>
      <w:r w:rsidRPr="00F072B3">
        <w:rPr>
          <w:color w:val="C021A6"/>
        </w:rPr>
        <w:t xml:space="preserve"> </w:t>
      </w:r>
      <w:proofErr w:type="spellStart"/>
      <w:r w:rsidRPr="00F072B3">
        <w:rPr>
          <w:color w:val="C021A6"/>
        </w:rPr>
        <w:t>que</w:t>
      </w:r>
      <w:proofErr w:type="spellEnd"/>
      <w:r w:rsidRPr="00F072B3">
        <w:rPr>
          <w:color w:val="C021A6"/>
        </w:rPr>
        <w:t xml:space="preserve"> </w:t>
      </w:r>
      <w:proofErr w:type="spellStart"/>
      <w:r w:rsidRPr="00F072B3">
        <w:rPr>
          <w:color w:val="C021A6"/>
        </w:rPr>
        <w:t>fundamentam</w:t>
      </w:r>
      <w:proofErr w:type="spellEnd"/>
      <w:r w:rsidRPr="00F072B3">
        <w:rPr>
          <w:color w:val="C021A6"/>
        </w:rPr>
        <w:t xml:space="preserve"> </w:t>
      </w:r>
      <w:proofErr w:type="gramStart"/>
      <w:r w:rsidRPr="00F072B3">
        <w:rPr>
          <w:color w:val="C021A6"/>
        </w:rPr>
        <w:t>a</w:t>
      </w:r>
      <w:proofErr w:type="gramEnd"/>
      <w:r w:rsidRPr="00F072B3">
        <w:rPr>
          <w:color w:val="C021A6"/>
        </w:rPr>
        <w:t xml:space="preserve"> </w:t>
      </w:r>
      <w:proofErr w:type="spellStart"/>
      <w:r w:rsidRPr="00F072B3">
        <w:rPr>
          <w:color w:val="C021A6"/>
        </w:rPr>
        <w:t>investigação</w:t>
      </w:r>
      <w:proofErr w:type="spellEnd"/>
      <w:r w:rsidRPr="00F072B3">
        <w:rPr>
          <w:color w:val="C021A6"/>
        </w:rPr>
        <w:t xml:space="preserve"> </w:t>
      </w:r>
      <w:proofErr w:type="spellStart"/>
      <w:r w:rsidRPr="00F072B3">
        <w:rPr>
          <w:color w:val="C021A6"/>
        </w:rPr>
        <w:t>proposta</w:t>
      </w:r>
      <w:proofErr w:type="spellEnd"/>
      <w:r w:rsidRPr="00F072B3">
        <w:rPr>
          <w:color w:val="C021A6"/>
        </w:rPr>
        <w:t>.</w:t>
      </w:r>
      <w:r w:rsidR="00ED5D4F" w:rsidRPr="00F072B3">
        <w:rPr>
          <w:color w:val="C021A6"/>
        </w:rPr>
        <w:t xml:space="preserve"> </w:t>
      </w:r>
      <w:proofErr w:type="spellStart"/>
      <w:r w:rsidRPr="00F072B3">
        <w:rPr>
          <w:color w:val="C021A6"/>
        </w:rPr>
        <w:t>Embora</w:t>
      </w:r>
      <w:proofErr w:type="spellEnd"/>
      <w:r w:rsidRPr="00F072B3">
        <w:rPr>
          <w:color w:val="C021A6"/>
        </w:rPr>
        <w:t xml:space="preserve"> a ABNT NBR 14724:2023 </w:t>
      </w:r>
      <w:proofErr w:type="spellStart"/>
      <w:r w:rsidRPr="00F072B3">
        <w:rPr>
          <w:color w:val="C021A6"/>
        </w:rPr>
        <w:t>não</w:t>
      </w:r>
      <w:proofErr w:type="spellEnd"/>
      <w:r w:rsidRPr="00F072B3">
        <w:rPr>
          <w:color w:val="C021A6"/>
        </w:rPr>
        <w:t xml:space="preserve"> </w:t>
      </w:r>
      <w:proofErr w:type="spellStart"/>
      <w:r w:rsidRPr="00F072B3">
        <w:rPr>
          <w:color w:val="C021A6"/>
        </w:rPr>
        <w:t>estabeleça</w:t>
      </w:r>
      <w:proofErr w:type="spellEnd"/>
      <w:r w:rsidRPr="00F072B3">
        <w:rPr>
          <w:color w:val="C021A6"/>
        </w:rPr>
        <w:t xml:space="preserve"> o </w:t>
      </w:r>
      <w:proofErr w:type="spellStart"/>
      <w:r w:rsidRPr="00F072B3">
        <w:rPr>
          <w:color w:val="C021A6"/>
        </w:rPr>
        <w:t>conteúdo</w:t>
      </w:r>
      <w:proofErr w:type="spellEnd"/>
      <w:r w:rsidRPr="00F072B3">
        <w:rPr>
          <w:color w:val="C021A6"/>
        </w:rPr>
        <w:t xml:space="preserve"> textual da </w:t>
      </w:r>
      <w:proofErr w:type="spellStart"/>
      <w:r w:rsidRPr="00F072B3">
        <w:rPr>
          <w:color w:val="C021A6"/>
        </w:rPr>
        <w:t>revisão</w:t>
      </w:r>
      <w:proofErr w:type="spellEnd"/>
      <w:r w:rsidRPr="00F072B3">
        <w:rPr>
          <w:color w:val="C021A6"/>
        </w:rPr>
        <w:t xml:space="preserve">, </w:t>
      </w:r>
      <w:proofErr w:type="spellStart"/>
      <w:r w:rsidRPr="00F072B3">
        <w:rPr>
          <w:color w:val="C021A6"/>
        </w:rPr>
        <w:t>na</w:t>
      </w:r>
      <w:proofErr w:type="spellEnd"/>
      <w:r w:rsidRPr="00F072B3">
        <w:rPr>
          <w:color w:val="C021A6"/>
        </w:rPr>
        <w:t xml:space="preserve"> </w:t>
      </w:r>
      <w:proofErr w:type="spellStart"/>
      <w:r w:rsidRPr="00F072B3">
        <w:rPr>
          <w:color w:val="C021A6"/>
        </w:rPr>
        <w:t>prática</w:t>
      </w:r>
      <w:proofErr w:type="spellEnd"/>
      <w:r w:rsidRPr="00F072B3">
        <w:rPr>
          <w:color w:val="C021A6"/>
        </w:rPr>
        <w:t xml:space="preserve"> </w:t>
      </w:r>
      <w:proofErr w:type="spellStart"/>
      <w:r w:rsidRPr="00F072B3">
        <w:rPr>
          <w:color w:val="C021A6"/>
        </w:rPr>
        <w:t>acadêmica</w:t>
      </w:r>
      <w:proofErr w:type="spellEnd"/>
      <w:r w:rsidRPr="00F072B3">
        <w:rPr>
          <w:color w:val="C021A6"/>
        </w:rPr>
        <w:t xml:space="preserve"> </w:t>
      </w:r>
      <w:proofErr w:type="spellStart"/>
      <w:r w:rsidRPr="00F072B3">
        <w:rPr>
          <w:color w:val="C021A6"/>
        </w:rPr>
        <w:t>ela</w:t>
      </w:r>
      <w:proofErr w:type="spellEnd"/>
      <w:r w:rsidRPr="00F072B3">
        <w:rPr>
          <w:color w:val="C021A6"/>
        </w:rPr>
        <w:t xml:space="preserve"> </w:t>
      </w:r>
      <w:proofErr w:type="spellStart"/>
      <w:r w:rsidRPr="00F072B3">
        <w:rPr>
          <w:color w:val="C021A6"/>
        </w:rPr>
        <w:t>deve</w:t>
      </w:r>
      <w:proofErr w:type="spellEnd"/>
      <w:r w:rsidRPr="00F072B3">
        <w:rPr>
          <w:color w:val="C021A6"/>
        </w:rPr>
        <w:t>:</w:t>
      </w:r>
      <w:r w:rsidR="00ED5D4F" w:rsidRPr="00F072B3">
        <w:rPr>
          <w:color w:val="C021A6"/>
        </w:rPr>
        <w:t xml:space="preserve"> </w:t>
      </w:r>
      <w:proofErr w:type="spellStart"/>
      <w:r w:rsidRPr="00F072B3">
        <w:rPr>
          <w:color w:val="C021A6"/>
        </w:rPr>
        <w:t>apresentar</w:t>
      </w:r>
      <w:proofErr w:type="spellEnd"/>
      <w:r w:rsidRPr="00F072B3">
        <w:rPr>
          <w:color w:val="C021A6"/>
        </w:rPr>
        <w:t xml:space="preserve"> </w:t>
      </w:r>
      <w:proofErr w:type="spellStart"/>
      <w:r w:rsidRPr="00F072B3">
        <w:rPr>
          <w:color w:val="C021A6"/>
        </w:rPr>
        <w:t>os</w:t>
      </w:r>
      <w:proofErr w:type="spellEnd"/>
      <w:r w:rsidRPr="00F072B3">
        <w:rPr>
          <w:color w:val="C021A6"/>
        </w:rPr>
        <w:t xml:space="preserve"> </w:t>
      </w:r>
      <w:proofErr w:type="spellStart"/>
      <w:r w:rsidRPr="00F072B3">
        <w:rPr>
          <w:color w:val="C021A6"/>
        </w:rPr>
        <w:t>principais</w:t>
      </w:r>
      <w:proofErr w:type="spellEnd"/>
      <w:r w:rsidRPr="00F072B3">
        <w:rPr>
          <w:color w:val="C021A6"/>
        </w:rPr>
        <w:t xml:space="preserve"> </w:t>
      </w:r>
      <w:proofErr w:type="spellStart"/>
      <w:r w:rsidRPr="00F072B3">
        <w:rPr>
          <w:color w:val="C021A6"/>
        </w:rPr>
        <w:t>conceitos</w:t>
      </w:r>
      <w:proofErr w:type="spellEnd"/>
      <w:r w:rsidRPr="00F072B3">
        <w:rPr>
          <w:color w:val="C021A6"/>
        </w:rPr>
        <w:t xml:space="preserve"> e </w:t>
      </w:r>
      <w:proofErr w:type="spellStart"/>
      <w:r w:rsidRPr="00F072B3">
        <w:rPr>
          <w:color w:val="C021A6"/>
        </w:rPr>
        <w:t>fundamentos</w:t>
      </w:r>
      <w:proofErr w:type="spellEnd"/>
      <w:r w:rsidRPr="00F072B3">
        <w:rPr>
          <w:color w:val="C021A6"/>
        </w:rPr>
        <w:t xml:space="preserve"> </w:t>
      </w:r>
      <w:proofErr w:type="spellStart"/>
      <w:r w:rsidRPr="00F072B3">
        <w:rPr>
          <w:color w:val="C021A6"/>
        </w:rPr>
        <w:t>teóricos</w:t>
      </w:r>
      <w:proofErr w:type="spellEnd"/>
      <w:r w:rsidRPr="00F072B3">
        <w:rPr>
          <w:color w:val="C021A6"/>
        </w:rPr>
        <w:t xml:space="preserve"> do </w:t>
      </w:r>
      <w:proofErr w:type="spellStart"/>
      <w:r w:rsidRPr="00F072B3">
        <w:rPr>
          <w:color w:val="C021A6"/>
        </w:rPr>
        <w:t>tema</w:t>
      </w:r>
      <w:proofErr w:type="spellEnd"/>
      <w:r w:rsidRPr="00F072B3">
        <w:rPr>
          <w:color w:val="C021A6"/>
        </w:rPr>
        <w:t>;</w:t>
      </w:r>
      <w:r w:rsidR="00ED5D4F" w:rsidRPr="00F072B3">
        <w:rPr>
          <w:color w:val="C021A6"/>
        </w:rPr>
        <w:t xml:space="preserve"> </w:t>
      </w:r>
      <w:proofErr w:type="spellStart"/>
      <w:r w:rsidRPr="00F072B3">
        <w:rPr>
          <w:color w:val="C021A6"/>
        </w:rPr>
        <w:t>sintetizar</w:t>
      </w:r>
      <w:proofErr w:type="spellEnd"/>
      <w:r w:rsidRPr="00F072B3">
        <w:rPr>
          <w:color w:val="C021A6"/>
        </w:rPr>
        <w:t xml:space="preserve"> </w:t>
      </w:r>
      <w:proofErr w:type="spellStart"/>
      <w:r w:rsidRPr="00F072B3">
        <w:rPr>
          <w:color w:val="C021A6"/>
        </w:rPr>
        <w:t>estudos</w:t>
      </w:r>
      <w:proofErr w:type="spellEnd"/>
      <w:r w:rsidRPr="00F072B3">
        <w:rPr>
          <w:color w:val="C021A6"/>
        </w:rPr>
        <w:t xml:space="preserve"> </w:t>
      </w:r>
      <w:proofErr w:type="spellStart"/>
      <w:r w:rsidRPr="00F072B3">
        <w:rPr>
          <w:color w:val="C021A6"/>
        </w:rPr>
        <w:t>relevantes</w:t>
      </w:r>
      <w:proofErr w:type="spellEnd"/>
      <w:r w:rsidRPr="00F072B3">
        <w:rPr>
          <w:color w:val="C021A6"/>
        </w:rPr>
        <w:t xml:space="preserve"> e </w:t>
      </w:r>
      <w:proofErr w:type="spellStart"/>
      <w:r w:rsidRPr="00F072B3">
        <w:rPr>
          <w:color w:val="C021A6"/>
        </w:rPr>
        <w:t>atuais</w:t>
      </w:r>
      <w:proofErr w:type="spellEnd"/>
      <w:r w:rsidRPr="00F072B3">
        <w:rPr>
          <w:color w:val="C021A6"/>
        </w:rPr>
        <w:t>;</w:t>
      </w:r>
      <w:r w:rsidR="00ED5D4F" w:rsidRPr="00F072B3">
        <w:rPr>
          <w:color w:val="C021A6"/>
        </w:rPr>
        <w:t xml:space="preserve"> </w:t>
      </w:r>
      <w:proofErr w:type="spellStart"/>
      <w:r w:rsidRPr="00F072B3">
        <w:rPr>
          <w:color w:val="C021A6"/>
        </w:rPr>
        <w:t>discutir</w:t>
      </w:r>
      <w:proofErr w:type="spellEnd"/>
      <w:r w:rsidRPr="00F072B3">
        <w:rPr>
          <w:color w:val="C021A6"/>
        </w:rPr>
        <w:t xml:space="preserve"> </w:t>
      </w:r>
      <w:proofErr w:type="spellStart"/>
      <w:r w:rsidRPr="00F072B3">
        <w:rPr>
          <w:color w:val="C021A6"/>
        </w:rPr>
        <w:t>resultados</w:t>
      </w:r>
      <w:proofErr w:type="spellEnd"/>
      <w:r w:rsidRPr="00F072B3">
        <w:rPr>
          <w:color w:val="C021A6"/>
        </w:rPr>
        <w:t xml:space="preserve"> </w:t>
      </w:r>
      <w:proofErr w:type="spellStart"/>
      <w:r w:rsidRPr="00F072B3">
        <w:rPr>
          <w:color w:val="C021A6"/>
        </w:rPr>
        <w:t>convergentes</w:t>
      </w:r>
      <w:proofErr w:type="spellEnd"/>
      <w:r w:rsidRPr="00F072B3">
        <w:rPr>
          <w:color w:val="C021A6"/>
        </w:rPr>
        <w:t xml:space="preserve"> e </w:t>
      </w:r>
      <w:proofErr w:type="spellStart"/>
      <w:r w:rsidRPr="00F072B3">
        <w:rPr>
          <w:color w:val="C021A6"/>
        </w:rPr>
        <w:t>divergentes</w:t>
      </w:r>
      <w:proofErr w:type="spellEnd"/>
      <w:r w:rsidRPr="00F072B3">
        <w:rPr>
          <w:color w:val="C021A6"/>
        </w:rPr>
        <w:t xml:space="preserve"> da </w:t>
      </w:r>
      <w:proofErr w:type="spellStart"/>
      <w:r w:rsidRPr="00F072B3">
        <w:rPr>
          <w:color w:val="C021A6"/>
        </w:rPr>
        <w:t>literatura</w:t>
      </w:r>
      <w:proofErr w:type="spellEnd"/>
      <w:r w:rsidRPr="00F072B3">
        <w:rPr>
          <w:color w:val="C021A6"/>
        </w:rPr>
        <w:t>;</w:t>
      </w:r>
      <w:r w:rsidR="00ED5D4F" w:rsidRPr="00F072B3">
        <w:rPr>
          <w:color w:val="C021A6"/>
        </w:rPr>
        <w:t xml:space="preserve"> </w:t>
      </w:r>
      <w:proofErr w:type="spellStart"/>
      <w:r w:rsidRPr="00F072B3">
        <w:rPr>
          <w:color w:val="C021A6"/>
        </w:rPr>
        <w:t>identificar</w:t>
      </w:r>
      <w:proofErr w:type="spellEnd"/>
      <w:r w:rsidRPr="00F072B3">
        <w:rPr>
          <w:color w:val="C021A6"/>
        </w:rPr>
        <w:t xml:space="preserve"> </w:t>
      </w:r>
      <w:proofErr w:type="spellStart"/>
      <w:r w:rsidRPr="00F072B3">
        <w:rPr>
          <w:color w:val="C021A6"/>
        </w:rPr>
        <w:t>limitações</w:t>
      </w:r>
      <w:proofErr w:type="spellEnd"/>
      <w:r w:rsidRPr="00F072B3">
        <w:rPr>
          <w:color w:val="C021A6"/>
        </w:rPr>
        <w:t xml:space="preserve"> e lacunas de </w:t>
      </w:r>
      <w:proofErr w:type="spellStart"/>
      <w:r w:rsidRPr="00F072B3">
        <w:rPr>
          <w:color w:val="C021A6"/>
        </w:rPr>
        <w:t>conhecimento</w:t>
      </w:r>
      <w:proofErr w:type="spellEnd"/>
      <w:r w:rsidRPr="00F072B3">
        <w:rPr>
          <w:color w:val="C021A6"/>
        </w:rPr>
        <w:t>;</w:t>
      </w:r>
      <w:r w:rsidR="00ED5D4F" w:rsidRPr="00F072B3">
        <w:rPr>
          <w:color w:val="C021A6"/>
        </w:rPr>
        <w:t xml:space="preserve"> </w:t>
      </w:r>
      <w:proofErr w:type="spellStart"/>
      <w:r w:rsidRPr="00F072B3">
        <w:rPr>
          <w:color w:val="C021A6"/>
        </w:rPr>
        <w:t>justificar</w:t>
      </w:r>
      <w:proofErr w:type="spellEnd"/>
      <w:r w:rsidRPr="00F072B3">
        <w:rPr>
          <w:color w:val="C021A6"/>
        </w:rPr>
        <w:t xml:space="preserve">, com base </w:t>
      </w:r>
      <w:proofErr w:type="spellStart"/>
      <w:r w:rsidRPr="00F072B3">
        <w:rPr>
          <w:color w:val="C021A6"/>
        </w:rPr>
        <w:t>na</w:t>
      </w:r>
      <w:proofErr w:type="spellEnd"/>
      <w:r w:rsidRPr="00F072B3">
        <w:rPr>
          <w:color w:val="C021A6"/>
        </w:rPr>
        <w:t xml:space="preserve"> </w:t>
      </w:r>
      <w:proofErr w:type="spellStart"/>
      <w:r w:rsidRPr="00F072B3">
        <w:rPr>
          <w:color w:val="C021A6"/>
        </w:rPr>
        <w:t>literatura</w:t>
      </w:r>
      <w:proofErr w:type="spellEnd"/>
      <w:r w:rsidRPr="00F072B3">
        <w:rPr>
          <w:color w:val="C021A6"/>
        </w:rPr>
        <w:t xml:space="preserve">, a </w:t>
      </w:r>
      <w:proofErr w:type="spellStart"/>
      <w:r w:rsidRPr="00F072B3">
        <w:rPr>
          <w:color w:val="C021A6"/>
        </w:rPr>
        <w:t>necessidade</w:t>
      </w:r>
      <w:proofErr w:type="spellEnd"/>
      <w:r w:rsidRPr="00F072B3">
        <w:rPr>
          <w:color w:val="C021A6"/>
        </w:rPr>
        <w:t xml:space="preserve"> do </w:t>
      </w:r>
      <w:proofErr w:type="spellStart"/>
      <w:r w:rsidRPr="00F072B3">
        <w:rPr>
          <w:color w:val="C021A6"/>
        </w:rPr>
        <w:t>estudo</w:t>
      </w:r>
      <w:proofErr w:type="spellEnd"/>
      <w:r w:rsidRPr="00F072B3">
        <w:rPr>
          <w:color w:val="C021A6"/>
        </w:rPr>
        <w:t>.</w:t>
      </w:r>
      <w:r w:rsidR="00ED5D4F" w:rsidRPr="00F072B3">
        <w:rPr>
          <w:color w:val="C021A6"/>
        </w:rPr>
        <w:t xml:space="preserve"> </w:t>
      </w:r>
      <w:r w:rsidRPr="00F072B3">
        <w:rPr>
          <w:color w:val="C021A6"/>
        </w:rPr>
        <w:t xml:space="preserve">Em </w:t>
      </w:r>
      <w:proofErr w:type="spellStart"/>
      <w:r w:rsidRPr="00F072B3">
        <w:rPr>
          <w:color w:val="C021A6"/>
        </w:rPr>
        <w:t>termos</w:t>
      </w:r>
      <w:proofErr w:type="spellEnd"/>
      <w:r w:rsidRPr="00F072B3">
        <w:rPr>
          <w:color w:val="C021A6"/>
        </w:rPr>
        <w:t xml:space="preserve"> </w:t>
      </w:r>
      <w:proofErr w:type="spellStart"/>
      <w:r w:rsidRPr="00F072B3">
        <w:rPr>
          <w:color w:val="C021A6"/>
        </w:rPr>
        <w:t>objetivos</w:t>
      </w:r>
      <w:proofErr w:type="spellEnd"/>
      <w:r w:rsidRPr="00F072B3">
        <w:rPr>
          <w:color w:val="C021A6"/>
        </w:rPr>
        <w:t>:</w:t>
      </w:r>
      <w:r w:rsidR="00ED5D4F" w:rsidRPr="00F072B3">
        <w:rPr>
          <w:color w:val="C021A6"/>
        </w:rPr>
        <w:t xml:space="preserve"> </w:t>
      </w:r>
      <w:r w:rsidRPr="00F072B3">
        <w:rPr>
          <w:color w:val="C021A6"/>
        </w:rPr>
        <w:t xml:space="preserve">A </w:t>
      </w:r>
      <w:proofErr w:type="spellStart"/>
      <w:r w:rsidRPr="00F072B3">
        <w:rPr>
          <w:color w:val="C021A6"/>
        </w:rPr>
        <w:t>revisão</w:t>
      </w:r>
      <w:proofErr w:type="spellEnd"/>
      <w:r w:rsidRPr="00F072B3">
        <w:rPr>
          <w:color w:val="C021A6"/>
        </w:rPr>
        <w:t xml:space="preserve"> de </w:t>
      </w:r>
      <w:proofErr w:type="spellStart"/>
      <w:r w:rsidRPr="00F072B3">
        <w:rPr>
          <w:color w:val="C021A6"/>
        </w:rPr>
        <w:t>literatura</w:t>
      </w:r>
      <w:proofErr w:type="spellEnd"/>
      <w:r w:rsidRPr="00F072B3">
        <w:rPr>
          <w:color w:val="C021A6"/>
        </w:rPr>
        <w:t xml:space="preserve"> </w:t>
      </w:r>
      <w:proofErr w:type="spellStart"/>
      <w:r w:rsidRPr="00F072B3">
        <w:rPr>
          <w:color w:val="C021A6"/>
        </w:rPr>
        <w:t>responde</w:t>
      </w:r>
      <w:proofErr w:type="spellEnd"/>
      <w:r w:rsidRPr="00F072B3">
        <w:rPr>
          <w:color w:val="C021A6"/>
        </w:rPr>
        <w:t xml:space="preserve"> à </w:t>
      </w:r>
      <w:proofErr w:type="spellStart"/>
      <w:r w:rsidRPr="00F072B3">
        <w:rPr>
          <w:color w:val="C021A6"/>
        </w:rPr>
        <w:t>pergunta</w:t>
      </w:r>
      <w:proofErr w:type="spellEnd"/>
      <w:r w:rsidRPr="00F072B3">
        <w:rPr>
          <w:color w:val="C021A6"/>
        </w:rPr>
        <w:t xml:space="preserve">: “O </w:t>
      </w:r>
      <w:proofErr w:type="spellStart"/>
      <w:r w:rsidRPr="00F072B3">
        <w:rPr>
          <w:color w:val="C021A6"/>
        </w:rPr>
        <w:t>que</w:t>
      </w:r>
      <w:proofErr w:type="spellEnd"/>
      <w:r w:rsidRPr="00F072B3">
        <w:rPr>
          <w:color w:val="C021A6"/>
        </w:rPr>
        <w:t xml:space="preserve"> </w:t>
      </w:r>
      <w:proofErr w:type="spellStart"/>
      <w:r w:rsidRPr="00F072B3">
        <w:rPr>
          <w:color w:val="C021A6"/>
        </w:rPr>
        <w:t>já</w:t>
      </w:r>
      <w:proofErr w:type="spellEnd"/>
      <w:r w:rsidRPr="00F072B3">
        <w:rPr>
          <w:color w:val="C021A6"/>
        </w:rPr>
        <w:t xml:space="preserve"> se sabe </w:t>
      </w:r>
      <w:proofErr w:type="spellStart"/>
      <w:r w:rsidRPr="00F072B3">
        <w:rPr>
          <w:color w:val="C021A6"/>
        </w:rPr>
        <w:t>sobre</w:t>
      </w:r>
      <w:proofErr w:type="spellEnd"/>
      <w:r w:rsidRPr="00F072B3">
        <w:rPr>
          <w:color w:val="C021A6"/>
        </w:rPr>
        <w:t xml:space="preserve"> </w:t>
      </w:r>
      <w:proofErr w:type="spellStart"/>
      <w:r w:rsidRPr="00F072B3">
        <w:rPr>
          <w:color w:val="C021A6"/>
        </w:rPr>
        <w:t>este</w:t>
      </w:r>
      <w:proofErr w:type="spellEnd"/>
      <w:r w:rsidRPr="00F072B3">
        <w:rPr>
          <w:color w:val="C021A6"/>
        </w:rPr>
        <w:t xml:space="preserve"> </w:t>
      </w:r>
      <w:proofErr w:type="spellStart"/>
      <w:r w:rsidRPr="00F072B3">
        <w:rPr>
          <w:color w:val="C021A6"/>
        </w:rPr>
        <w:t>tema</w:t>
      </w:r>
      <w:proofErr w:type="spellEnd"/>
      <w:r w:rsidRPr="00F072B3">
        <w:rPr>
          <w:color w:val="C021A6"/>
        </w:rPr>
        <w:t xml:space="preserve"> e o </w:t>
      </w:r>
      <w:proofErr w:type="spellStart"/>
      <w:r w:rsidRPr="00F072B3">
        <w:rPr>
          <w:color w:val="C021A6"/>
        </w:rPr>
        <w:t>que</w:t>
      </w:r>
      <w:proofErr w:type="spellEnd"/>
      <w:r w:rsidRPr="00F072B3">
        <w:rPr>
          <w:color w:val="C021A6"/>
        </w:rPr>
        <w:t xml:space="preserve"> </w:t>
      </w:r>
      <w:proofErr w:type="spellStart"/>
      <w:r w:rsidRPr="00F072B3">
        <w:rPr>
          <w:color w:val="C021A6"/>
        </w:rPr>
        <w:t>ainda</w:t>
      </w:r>
      <w:proofErr w:type="spellEnd"/>
      <w:r w:rsidRPr="00F072B3">
        <w:rPr>
          <w:color w:val="C021A6"/>
        </w:rPr>
        <w:t xml:space="preserve"> </w:t>
      </w:r>
      <w:proofErr w:type="spellStart"/>
      <w:r w:rsidRPr="00F072B3">
        <w:rPr>
          <w:color w:val="C021A6"/>
        </w:rPr>
        <w:t>precisa</w:t>
      </w:r>
      <w:proofErr w:type="spellEnd"/>
      <w:r w:rsidRPr="00F072B3">
        <w:rPr>
          <w:color w:val="C021A6"/>
        </w:rPr>
        <w:t xml:space="preserve"> ser </w:t>
      </w:r>
      <w:proofErr w:type="spellStart"/>
      <w:r w:rsidRPr="00F072B3">
        <w:rPr>
          <w:color w:val="C021A6"/>
        </w:rPr>
        <w:t>investigado</w:t>
      </w:r>
      <w:proofErr w:type="spellEnd"/>
      <w:r w:rsidRPr="00F072B3">
        <w:rPr>
          <w:color w:val="C021A6"/>
        </w:rPr>
        <w:t>?”</w:t>
      </w:r>
    </w:p>
    <w:p w14:paraId="4BEFFC02" w14:textId="77777777" w:rsidR="00ED5D4F" w:rsidRPr="00F072B3" w:rsidRDefault="00C37DC4" w:rsidP="00ED5D4F">
      <w:pPr>
        <w:ind w:firstLine="720"/>
        <w:rPr>
          <w:b/>
          <w:bCs/>
          <w:color w:val="C021A6"/>
        </w:rPr>
      </w:pPr>
      <w:proofErr w:type="spellStart"/>
      <w:r w:rsidRPr="00F072B3">
        <w:rPr>
          <w:color w:val="C021A6"/>
        </w:rPr>
        <w:t>Funções</w:t>
      </w:r>
      <w:proofErr w:type="spellEnd"/>
      <w:r w:rsidRPr="00F072B3">
        <w:rPr>
          <w:color w:val="C021A6"/>
        </w:rPr>
        <w:t xml:space="preserve"> da </w:t>
      </w:r>
      <w:proofErr w:type="spellStart"/>
      <w:r w:rsidRPr="00F072B3">
        <w:rPr>
          <w:color w:val="C021A6"/>
        </w:rPr>
        <w:t>Revisão</w:t>
      </w:r>
      <w:proofErr w:type="spellEnd"/>
      <w:r w:rsidRPr="00F072B3">
        <w:rPr>
          <w:color w:val="C021A6"/>
        </w:rPr>
        <w:t xml:space="preserve"> de </w:t>
      </w:r>
      <w:proofErr w:type="spellStart"/>
      <w:r w:rsidRPr="00F072B3">
        <w:rPr>
          <w:color w:val="C021A6"/>
        </w:rPr>
        <w:t>Literatura</w:t>
      </w:r>
      <w:proofErr w:type="spellEnd"/>
      <w:r w:rsidR="00ED5D4F" w:rsidRPr="00F072B3">
        <w:rPr>
          <w:color w:val="C021A6"/>
        </w:rPr>
        <w:t xml:space="preserve">: </w:t>
      </w:r>
      <w:r w:rsidRPr="00F072B3">
        <w:rPr>
          <w:color w:val="C021A6"/>
        </w:rPr>
        <w:t xml:space="preserve">A </w:t>
      </w:r>
      <w:proofErr w:type="spellStart"/>
      <w:r w:rsidRPr="00F072B3">
        <w:rPr>
          <w:color w:val="C021A6"/>
        </w:rPr>
        <w:t>revisão</w:t>
      </w:r>
      <w:proofErr w:type="spellEnd"/>
      <w:r w:rsidRPr="00F072B3">
        <w:rPr>
          <w:color w:val="C021A6"/>
        </w:rPr>
        <w:t xml:space="preserve"> de </w:t>
      </w:r>
      <w:proofErr w:type="spellStart"/>
      <w:r w:rsidRPr="00F072B3">
        <w:rPr>
          <w:color w:val="C021A6"/>
        </w:rPr>
        <w:t>literatura</w:t>
      </w:r>
      <w:proofErr w:type="spellEnd"/>
      <w:r w:rsidRPr="00F072B3">
        <w:rPr>
          <w:color w:val="C021A6"/>
        </w:rPr>
        <w:t xml:space="preserve"> </w:t>
      </w:r>
      <w:proofErr w:type="spellStart"/>
      <w:r w:rsidRPr="00F072B3">
        <w:rPr>
          <w:color w:val="C021A6"/>
        </w:rPr>
        <w:t>cumpre</w:t>
      </w:r>
      <w:proofErr w:type="spellEnd"/>
      <w:r w:rsidRPr="00F072B3">
        <w:rPr>
          <w:color w:val="C021A6"/>
        </w:rPr>
        <w:t xml:space="preserve"> as </w:t>
      </w:r>
      <w:proofErr w:type="spellStart"/>
      <w:r w:rsidRPr="00F072B3">
        <w:rPr>
          <w:color w:val="C021A6"/>
        </w:rPr>
        <w:t>seguintes</w:t>
      </w:r>
      <w:proofErr w:type="spellEnd"/>
      <w:r w:rsidRPr="00F072B3">
        <w:rPr>
          <w:color w:val="C021A6"/>
        </w:rPr>
        <w:t xml:space="preserve"> </w:t>
      </w:r>
      <w:proofErr w:type="spellStart"/>
      <w:r w:rsidRPr="00F072B3">
        <w:rPr>
          <w:color w:val="C021A6"/>
        </w:rPr>
        <w:t>funções</w:t>
      </w:r>
      <w:proofErr w:type="spellEnd"/>
      <w:r w:rsidRPr="00F072B3">
        <w:rPr>
          <w:color w:val="C021A6"/>
        </w:rPr>
        <w:t>:</w:t>
      </w:r>
      <w:r w:rsidR="00ED5D4F" w:rsidRPr="00F072B3">
        <w:rPr>
          <w:color w:val="C021A6"/>
        </w:rPr>
        <w:t xml:space="preserve"> </w:t>
      </w:r>
      <w:proofErr w:type="spellStart"/>
      <w:r w:rsidRPr="00F072B3">
        <w:rPr>
          <w:color w:val="C021A6"/>
        </w:rPr>
        <w:t>fundamentar</w:t>
      </w:r>
      <w:proofErr w:type="spellEnd"/>
      <w:r w:rsidRPr="00F072B3">
        <w:rPr>
          <w:color w:val="C021A6"/>
        </w:rPr>
        <w:t xml:space="preserve"> </w:t>
      </w:r>
      <w:proofErr w:type="spellStart"/>
      <w:r w:rsidRPr="00F072B3">
        <w:rPr>
          <w:color w:val="C021A6"/>
        </w:rPr>
        <w:t>teoricamente</w:t>
      </w:r>
      <w:proofErr w:type="spellEnd"/>
      <w:r w:rsidRPr="00F072B3">
        <w:rPr>
          <w:color w:val="C021A6"/>
        </w:rPr>
        <w:t xml:space="preserve"> o </w:t>
      </w:r>
      <w:proofErr w:type="spellStart"/>
      <w:r w:rsidRPr="00F072B3">
        <w:rPr>
          <w:color w:val="C021A6"/>
        </w:rPr>
        <w:t>estudo</w:t>
      </w:r>
      <w:proofErr w:type="spellEnd"/>
      <w:r w:rsidRPr="00F072B3">
        <w:rPr>
          <w:color w:val="C021A6"/>
        </w:rPr>
        <w:t>;</w:t>
      </w:r>
      <w:r w:rsidR="00ED5D4F" w:rsidRPr="00F072B3">
        <w:rPr>
          <w:color w:val="C021A6"/>
        </w:rPr>
        <w:t xml:space="preserve"> </w:t>
      </w:r>
      <w:proofErr w:type="spellStart"/>
      <w:r w:rsidRPr="00F072B3">
        <w:rPr>
          <w:color w:val="C021A6"/>
        </w:rPr>
        <w:t>demonstrar</w:t>
      </w:r>
      <w:proofErr w:type="spellEnd"/>
      <w:r w:rsidRPr="00F072B3">
        <w:rPr>
          <w:color w:val="C021A6"/>
        </w:rPr>
        <w:t xml:space="preserve"> </w:t>
      </w:r>
      <w:proofErr w:type="spellStart"/>
      <w:r w:rsidRPr="00F072B3">
        <w:rPr>
          <w:color w:val="C021A6"/>
        </w:rPr>
        <w:t>domínio</w:t>
      </w:r>
      <w:proofErr w:type="spellEnd"/>
      <w:r w:rsidRPr="00F072B3">
        <w:rPr>
          <w:color w:val="C021A6"/>
        </w:rPr>
        <w:t xml:space="preserve"> do </w:t>
      </w:r>
      <w:proofErr w:type="spellStart"/>
      <w:r w:rsidRPr="00F072B3">
        <w:rPr>
          <w:color w:val="C021A6"/>
        </w:rPr>
        <w:t>autor</w:t>
      </w:r>
      <w:proofErr w:type="spellEnd"/>
      <w:r w:rsidRPr="00F072B3">
        <w:rPr>
          <w:color w:val="C021A6"/>
        </w:rPr>
        <w:t xml:space="preserve"> </w:t>
      </w:r>
      <w:proofErr w:type="spellStart"/>
      <w:r w:rsidRPr="00F072B3">
        <w:rPr>
          <w:color w:val="C021A6"/>
        </w:rPr>
        <w:t>sobre</w:t>
      </w:r>
      <w:proofErr w:type="spellEnd"/>
      <w:r w:rsidRPr="00F072B3">
        <w:rPr>
          <w:color w:val="C021A6"/>
        </w:rPr>
        <w:t xml:space="preserve"> o </w:t>
      </w:r>
      <w:proofErr w:type="spellStart"/>
      <w:r w:rsidRPr="00F072B3">
        <w:rPr>
          <w:color w:val="C021A6"/>
        </w:rPr>
        <w:t>tema</w:t>
      </w:r>
      <w:proofErr w:type="spellEnd"/>
      <w:r w:rsidRPr="00F072B3">
        <w:rPr>
          <w:color w:val="C021A6"/>
        </w:rPr>
        <w:t>;</w:t>
      </w:r>
      <w:r w:rsidR="00ED5D4F" w:rsidRPr="00F072B3">
        <w:rPr>
          <w:color w:val="C021A6"/>
        </w:rPr>
        <w:t xml:space="preserve"> </w:t>
      </w:r>
      <w:proofErr w:type="spellStart"/>
      <w:r w:rsidRPr="00F072B3">
        <w:rPr>
          <w:color w:val="C021A6"/>
        </w:rPr>
        <w:t>evitar</w:t>
      </w:r>
      <w:proofErr w:type="spellEnd"/>
      <w:r w:rsidRPr="00F072B3">
        <w:rPr>
          <w:color w:val="C021A6"/>
        </w:rPr>
        <w:t xml:space="preserve"> </w:t>
      </w:r>
      <w:proofErr w:type="spellStart"/>
      <w:r w:rsidRPr="00F072B3">
        <w:rPr>
          <w:color w:val="C021A6"/>
        </w:rPr>
        <w:t>duplicação</w:t>
      </w:r>
      <w:proofErr w:type="spellEnd"/>
      <w:r w:rsidRPr="00F072B3">
        <w:rPr>
          <w:color w:val="C021A6"/>
        </w:rPr>
        <w:t xml:space="preserve"> de </w:t>
      </w:r>
      <w:proofErr w:type="spellStart"/>
      <w:r w:rsidRPr="00F072B3">
        <w:rPr>
          <w:color w:val="C021A6"/>
        </w:rPr>
        <w:t>pesquisas</w:t>
      </w:r>
      <w:proofErr w:type="spellEnd"/>
      <w:r w:rsidRPr="00F072B3">
        <w:rPr>
          <w:color w:val="C021A6"/>
        </w:rPr>
        <w:t xml:space="preserve"> </w:t>
      </w:r>
      <w:proofErr w:type="spellStart"/>
      <w:r w:rsidRPr="00F072B3">
        <w:rPr>
          <w:color w:val="C021A6"/>
        </w:rPr>
        <w:t>já</w:t>
      </w:r>
      <w:proofErr w:type="spellEnd"/>
      <w:r w:rsidRPr="00F072B3">
        <w:rPr>
          <w:color w:val="C021A6"/>
        </w:rPr>
        <w:t xml:space="preserve"> </w:t>
      </w:r>
      <w:proofErr w:type="spellStart"/>
      <w:r w:rsidRPr="00F072B3">
        <w:rPr>
          <w:color w:val="C021A6"/>
        </w:rPr>
        <w:t>realizadas</w:t>
      </w:r>
      <w:proofErr w:type="spellEnd"/>
      <w:r w:rsidRPr="00F072B3">
        <w:rPr>
          <w:color w:val="C021A6"/>
        </w:rPr>
        <w:t>;</w:t>
      </w:r>
      <w:r w:rsidR="00ED5D4F" w:rsidRPr="00F072B3">
        <w:rPr>
          <w:color w:val="C021A6"/>
        </w:rPr>
        <w:t xml:space="preserve"> </w:t>
      </w:r>
      <w:proofErr w:type="spellStart"/>
      <w:r w:rsidRPr="00F072B3">
        <w:rPr>
          <w:color w:val="C021A6"/>
        </w:rPr>
        <w:t>apoiar</w:t>
      </w:r>
      <w:proofErr w:type="spellEnd"/>
      <w:r w:rsidRPr="00F072B3">
        <w:rPr>
          <w:color w:val="C021A6"/>
        </w:rPr>
        <w:t xml:space="preserve"> a </w:t>
      </w:r>
      <w:proofErr w:type="spellStart"/>
      <w:r w:rsidRPr="00F072B3">
        <w:rPr>
          <w:color w:val="C021A6"/>
        </w:rPr>
        <w:t>formulação</w:t>
      </w:r>
      <w:proofErr w:type="spellEnd"/>
      <w:r w:rsidRPr="00F072B3">
        <w:rPr>
          <w:color w:val="C021A6"/>
        </w:rPr>
        <w:t xml:space="preserve"> dos </w:t>
      </w:r>
      <w:proofErr w:type="spellStart"/>
      <w:r w:rsidRPr="00F072B3">
        <w:rPr>
          <w:color w:val="C021A6"/>
        </w:rPr>
        <w:t>objetivos</w:t>
      </w:r>
      <w:proofErr w:type="spellEnd"/>
      <w:r w:rsidRPr="00F072B3">
        <w:rPr>
          <w:color w:val="C021A6"/>
        </w:rPr>
        <w:t xml:space="preserve"> e </w:t>
      </w:r>
      <w:proofErr w:type="spellStart"/>
      <w:r w:rsidRPr="00F072B3">
        <w:rPr>
          <w:color w:val="C021A6"/>
        </w:rPr>
        <w:t>hipóteses</w:t>
      </w:r>
      <w:proofErr w:type="spellEnd"/>
      <w:r w:rsidRPr="00F072B3">
        <w:rPr>
          <w:color w:val="C021A6"/>
        </w:rPr>
        <w:t>;</w:t>
      </w:r>
      <w:r w:rsidR="00ED5D4F" w:rsidRPr="00F072B3">
        <w:rPr>
          <w:color w:val="C021A6"/>
        </w:rPr>
        <w:t xml:space="preserve"> </w:t>
      </w:r>
      <w:proofErr w:type="spellStart"/>
      <w:r w:rsidRPr="00F072B3">
        <w:rPr>
          <w:color w:val="C021A6"/>
        </w:rPr>
        <w:t>sustentar</w:t>
      </w:r>
      <w:proofErr w:type="spellEnd"/>
      <w:r w:rsidRPr="00F072B3">
        <w:rPr>
          <w:color w:val="C021A6"/>
        </w:rPr>
        <w:t xml:space="preserve"> </w:t>
      </w:r>
      <w:proofErr w:type="gramStart"/>
      <w:r w:rsidRPr="00F072B3">
        <w:rPr>
          <w:color w:val="C021A6"/>
        </w:rPr>
        <w:t>a</w:t>
      </w:r>
      <w:proofErr w:type="gramEnd"/>
      <w:r w:rsidRPr="00F072B3">
        <w:rPr>
          <w:color w:val="C021A6"/>
        </w:rPr>
        <w:t xml:space="preserve"> </w:t>
      </w:r>
      <w:proofErr w:type="spellStart"/>
      <w:r w:rsidRPr="00F072B3">
        <w:rPr>
          <w:color w:val="C021A6"/>
        </w:rPr>
        <w:t>escolha</w:t>
      </w:r>
      <w:proofErr w:type="spellEnd"/>
      <w:r w:rsidRPr="00F072B3">
        <w:rPr>
          <w:color w:val="C021A6"/>
        </w:rPr>
        <w:t xml:space="preserve"> da </w:t>
      </w:r>
      <w:proofErr w:type="spellStart"/>
      <w:r w:rsidRPr="00F072B3">
        <w:rPr>
          <w:color w:val="C021A6"/>
        </w:rPr>
        <w:t>metodologia</w:t>
      </w:r>
      <w:proofErr w:type="spellEnd"/>
      <w:r w:rsidRPr="00F072B3">
        <w:rPr>
          <w:color w:val="C021A6"/>
        </w:rPr>
        <w:t>.</w:t>
      </w:r>
      <w:r w:rsidR="00ED5D4F" w:rsidRPr="00F072B3">
        <w:rPr>
          <w:b/>
          <w:bCs/>
          <w:color w:val="C021A6"/>
        </w:rPr>
        <w:t xml:space="preserve"> </w:t>
      </w:r>
    </w:p>
    <w:p w14:paraId="3D44CB7C" w14:textId="23168C7E" w:rsidR="00F072B3" w:rsidRPr="00F072B3" w:rsidRDefault="00C37DC4" w:rsidP="00F072B3">
      <w:pPr>
        <w:ind w:firstLine="720"/>
        <w:rPr>
          <w:color w:val="C021A6"/>
        </w:rPr>
      </w:pPr>
      <w:proofErr w:type="spellStart"/>
      <w:r w:rsidRPr="00F072B3">
        <w:rPr>
          <w:color w:val="C021A6"/>
        </w:rPr>
        <w:t>Características</w:t>
      </w:r>
      <w:proofErr w:type="spellEnd"/>
      <w:r w:rsidRPr="00F072B3">
        <w:rPr>
          <w:color w:val="C021A6"/>
        </w:rPr>
        <w:t xml:space="preserve"> de </w:t>
      </w:r>
      <w:proofErr w:type="spellStart"/>
      <w:r w:rsidRPr="00F072B3">
        <w:rPr>
          <w:color w:val="C021A6"/>
        </w:rPr>
        <w:t>uma</w:t>
      </w:r>
      <w:proofErr w:type="spellEnd"/>
      <w:r w:rsidRPr="00F072B3">
        <w:rPr>
          <w:color w:val="C021A6"/>
        </w:rPr>
        <w:t xml:space="preserve"> boa </w:t>
      </w:r>
      <w:proofErr w:type="spellStart"/>
      <w:r w:rsidRPr="00F072B3">
        <w:rPr>
          <w:color w:val="C021A6"/>
        </w:rPr>
        <w:t>revisão</w:t>
      </w:r>
      <w:proofErr w:type="spellEnd"/>
      <w:r w:rsidRPr="00F072B3">
        <w:rPr>
          <w:color w:val="C021A6"/>
        </w:rPr>
        <w:t xml:space="preserve"> de </w:t>
      </w:r>
      <w:r w:rsidR="00ED5D4F" w:rsidRPr="00F072B3">
        <w:rPr>
          <w:color w:val="C021A6"/>
        </w:rPr>
        <w:t xml:space="preserve">literature: </w:t>
      </w:r>
      <w:proofErr w:type="spellStart"/>
      <w:r w:rsidRPr="00F072B3">
        <w:rPr>
          <w:color w:val="C021A6"/>
        </w:rPr>
        <w:t>Crítica</w:t>
      </w:r>
      <w:proofErr w:type="spellEnd"/>
      <w:r w:rsidRPr="00F072B3">
        <w:rPr>
          <w:color w:val="C021A6"/>
        </w:rPr>
        <w:t xml:space="preserve"> e </w:t>
      </w:r>
      <w:proofErr w:type="spellStart"/>
      <w:r w:rsidRPr="00F072B3">
        <w:rPr>
          <w:color w:val="C021A6"/>
        </w:rPr>
        <w:t>analítica</w:t>
      </w:r>
      <w:proofErr w:type="spellEnd"/>
      <w:r w:rsidRPr="00F072B3">
        <w:rPr>
          <w:color w:val="C021A6"/>
        </w:rPr>
        <w:t xml:space="preserve">, </w:t>
      </w:r>
      <w:proofErr w:type="spellStart"/>
      <w:r w:rsidRPr="00F072B3">
        <w:rPr>
          <w:color w:val="C021A6"/>
        </w:rPr>
        <w:t>não</w:t>
      </w:r>
      <w:proofErr w:type="spellEnd"/>
      <w:r w:rsidRPr="00F072B3">
        <w:rPr>
          <w:color w:val="C021A6"/>
        </w:rPr>
        <w:t xml:space="preserve"> </w:t>
      </w:r>
      <w:proofErr w:type="spellStart"/>
      <w:r w:rsidRPr="00F072B3">
        <w:rPr>
          <w:color w:val="C021A6"/>
        </w:rPr>
        <w:t>apenas</w:t>
      </w:r>
      <w:proofErr w:type="spellEnd"/>
      <w:r w:rsidRPr="00F072B3">
        <w:rPr>
          <w:color w:val="C021A6"/>
        </w:rPr>
        <w:t xml:space="preserve"> </w:t>
      </w:r>
      <w:proofErr w:type="spellStart"/>
      <w:r w:rsidRPr="00F072B3">
        <w:rPr>
          <w:color w:val="C021A6"/>
        </w:rPr>
        <w:t>descritiv</w:t>
      </w:r>
      <w:r w:rsidR="00ED5D4F" w:rsidRPr="00F072B3">
        <w:rPr>
          <w:color w:val="C021A6"/>
        </w:rPr>
        <w:t>a</w:t>
      </w:r>
      <w:proofErr w:type="spellEnd"/>
      <w:r w:rsidR="00ED5D4F" w:rsidRPr="00F072B3">
        <w:rPr>
          <w:color w:val="C021A6"/>
        </w:rPr>
        <w:t xml:space="preserve">; </w:t>
      </w:r>
      <w:proofErr w:type="spellStart"/>
      <w:r w:rsidR="00F744BD">
        <w:rPr>
          <w:color w:val="C021A6"/>
        </w:rPr>
        <w:t>b</w:t>
      </w:r>
      <w:r w:rsidRPr="00F072B3">
        <w:rPr>
          <w:color w:val="C021A6"/>
        </w:rPr>
        <w:t>aseada</w:t>
      </w:r>
      <w:proofErr w:type="spellEnd"/>
      <w:r w:rsidRPr="00F072B3">
        <w:rPr>
          <w:color w:val="C021A6"/>
        </w:rPr>
        <w:t xml:space="preserve"> </w:t>
      </w:r>
      <w:proofErr w:type="spellStart"/>
      <w:r w:rsidRPr="00F072B3">
        <w:rPr>
          <w:color w:val="C021A6"/>
        </w:rPr>
        <w:t>em</w:t>
      </w:r>
      <w:proofErr w:type="spellEnd"/>
      <w:r w:rsidRPr="00F072B3">
        <w:rPr>
          <w:color w:val="C021A6"/>
        </w:rPr>
        <w:t xml:space="preserve"> </w:t>
      </w:r>
      <w:proofErr w:type="spellStart"/>
      <w:r w:rsidRPr="00F072B3">
        <w:rPr>
          <w:color w:val="C021A6"/>
        </w:rPr>
        <w:t>fontes</w:t>
      </w:r>
      <w:proofErr w:type="spellEnd"/>
      <w:r w:rsidRPr="00F072B3">
        <w:rPr>
          <w:color w:val="C021A6"/>
        </w:rPr>
        <w:t xml:space="preserve"> </w:t>
      </w:r>
      <w:proofErr w:type="spellStart"/>
      <w:r w:rsidRPr="00F072B3">
        <w:rPr>
          <w:color w:val="C021A6"/>
        </w:rPr>
        <w:t>confiáveis</w:t>
      </w:r>
      <w:proofErr w:type="spellEnd"/>
      <w:r w:rsidRPr="00F072B3">
        <w:rPr>
          <w:color w:val="C021A6"/>
        </w:rPr>
        <w:t xml:space="preserve"> (</w:t>
      </w:r>
      <w:proofErr w:type="spellStart"/>
      <w:r w:rsidRPr="00F072B3">
        <w:rPr>
          <w:color w:val="C021A6"/>
        </w:rPr>
        <w:t>artigos</w:t>
      </w:r>
      <w:proofErr w:type="spellEnd"/>
      <w:r w:rsidRPr="00F072B3">
        <w:rPr>
          <w:color w:val="C021A6"/>
        </w:rPr>
        <w:t xml:space="preserve"> </w:t>
      </w:r>
      <w:proofErr w:type="spellStart"/>
      <w:r w:rsidRPr="00F072B3">
        <w:rPr>
          <w:color w:val="C021A6"/>
        </w:rPr>
        <w:t>científicos</w:t>
      </w:r>
      <w:proofErr w:type="spellEnd"/>
      <w:r w:rsidRPr="00F072B3">
        <w:rPr>
          <w:color w:val="C021A6"/>
        </w:rPr>
        <w:t xml:space="preserve">, </w:t>
      </w:r>
      <w:proofErr w:type="spellStart"/>
      <w:r w:rsidRPr="00F072B3">
        <w:rPr>
          <w:color w:val="C021A6"/>
        </w:rPr>
        <w:t>livros</w:t>
      </w:r>
      <w:proofErr w:type="spellEnd"/>
      <w:r w:rsidRPr="00F072B3">
        <w:rPr>
          <w:color w:val="C021A6"/>
        </w:rPr>
        <w:t xml:space="preserve">, </w:t>
      </w:r>
      <w:proofErr w:type="spellStart"/>
      <w:r w:rsidRPr="00F072B3">
        <w:rPr>
          <w:color w:val="C021A6"/>
        </w:rPr>
        <w:t>diretrizes</w:t>
      </w:r>
      <w:proofErr w:type="spellEnd"/>
      <w:r w:rsidRPr="00F072B3">
        <w:rPr>
          <w:color w:val="C021A6"/>
        </w:rPr>
        <w:t>)</w:t>
      </w:r>
      <w:r w:rsidR="00ED5D4F" w:rsidRPr="00F072B3">
        <w:rPr>
          <w:color w:val="C021A6"/>
        </w:rPr>
        <w:t xml:space="preserve">; </w:t>
      </w:r>
      <w:proofErr w:type="spellStart"/>
      <w:r w:rsidRPr="00F072B3">
        <w:rPr>
          <w:color w:val="C021A6"/>
        </w:rPr>
        <w:t>Atualizada</w:t>
      </w:r>
      <w:proofErr w:type="spellEnd"/>
      <w:r w:rsidRPr="00F072B3">
        <w:rPr>
          <w:color w:val="C021A6"/>
        </w:rPr>
        <w:t xml:space="preserve"> (</w:t>
      </w:r>
      <w:proofErr w:type="spellStart"/>
      <w:r w:rsidRPr="00F072B3">
        <w:rPr>
          <w:color w:val="C021A6"/>
        </w:rPr>
        <w:t>especialmente</w:t>
      </w:r>
      <w:proofErr w:type="spellEnd"/>
      <w:r w:rsidRPr="00F072B3">
        <w:rPr>
          <w:color w:val="C021A6"/>
        </w:rPr>
        <w:t xml:space="preserve"> </w:t>
      </w:r>
      <w:proofErr w:type="spellStart"/>
      <w:r w:rsidRPr="00F072B3">
        <w:rPr>
          <w:color w:val="C021A6"/>
        </w:rPr>
        <w:t>em</w:t>
      </w:r>
      <w:proofErr w:type="spellEnd"/>
      <w:r w:rsidRPr="00F072B3">
        <w:rPr>
          <w:color w:val="C021A6"/>
        </w:rPr>
        <w:t xml:space="preserve"> </w:t>
      </w:r>
      <w:proofErr w:type="spellStart"/>
      <w:r w:rsidRPr="00F072B3">
        <w:rPr>
          <w:color w:val="C021A6"/>
        </w:rPr>
        <w:t>teses</w:t>
      </w:r>
      <w:proofErr w:type="spellEnd"/>
      <w:r w:rsidRPr="00F072B3">
        <w:rPr>
          <w:color w:val="C021A6"/>
        </w:rPr>
        <w:t xml:space="preserve"> e </w:t>
      </w:r>
      <w:proofErr w:type="spellStart"/>
      <w:r w:rsidRPr="00F072B3">
        <w:rPr>
          <w:color w:val="C021A6"/>
        </w:rPr>
        <w:t>áreas</w:t>
      </w:r>
      <w:proofErr w:type="spellEnd"/>
      <w:r w:rsidRPr="00F072B3">
        <w:rPr>
          <w:color w:val="C021A6"/>
        </w:rPr>
        <w:t xml:space="preserve"> da </w:t>
      </w:r>
      <w:proofErr w:type="spellStart"/>
      <w:r w:rsidRPr="00F072B3">
        <w:rPr>
          <w:color w:val="C021A6"/>
        </w:rPr>
        <w:t>saúde</w:t>
      </w:r>
      <w:proofErr w:type="spellEnd"/>
      <w:r w:rsidRPr="00F072B3">
        <w:rPr>
          <w:color w:val="C021A6"/>
        </w:rPr>
        <w:t>)</w:t>
      </w:r>
      <w:r w:rsidR="00ED5D4F" w:rsidRPr="00F072B3">
        <w:rPr>
          <w:color w:val="C021A6"/>
        </w:rPr>
        <w:t xml:space="preserve">; </w:t>
      </w:r>
      <w:proofErr w:type="spellStart"/>
      <w:r w:rsidRPr="00F072B3">
        <w:rPr>
          <w:color w:val="C021A6"/>
        </w:rPr>
        <w:t>Organizada</w:t>
      </w:r>
      <w:proofErr w:type="spellEnd"/>
      <w:r w:rsidRPr="00F072B3">
        <w:rPr>
          <w:color w:val="C021A6"/>
        </w:rPr>
        <w:t xml:space="preserve"> </w:t>
      </w:r>
      <w:proofErr w:type="spellStart"/>
      <w:r w:rsidRPr="00F072B3">
        <w:rPr>
          <w:color w:val="C021A6"/>
        </w:rPr>
        <w:t>por</w:t>
      </w:r>
      <w:proofErr w:type="spellEnd"/>
      <w:r w:rsidRPr="00F072B3">
        <w:rPr>
          <w:color w:val="C021A6"/>
        </w:rPr>
        <w:t xml:space="preserve"> </w:t>
      </w:r>
      <w:proofErr w:type="spellStart"/>
      <w:r w:rsidRPr="00F072B3">
        <w:rPr>
          <w:color w:val="C021A6"/>
        </w:rPr>
        <w:t>tópicos</w:t>
      </w:r>
      <w:proofErr w:type="spellEnd"/>
      <w:r w:rsidRPr="00F072B3">
        <w:rPr>
          <w:color w:val="C021A6"/>
        </w:rPr>
        <w:t xml:space="preserve"> </w:t>
      </w:r>
      <w:proofErr w:type="spellStart"/>
      <w:r w:rsidRPr="00F072B3">
        <w:rPr>
          <w:color w:val="C021A6"/>
        </w:rPr>
        <w:t>temáticos</w:t>
      </w:r>
      <w:proofErr w:type="spellEnd"/>
      <w:r w:rsidR="00ED5D4F" w:rsidRPr="00F072B3">
        <w:rPr>
          <w:color w:val="C021A6"/>
        </w:rPr>
        <w:t>;</w:t>
      </w:r>
      <w:r w:rsidRPr="00F072B3">
        <w:rPr>
          <w:color w:val="C021A6"/>
        </w:rPr>
        <w:t xml:space="preserve"> </w:t>
      </w:r>
      <w:proofErr w:type="spellStart"/>
      <w:r w:rsidRPr="00F072B3">
        <w:rPr>
          <w:color w:val="C021A6"/>
        </w:rPr>
        <w:t>Escrita</w:t>
      </w:r>
      <w:proofErr w:type="spellEnd"/>
      <w:r w:rsidRPr="00F072B3">
        <w:rPr>
          <w:color w:val="C021A6"/>
        </w:rPr>
        <w:t xml:space="preserve"> com </w:t>
      </w:r>
      <w:proofErr w:type="spellStart"/>
      <w:r w:rsidRPr="00F072B3">
        <w:rPr>
          <w:color w:val="C021A6"/>
        </w:rPr>
        <w:t>linguagem</w:t>
      </w:r>
      <w:proofErr w:type="spellEnd"/>
      <w:r w:rsidRPr="00F072B3">
        <w:rPr>
          <w:color w:val="C021A6"/>
        </w:rPr>
        <w:t xml:space="preserve"> </w:t>
      </w:r>
      <w:proofErr w:type="spellStart"/>
      <w:r w:rsidRPr="00F072B3">
        <w:rPr>
          <w:color w:val="C021A6"/>
        </w:rPr>
        <w:t>impessoal</w:t>
      </w:r>
      <w:proofErr w:type="spellEnd"/>
      <w:r w:rsidRPr="00F072B3">
        <w:rPr>
          <w:color w:val="C021A6"/>
        </w:rPr>
        <w:t xml:space="preserve">, </w:t>
      </w:r>
      <w:proofErr w:type="spellStart"/>
      <w:r w:rsidRPr="00F072B3">
        <w:rPr>
          <w:color w:val="C021A6"/>
        </w:rPr>
        <w:t>clara</w:t>
      </w:r>
      <w:proofErr w:type="spellEnd"/>
      <w:r w:rsidRPr="00F072B3">
        <w:rPr>
          <w:color w:val="C021A6"/>
        </w:rPr>
        <w:t xml:space="preserve"> e </w:t>
      </w:r>
      <w:proofErr w:type="spellStart"/>
      <w:r w:rsidRPr="00F072B3">
        <w:rPr>
          <w:color w:val="C021A6"/>
        </w:rPr>
        <w:t>científica</w:t>
      </w:r>
      <w:proofErr w:type="spellEnd"/>
      <w:r w:rsidR="00ED5D4F" w:rsidRPr="00F072B3">
        <w:rPr>
          <w:color w:val="C021A6"/>
        </w:rPr>
        <w:t xml:space="preserve">. </w:t>
      </w:r>
      <w:proofErr w:type="spellStart"/>
      <w:r w:rsidRPr="00F072B3">
        <w:rPr>
          <w:color w:val="C021A6"/>
        </w:rPr>
        <w:t>Importante</w:t>
      </w:r>
      <w:proofErr w:type="spellEnd"/>
      <w:r w:rsidRPr="00F072B3">
        <w:rPr>
          <w:color w:val="C021A6"/>
        </w:rPr>
        <w:t>:</w:t>
      </w:r>
      <w:r w:rsidR="00ED5D4F" w:rsidRPr="00F072B3">
        <w:rPr>
          <w:color w:val="C021A6"/>
        </w:rPr>
        <w:t xml:space="preserve"> </w:t>
      </w:r>
      <w:proofErr w:type="spellStart"/>
      <w:r w:rsidRPr="00F072B3">
        <w:rPr>
          <w:color w:val="C021A6"/>
        </w:rPr>
        <w:t>Não</w:t>
      </w:r>
      <w:proofErr w:type="spellEnd"/>
      <w:r w:rsidRPr="00F072B3">
        <w:rPr>
          <w:color w:val="C021A6"/>
        </w:rPr>
        <w:t xml:space="preserve"> é </w:t>
      </w:r>
      <w:proofErr w:type="spellStart"/>
      <w:r w:rsidRPr="00F072B3">
        <w:rPr>
          <w:color w:val="C021A6"/>
        </w:rPr>
        <w:t>uma</w:t>
      </w:r>
      <w:proofErr w:type="spellEnd"/>
      <w:r w:rsidRPr="00F072B3">
        <w:rPr>
          <w:color w:val="C021A6"/>
        </w:rPr>
        <w:t xml:space="preserve"> </w:t>
      </w:r>
      <w:proofErr w:type="spellStart"/>
      <w:r w:rsidRPr="00F072B3">
        <w:rPr>
          <w:color w:val="C021A6"/>
        </w:rPr>
        <w:t>lista</w:t>
      </w:r>
      <w:proofErr w:type="spellEnd"/>
      <w:r w:rsidRPr="00F072B3">
        <w:rPr>
          <w:color w:val="C021A6"/>
        </w:rPr>
        <w:t xml:space="preserve"> de </w:t>
      </w:r>
      <w:proofErr w:type="spellStart"/>
      <w:r w:rsidRPr="00F072B3">
        <w:rPr>
          <w:color w:val="C021A6"/>
        </w:rPr>
        <w:t>resumos</w:t>
      </w:r>
      <w:proofErr w:type="spellEnd"/>
      <w:r w:rsidRPr="00F072B3">
        <w:rPr>
          <w:color w:val="C021A6"/>
        </w:rPr>
        <w:t xml:space="preserve"> de </w:t>
      </w:r>
      <w:proofErr w:type="spellStart"/>
      <w:r w:rsidRPr="00F072B3">
        <w:rPr>
          <w:color w:val="C021A6"/>
        </w:rPr>
        <w:t>artigos</w:t>
      </w:r>
      <w:proofErr w:type="spellEnd"/>
      <w:r w:rsidR="00ED5D4F" w:rsidRPr="00F072B3">
        <w:rPr>
          <w:color w:val="C021A6"/>
        </w:rPr>
        <w:t xml:space="preserve">; </w:t>
      </w:r>
      <w:proofErr w:type="spellStart"/>
      <w:r w:rsidRPr="00F072B3">
        <w:rPr>
          <w:color w:val="C021A6"/>
        </w:rPr>
        <w:t>Não</w:t>
      </w:r>
      <w:proofErr w:type="spellEnd"/>
      <w:r w:rsidRPr="00F072B3">
        <w:rPr>
          <w:color w:val="C021A6"/>
        </w:rPr>
        <w:t xml:space="preserve"> </w:t>
      </w:r>
      <w:proofErr w:type="spellStart"/>
      <w:r w:rsidRPr="00F072B3">
        <w:rPr>
          <w:color w:val="C021A6"/>
        </w:rPr>
        <w:t>apresenta</w:t>
      </w:r>
      <w:proofErr w:type="spellEnd"/>
      <w:r w:rsidRPr="00F072B3">
        <w:rPr>
          <w:color w:val="C021A6"/>
        </w:rPr>
        <w:t xml:space="preserve"> </w:t>
      </w:r>
      <w:proofErr w:type="spellStart"/>
      <w:r w:rsidRPr="00F072B3">
        <w:rPr>
          <w:color w:val="C021A6"/>
        </w:rPr>
        <w:t>resultados</w:t>
      </w:r>
      <w:proofErr w:type="spellEnd"/>
      <w:r w:rsidRPr="00F072B3">
        <w:rPr>
          <w:color w:val="C021A6"/>
        </w:rPr>
        <w:t xml:space="preserve"> do </w:t>
      </w:r>
      <w:proofErr w:type="spellStart"/>
      <w:r w:rsidRPr="00F072B3">
        <w:rPr>
          <w:color w:val="C021A6"/>
        </w:rPr>
        <w:t>próprio</w:t>
      </w:r>
      <w:proofErr w:type="spellEnd"/>
      <w:r w:rsidRPr="00F072B3">
        <w:rPr>
          <w:color w:val="C021A6"/>
        </w:rPr>
        <w:t xml:space="preserve"> </w:t>
      </w:r>
      <w:proofErr w:type="spellStart"/>
      <w:r w:rsidRPr="00F072B3">
        <w:rPr>
          <w:color w:val="C021A6"/>
        </w:rPr>
        <w:t>estudo</w:t>
      </w:r>
      <w:proofErr w:type="spellEnd"/>
      <w:r w:rsidR="00ED5D4F" w:rsidRPr="00F072B3">
        <w:rPr>
          <w:color w:val="C021A6"/>
        </w:rPr>
        <w:t xml:space="preserve">; </w:t>
      </w:r>
      <w:proofErr w:type="spellStart"/>
      <w:r w:rsidRPr="00F072B3">
        <w:rPr>
          <w:color w:val="C021A6"/>
        </w:rPr>
        <w:t>Não</w:t>
      </w:r>
      <w:proofErr w:type="spellEnd"/>
      <w:r w:rsidRPr="00F072B3">
        <w:rPr>
          <w:color w:val="C021A6"/>
        </w:rPr>
        <w:t xml:space="preserve"> </w:t>
      </w:r>
      <w:proofErr w:type="spellStart"/>
      <w:r w:rsidRPr="00F072B3">
        <w:rPr>
          <w:color w:val="C021A6"/>
        </w:rPr>
        <w:t>substitui</w:t>
      </w:r>
      <w:proofErr w:type="spellEnd"/>
      <w:r w:rsidRPr="00F072B3">
        <w:rPr>
          <w:color w:val="C021A6"/>
        </w:rPr>
        <w:t xml:space="preserve"> a </w:t>
      </w:r>
      <w:proofErr w:type="spellStart"/>
      <w:r w:rsidRPr="00F072B3">
        <w:rPr>
          <w:color w:val="C021A6"/>
        </w:rPr>
        <w:t>discussão</w:t>
      </w:r>
      <w:proofErr w:type="spellEnd"/>
      <w:r w:rsidRPr="00F072B3">
        <w:rPr>
          <w:color w:val="C021A6"/>
        </w:rPr>
        <w:t xml:space="preserve"> dos </w:t>
      </w:r>
      <w:proofErr w:type="spellStart"/>
      <w:r w:rsidRPr="00F072B3">
        <w:rPr>
          <w:color w:val="C021A6"/>
        </w:rPr>
        <w:t>resultados</w:t>
      </w:r>
      <w:proofErr w:type="spellEnd"/>
      <w:r w:rsidR="00ED5D4F" w:rsidRPr="00F072B3">
        <w:rPr>
          <w:color w:val="C021A6"/>
        </w:rPr>
        <w:t>.</w:t>
      </w:r>
    </w:p>
    <w:p w14:paraId="440BF3CC" w14:textId="3BB63320" w:rsidR="00C37DC4" w:rsidRPr="00F072B3" w:rsidRDefault="00C37DC4" w:rsidP="00F072B3">
      <w:pPr>
        <w:ind w:firstLine="720"/>
        <w:rPr>
          <w:color w:val="C021A6"/>
        </w:rPr>
      </w:pPr>
      <w:proofErr w:type="spellStart"/>
      <w:r w:rsidRPr="00F072B3">
        <w:rPr>
          <w:color w:val="C021A6"/>
        </w:rPr>
        <w:t>Observações</w:t>
      </w:r>
      <w:proofErr w:type="spellEnd"/>
      <w:r w:rsidRPr="00F072B3">
        <w:rPr>
          <w:color w:val="C021A6"/>
        </w:rPr>
        <w:t xml:space="preserve"> </w:t>
      </w:r>
      <w:proofErr w:type="spellStart"/>
      <w:r w:rsidRPr="00F072B3">
        <w:rPr>
          <w:color w:val="C021A6"/>
        </w:rPr>
        <w:t>formais</w:t>
      </w:r>
      <w:proofErr w:type="spellEnd"/>
      <w:r w:rsidRPr="00F072B3">
        <w:rPr>
          <w:color w:val="C021A6"/>
        </w:rPr>
        <w:t xml:space="preserve"> (ABNT)</w:t>
      </w:r>
      <w:r w:rsidR="00ED5D4F" w:rsidRPr="00F072B3">
        <w:rPr>
          <w:color w:val="C021A6"/>
        </w:rPr>
        <w:t>;</w:t>
      </w:r>
      <w:r w:rsidR="00ED5D4F" w:rsidRPr="00F072B3">
        <w:rPr>
          <w:b/>
          <w:bCs/>
          <w:color w:val="C021A6"/>
        </w:rPr>
        <w:t xml:space="preserve"> </w:t>
      </w:r>
      <w:proofErr w:type="spellStart"/>
      <w:r w:rsidRPr="00F072B3">
        <w:rPr>
          <w:color w:val="C021A6"/>
        </w:rPr>
        <w:t>Texto</w:t>
      </w:r>
      <w:proofErr w:type="spellEnd"/>
      <w:r w:rsidRPr="00F072B3">
        <w:rPr>
          <w:color w:val="C021A6"/>
        </w:rPr>
        <w:t xml:space="preserve"> </w:t>
      </w:r>
      <w:proofErr w:type="spellStart"/>
      <w:r w:rsidRPr="00F072B3">
        <w:rPr>
          <w:color w:val="C021A6"/>
        </w:rPr>
        <w:t>em</w:t>
      </w:r>
      <w:proofErr w:type="spellEnd"/>
      <w:r w:rsidRPr="00F072B3">
        <w:rPr>
          <w:color w:val="C021A6"/>
        </w:rPr>
        <w:t xml:space="preserve"> </w:t>
      </w:r>
      <w:proofErr w:type="spellStart"/>
      <w:r w:rsidRPr="00F072B3">
        <w:rPr>
          <w:color w:val="C021A6"/>
        </w:rPr>
        <w:t>fonte</w:t>
      </w:r>
      <w:proofErr w:type="spellEnd"/>
      <w:r w:rsidRPr="00F072B3">
        <w:rPr>
          <w:color w:val="C021A6"/>
        </w:rPr>
        <w:t xml:space="preserve"> 12, </w:t>
      </w:r>
      <w:proofErr w:type="spellStart"/>
      <w:r w:rsidRPr="00F072B3">
        <w:rPr>
          <w:color w:val="C021A6"/>
        </w:rPr>
        <w:t>espaçamento</w:t>
      </w:r>
      <w:proofErr w:type="spellEnd"/>
      <w:r w:rsidRPr="00F072B3">
        <w:rPr>
          <w:color w:val="C021A6"/>
        </w:rPr>
        <w:t xml:space="preserve"> 1,5</w:t>
      </w:r>
      <w:r w:rsidR="00ED5D4F" w:rsidRPr="00F072B3">
        <w:rPr>
          <w:b/>
          <w:bCs/>
          <w:color w:val="C021A6"/>
        </w:rPr>
        <w:t xml:space="preserve">; </w:t>
      </w:r>
      <w:proofErr w:type="spellStart"/>
      <w:r w:rsidRPr="00F072B3">
        <w:rPr>
          <w:color w:val="C021A6"/>
        </w:rPr>
        <w:t>Citações</w:t>
      </w:r>
      <w:proofErr w:type="spellEnd"/>
      <w:r w:rsidRPr="00F072B3">
        <w:rPr>
          <w:color w:val="C021A6"/>
        </w:rPr>
        <w:t xml:space="preserve"> </w:t>
      </w:r>
      <w:proofErr w:type="spellStart"/>
      <w:r w:rsidRPr="00F072B3">
        <w:rPr>
          <w:color w:val="C021A6"/>
        </w:rPr>
        <w:t>conforme</w:t>
      </w:r>
      <w:proofErr w:type="spellEnd"/>
      <w:r w:rsidRPr="00F072B3">
        <w:rPr>
          <w:color w:val="C021A6"/>
        </w:rPr>
        <w:t xml:space="preserve"> ABNT NBR 10520:2023</w:t>
      </w:r>
      <w:r w:rsidR="00ED5D4F" w:rsidRPr="00F072B3">
        <w:rPr>
          <w:b/>
          <w:bCs/>
          <w:color w:val="C021A6"/>
        </w:rPr>
        <w:t xml:space="preserve">; </w:t>
      </w:r>
      <w:proofErr w:type="spellStart"/>
      <w:r w:rsidRPr="00F072B3">
        <w:rPr>
          <w:color w:val="C021A6"/>
        </w:rPr>
        <w:t>Referências</w:t>
      </w:r>
      <w:proofErr w:type="spellEnd"/>
      <w:r w:rsidRPr="00F072B3">
        <w:rPr>
          <w:color w:val="C021A6"/>
        </w:rPr>
        <w:t xml:space="preserve"> </w:t>
      </w:r>
      <w:proofErr w:type="spellStart"/>
      <w:r w:rsidRPr="00F072B3">
        <w:rPr>
          <w:color w:val="C021A6"/>
        </w:rPr>
        <w:t>conforme</w:t>
      </w:r>
      <w:proofErr w:type="spellEnd"/>
      <w:r w:rsidRPr="00F072B3">
        <w:rPr>
          <w:color w:val="C021A6"/>
        </w:rPr>
        <w:t xml:space="preserve"> ABNT NBR 6023:2018</w:t>
      </w:r>
      <w:r w:rsidR="00ED5D4F" w:rsidRPr="00F072B3">
        <w:rPr>
          <w:b/>
          <w:bCs/>
          <w:color w:val="C021A6"/>
        </w:rPr>
        <w:t xml:space="preserve">; </w:t>
      </w:r>
      <w:proofErr w:type="spellStart"/>
      <w:r w:rsidRPr="00F072B3">
        <w:rPr>
          <w:color w:val="C021A6"/>
        </w:rPr>
        <w:t>Normalmente</w:t>
      </w:r>
      <w:proofErr w:type="spellEnd"/>
      <w:r w:rsidRPr="00F072B3">
        <w:rPr>
          <w:color w:val="C021A6"/>
        </w:rPr>
        <w:t xml:space="preserve"> </w:t>
      </w:r>
      <w:proofErr w:type="spellStart"/>
      <w:r w:rsidRPr="00F072B3">
        <w:rPr>
          <w:color w:val="C021A6"/>
        </w:rPr>
        <w:t>corresponde</w:t>
      </w:r>
      <w:proofErr w:type="spellEnd"/>
      <w:r w:rsidRPr="00F072B3">
        <w:rPr>
          <w:color w:val="C021A6"/>
        </w:rPr>
        <w:t xml:space="preserve"> </w:t>
      </w:r>
      <w:proofErr w:type="spellStart"/>
      <w:r w:rsidRPr="00F072B3">
        <w:rPr>
          <w:color w:val="C021A6"/>
        </w:rPr>
        <w:t>ao</w:t>
      </w:r>
      <w:proofErr w:type="spellEnd"/>
      <w:r w:rsidRPr="00F072B3">
        <w:rPr>
          <w:color w:val="C021A6"/>
        </w:rPr>
        <w:t xml:space="preserve"> </w:t>
      </w:r>
      <w:proofErr w:type="spellStart"/>
      <w:r w:rsidRPr="00F072B3">
        <w:rPr>
          <w:color w:val="C021A6"/>
        </w:rPr>
        <w:t>Capítulo</w:t>
      </w:r>
      <w:proofErr w:type="spellEnd"/>
      <w:r w:rsidRPr="00F072B3">
        <w:rPr>
          <w:color w:val="C021A6"/>
        </w:rPr>
        <w:t xml:space="preserve"> 2 do </w:t>
      </w:r>
      <w:proofErr w:type="spellStart"/>
      <w:r w:rsidRPr="00F072B3">
        <w:rPr>
          <w:color w:val="C021A6"/>
        </w:rPr>
        <w:t>trabalho</w:t>
      </w:r>
      <w:proofErr w:type="spellEnd"/>
      <w:r w:rsidR="00F072B3" w:rsidRPr="00F072B3">
        <w:rPr>
          <w:color w:val="C021A6"/>
        </w:rPr>
        <w:t xml:space="preserve">. </w:t>
      </w:r>
      <w:proofErr w:type="spellStart"/>
      <w:r w:rsidRPr="00F072B3">
        <w:rPr>
          <w:color w:val="C021A6"/>
        </w:rPr>
        <w:t>Síntese</w:t>
      </w:r>
      <w:proofErr w:type="spellEnd"/>
      <w:r w:rsidRPr="00F072B3">
        <w:rPr>
          <w:color w:val="C021A6"/>
        </w:rPr>
        <w:t xml:space="preserve"> final</w:t>
      </w:r>
      <w:r w:rsidR="00F072B3" w:rsidRPr="00F072B3">
        <w:rPr>
          <w:color w:val="C021A6"/>
        </w:rPr>
        <w:t xml:space="preserve">: </w:t>
      </w:r>
      <w:r w:rsidRPr="00F072B3">
        <w:rPr>
          <w:color w:val="C021A6"/>
        </w:rPr>
        <w:t xml:space="preserve">A </w:t>
      </w:r>
      <w:proofErr w:type="spellStart"/>
      <w:r w:rsidRPr="00F072B3">
        <w:rPr>
          <w:color w:val="C021A6"/>
        </w:rPr>
        <w:t>revisão</w:t>
      </w:r>
      <w:proofErr w:type="spellEnd"/>
      <w:r w:rsidRPr="00F072B3">
        <w:rPr>
          <w:color w:val="C021A6"/>
        </w:rPr>
        <w:t xml:space="preserve"> de </w:t>
      </w:r>
      <w:proofErr w:type="spellStart"/>
      <w:r w:rsidRPr="00F072B3">
        <w:rPr>
          <w:color w:val="C021A6"/>
        </w:rPr>
        <w:t>literatura</w:t>
      </w:r>
      <w:proofErr w:type="spellEnd"/>
      <w:r w:rsidRPr="00F072B3">
        <w:rPr>
          <w:color w:val="C021A6"/>
        </w:rPr>
        <w:t xml:space="preserve"> é a base </w:t>
      </w:r>
      <w:proofErr w:type="spellStart"/>
      <w:r w:rsidRPr="00F072B3">
        <w:rPr>
          <w:color w:val="C021A6"/>
        </w:rPr>
        <w:t>científica</w:t>
      </w:r>
      <w:proofErr w:type="spellEnd"/>
      <w:r w:rsidRPr="00F072B3">
        <w:rPr>
          <w:color w:val="C021A6"/>
        </w:rPr>
        <w:t xml:space="preserve"> </w:t>
      </w:r>
      <w:proofErr w:type="spellStart"/>
      <w:r w:rsidRPr="00F072B3">
        <w:rPr>
          <w:color w:val="C021A6"/>
        </w:rPr>
        <w:t>que</w:t>
      </w:r>
      <w:proofErr w:type="spellEnd"/>
      <w:r w:rsidRPr="00F072B3">
        <w:rPr>
          <w:color w:val="C021A6"/>
        </w:rPr>
        <w:t xml:space="preserve"> </w:t>
      </w:r>
      <w:proofErr w:type="spellStart"/>
      <w:r w:rsidRPr="00F072B3">
        <w:rPr>
          <w:color w:val="C021A6"/>
        </w:rPr>
        <w:t>sustenta</w:t>
      </w:r>
      <w:proofErr w:type="spellEnd"/>
      <w:r w:rsidRPr="00F072B3">
        <w:rPr>
          <w:color w:val="C021A6"/>
        </w:rPr>
        <w:t xml:space="preserve"> </w:t>
      </w:r>
      <w:proofErr w:type="spellStart"/>
      <w:r w:rsidRPr="00F072B3">
        <w:rPr>
          <w:color w:val="C021A6"/>
        </w:rPr>
        <w:t>toda</w:t>
      </w:r>
      <w:proofErr w:type="spellEnd"/>
      <w:r w:rsidRPr="00F072B3">
        <w:rPr>
          <w:color w:val="C021A6"/>
        </w:rPr>
        <w:t xml:space="preserve"> a </w:t>
      </w:r>
      <w:proofErr w:type="spellStart"/>
      <w:r w:rsidRPr="00F072B3">
        <w:rPr>
          <w:color w:val="C021A6"/>
        </w:rPr>
        <w:t>dissertação</w:t>
      </w:r>
      <w:proofErr w:type="spellEnd"/>
      <w:r w:rsidRPr="00F072B3">
        <w:rPr>
          <w:color w:val="C021A6"/>
        </w:rPr>
        <w:t xml:space="preserve"> </w:t>
      </w:r>
      <w:proofErr w:type="spellStart"/>
      <w:r w:rsidRPr="00F072B3">
        <w:rPr>
          <w:color w:val="C021A6"/>
        </w:rPr>
        <w:t>ou</w:t>
      </w:r>
      <w:proofErr w:type="spellEnd"/>
      <w:r w:rsidRPr="00F072B3">
        <w:rPr>
          <w:color w:val="C021A6"/>
        </w:rPr>
        <w:t xml:space="preserve"> </w:t>
      </w:r>
      <w:proofErr w:type="spellStart"/>
      <w:r w:rsidRPr="00F072B3">
        <w:rPr>
          <w:color w:val="C021A6"/>
        </w:rPr>
        <w:t>tese</w:t>
      </w:r>
      <w:proofErr w:type="spellEnd"/>
      <w:r w:rsidRPr="00F072B3">
        <w:rPr>
          <w:color w:val="C021A6"/>
        </w:rPr>
        <w:t xml:space="preserve">, </w:t>
      </w:r>
      <w:proofErr w:type="spellStart"/>
      <w:r w:rsidRPr="00F072B3">
        <w:rPr>
          <w:color w:val="C021A6"/>
        </w:rPr>
        <w:t>demonstrando</w:t>
      </w:r>
      <w:proofErr w:type="spellEnd"/>
      <w:r w:rsidRPr="00F072B3">
        <w:rPr>
          <w:color w:val="C021A6"/>
        </w:rPr>
        <w:t xml:space="preserve"> o </w:t>
      </w:r>
      <w:proofErr w:type="spellStart"/>
      <w:r w:rsidRPr="00F072B3">
        <w:rPr>
          <w:color w:val="C021A6"/>
        </w:rPr>
        <w:t>estado</w:t>
      </w:r>
      <w:proofErr w:type="spellEnd"/>
      <w:r w:rsidRPr="00F072B3">
        <w:rPr>
          <w:color w:val="C021A6"/>
        </w:rPr>
        <w:t xml:space="preserve"> </w:t>
      </w:r>
      <w:proofErr w:type="spellStart"/>
      <w:r w:rsidRPr="00F072B3">
        <w:rPr>
          <w:color w:val="C021A6"/>
        </w:rPr>
        <w:t>atual</w:t>
      </w:r>
      <w:proofErr w:type="spellEnd"/>
      <w:r w:rsidRPr="00F072B3">
        <w:rPr>
          <w:color w:val="C021A6"/>
        </w:rPr>
        <w:t xml:space="preserve"> do </w:t>
      </w:r>
      <w:proofErr w:type="spellStart"/>
      <w:r w:rsidRPr="00F072B3">
        <w:rPr>
          <w:color w:val="C021A6"/>
        </w:rPr>
        <w:t>conhecimento</w:t>
      </w:r>
      <w:proofErr w:type="spellEnd"/>
      <w:r w:rsidRPr="00F072B3">
        <w:rPr>
          <w:color w:val="C021A6"/>
        </w:rPr>
        <w:t xml:space="preserve">, </w:t>
      </w:r>
      <w:proofErr w:type="spellStart"/>
      <w:r w:rsidRPr="00F072B3">
        <w:rPr>
          <w:color w:val="C021A6"/>
        </w:rPr>
        <w:t>suas</w:t>
      </w:r>
      <w:proofErr w:type="spellEnd"/>
      <w:r w:rsidRPr="00F072B3">
        <w:rPr>
          <w:color w:val="C021A6"/>
        </w:rPr>
        <w:t xml:space="preserve"> </w:t>
      </w:r>
      <w:proofErr w:type="spellStart"/>
      <w:r w:rsidRPr="00F072B3">
        <w:rPr>
          <w:color w:val="C021A6"/>
        </w:rPr>
        <w:t>limitações</w:t>
      </w:r>
      <w:proofErr w:type="spellEnd"/>
      <w:r w:rsidRPr="00F072B3">
        <w:rPr>
          <w:color w:val="C021A6"/>
        </w:rPr>
        <w:t xml:space="preserve"> e o </w:t>
      </w:r>
      <w:proofErr w:type="spellStart"/>
      <w:r w:rsidRPr="00F072B3">
        <w:rPr>
          <w:color w:val="C021A6"/>
        </w:rPr>
        <w:t>espaço</w:t>
      </w:r>
      <w:proofErr w:type="spellEnd"/>
      <w:r w:rsidRPr="00F072B3">
        <w:rPr>
          <w:color w:val="C021A6"/>
        </w:rPr>
        <w:t xml:space="preserve"> </w:t>
      </w:r>
      <w:proofErr w:type="spellStart"/>
      <w:r w:rsidRPr="00F072B3">
        <w:rPr>
          <w:color w:val="C021A6"/>
        </w:rPr>
        <w:t>onde</w:t>
      </w:r>
      <w:proofErr w:type="spellEnd"/>
      <w:r w:rsidRPr="00F072B3">
        <w:rPr>
          <w:color w:val="C021A6"/>
        </w:rPr>
        <w:t xml:space="preserve"> a </w:t>
      </w:r>
      <w:proofErr w:type="spellStart"/>
      <w:r w:rsidRPr="00F072B3">
        <w:rPr>
          <w:color w:val="C021A6"/>
        </w:rPr>
        <w:t>pesquisa</w:t>
      </w:r>
      <w:proofErr w:type="spellEnd"/>
      <w:r w:rsidRPr="00F072B3">
        <w:rPr>
          <w:color w:val="C021A6"/>
        </w:rPr>
        <w:t xml:space="preserve"> se </w:t>
      </w:r>
      <w:proofErr w:type="spellStart"/>
      <w:r w:rsidRPr="00F072B3">
        <w:rPr>
          <w:color w:val="C021A6"/>
        </w:rPr>
        <w:t>insere</w:t>
      </w:r>
      <w:proofErr w:type="spellEnd"/>
      <w:r w:rsidRPr="00F072B3">
        <w:rPr>
          <w:color w:val="C021A6"/>
        </w:rPr>
        <w:t>.</w:t>
      </w:r>
    </w:p>
    <w:p w14:paraId="5F9F26FB" w14:textId="77777777" w:rsidR="00F072B3" w:rsidRDefault="00F072B3" w:rsidP="00F072B3">
      <w:pPr>
        <w:ind w:firstLine="720"/>
        <w:rPr>
          <w:color w:val="C021A6"/>
        </w:rPr>
      </w:pPr>
      <w:proofErr w:type="spellStart"/>
      <w:r w:rsidRPr="00F072B3">
        <w:rPr>
          <w:color w:val="C021A6"/>
        </w:rPr>
        <w:t>Organização</w:t>
      </w:r>
      <w:proofErr w:type="spellEnd"/>
      <w:r w:rsidRPr="00F072B3">
        <w:rPr>
          <w:color w:val="C021A6"/>
        </w:rPr>
        <w:t xml:space="preserve"> </w:t>
      </w:r>
      <w:proofErr w:type="spellStart"/>
      <w:r w:rsidRPr="00F072B3">
        <w:rPr>
          <w:color w:val="C021A6"/>
        </w:rPr>
        <w:t>típica</w:t>
      </w:r>
      <w:proofErr w:type="spellEnd"/>
      <w:r w:rsidRPr="00F072B3">
        <w:rPr>
          <w:color w:val="C021A6"/>
        </w:rPr>
        <w:t xml:space="preserve"> da </w:t>
      </w:r>
      <w:proofErr w:type="spellStart"/>
      <w:r w:rsidRPr="00F072B3">
        <w:rPr>
          <w:color w:val="C021A6"/>
        </w:rPr>
        <w:t>Revisão</w:t>
      </w:r>
      <w:proofErr w:type="spellEnd"/>
      <w:r w:rsidRPr="00F072B3">
        <w:rPr>
          <w:color w:val="C021A6"/>
        </w:rPr>
        <w:t xml:space="preserve"> de </w:t>
      </w:r>
      <w:proofErr w:type="spellStart"/>
      <w:r w:rsidRPr="00F072B3">
        <w:rPr>
          <w:color w:val="C021A6"/>
        </w:rPr>
        <w:t>Literatura</w:t>
      </w:r>
      <w:proofErr w:type="spellEnd"/>
      <w:r w:rsidRPr="00F072B3">
        <w:rPr>
          <w:color w:val="C021A6"/>
        </w:rPr>
        <w:t xml:space="preserve">: Em </w:t>
      </w:r>
      <w:proofErr w:type="spellStart"/>
      <w:r w:rsidRPr="00F072B3">
        <w:rPr>
          <w:color w:val="C021A6"/>
        </w:rPr>
        <w:t>dissertações</w:t>
      </w:r>
      <w:proofErr w:type="spellEnd"/>
      <w:r w:rsidRPr="00F072B3">
        <w:rPr>
          <w:color w:val="C021A6"/>
        </w:rPr>
        <w:t xml:space="preserve"> e </w:t>
      </w:r>
      <w:proofErr w:type="spellStart"/>
      <w:r w:rsidRPr="00F072B3">
        <w:rPr>
          <w:color w:val="C021A6"/>
        </w:rPr>
        <w:t>teses</w:t>
      </w:r>
      <w:proofErr w:type="spellEnd"/>
      <w:r w:rsidRPr="00F072B3">
        <w:rPr>
          <w:color w:val="C021A6"/>
        </w:rPr>
        <w:t xml:space="preserve">, a </w:t>
      </w:r>
      <w:proofErr w:type="spellStart"/>
      <w:r w:rsidRPr="00F072B3">
        <w:rPr>
          <w:color w:val="C021A6"/>
        </w:rPr>
        <w:t>revisão</w:t>
      </w:r>
      <w:proofErr w:type="spellEnd"/>
      <w:r w:rsidRPr="00F072B3">
        <w:rPr>
          <w:color w:val="C021A6"/>
        </w:rPr>
        <w:t xml:space="preserve"> </w:t>
      </w:r>
      <w:proofErr w:type="spellStart"/>
      <w:r w:rsidRPr="00F072B3">
        <w:rPr>
          <w:color w:val="C021A6"/>
        </w:rPr>
        <w:t>costuma</w:t>
      </w:r>
      <w:proofErr w:type="spellEnd"/>
      <w:r w:rsidRPr="00F072B3">
        <w:rPr>
          <w:color w:val="C021A6"/>
        </w:rPr>
        <w:t xml:space="preserve"> ser </w:t>
      </w:r>
      <w:proofErr w:type="spellStart"/>
      <w:r w:rsidRPr="00F072B3">
        <w:rPr>
          <w:color w:val="C021A6"/>
        </w:rPr>
        <w:t>estruturada</w:t>
      </w:r>
      <w:proofErr w:type="spellEnd"/>
      <w:r w:rsidRPr="00F072B3">
        <w:rPr>
          <w:color w:val="C021A6"/>
        </w:rPr>
        <w:t xml:space="preserve"> </w:t>
      </w:r>
      <w:proofErr w:type="spellStart"/>
      <w:r w:rsidRPr="00F072B3">
        <w:rPr>
          <w:color w:val="C021A6"/>
        </w:rPr>
        <w:t>em</w:t>
      </w:r>
      <w:proofErr w:type="spellEnd"/>
      <w:r w:rsidRPr="00F072B3">
        <w:rPr>
          <w:color w:val="C021A6"/>
        </w:rPr>
        <w:t xml:space="preserve"> </w:t>
      </w:r>
      <w:proofErr w:type="spellStart"/>
      <w:r w:rsidRPr="00F072B3">
        <w:rPr>
          <w:color w:val="C021A6"/>
        </w:rPr>
        <w:t>subseções</w:t>
      </w:r>
      <w:proofErr w:type="spellEnd"/>
      <w:r w:rsidRPr="00F072B3">
        <w:rPr>
          <w:color w:val="C021A6"/>
        </w:rPr>
        <w:t xml:space="preserve">, </w:t>
      </w:r>
      <w:proofErr w:type="spellStart"/>
      <w:r w:rsidRPr="00F072B3">
        <w:rPr>
          <w:color w:val="C021A6"/>
        </w:rPr>
        <w:t>por</w:t>
      </w:r>
      <w:proofErr w:type="spellEnd"/>
      <w:r w:rsidRPr="00F072B3">
        <w:rPr>
          <w:color w:val="C021A6"/>
        </w:rPr>
        <w:t xml:space="preserve"> </w:t>
      </w:r>
      <w:proofErr w:type="spellStart"/>
      <w:r w:rsidRPr="00F072B3">
        <w:rPr>
          <w:color w:val="C021A6"/>
        </w:rPr>
        <w:t>exemplo</w:t>
      </w:r>
      <w:proofErr w:type="spellEnd"/>
      <w:r w:rsidRPr="00F072B3">
        <w:rPr>
          <w:color w:val="C021A6"/>
        </w:rPr>
        <w:t>:</w:t>
      </w:r>
    </w:p>
    <w:p w14:paraId="68AB0BF6" w14:textId="77777777" w:rsidR="007F4F7C" w:rsidRPr="00F072B3" w:rsidRDefault="007F4F7C" w:rsidP="00F072B3">
      <w:pPr>
        <w:ind w:firstLine="720"/>
        <w:rPr>
          <w:b/>
          <w:bCs/>
          <w:color w:val="C021A6"/>
        </w:rPr>
      </w:pPr>
    </w:p>
    <w:p w14:paraId="77A7537B" w14:textId="77777777" w:rsidR="00F072B3" w:rsidRPr="00F072B3" w:rsidRDefault="00F072B3" w:rsidP="006C6FFE">
      <w:pPr>
        <w:pStyle w:val="ABNTTitulo2"/>
        <w:ind w:left="709"/>
        <w:rPr>
          <w:color w:val="C021A6"/>
        </w:rPr>
      </w:pPr>
      <w:r w:rsidRPr="00F072B3">
        <w:rPr>
          <w:color w:val="C021A6"/>
        </w:rPr>
        <w:lastRenderedPageBreak/>
        <w:t xml:space="preserve">2.1 </w:t>
      </w:r>
      <w:proofErr w:type="spellStart"/>
      <w:r w:rsidRPr="00F072B3">
        <w:rPr>
          <w:color w:val="C021A6"/>
        </w:rPr>
        <w:t>Conceitos</w:t>
      </w:r>
      <w:proofErr w:type="spellEnd"/>
      <w:r w:rsidRPr="00F072B3">
        <w:rPr>
          <w:color w:val="C021A6"/>
        </w:rPr>
        <w:t xml:space="preserve"> e </w:t>
      </w:r>
      <w:proofErr w:type="spellStart"/>
      <w:r w:rsidRPr="00F072B3">
        <w:rPr>
          <w:color w:val="C021A6"/>
        </w:rPr>
        <w:t>definições</w:t>
      </w:r>
      <w:proofErr w:type="spellEnd"/>
      <w:r w:rsidRPr="00F072B3">
        <w:rPr>
          <w:color w:val="C021A6"/>
        </w:rPr>
        <w:t xml:space="preserve"> </w:t>
      </w:r>
      <w:proofErr w:type="spellStart"/>
      <w:r w:rsidRPr="00F072B3">
        <w:rPr>
          <w:color w:val="C021A6"/>
        </w:rPr>
        <w:t>fundamentais</w:t>
      </w:r>
      <w:proofErr w:type="spellEnd"/>
    </w:p>
    <w:p w14:paraId="693A8FE4" w14:textId="77777777" w:rsidR="00F072B3" w:rsidRPr="00F072B3" w:rsidRDefault="00F072B3" w:rsidP="00F072B3">
      <w:pPr>
        <w:pStyle w:val="ABNTTitulo2"/>
        <w:rPr>
          <w:color w:val="C021A6"/>
        </w:rPr>
      </w:pPr>
    </w:p>
    <w:p w14:paraId="06AF0190" w14:textId="77777777" w:rsidR="00F072B3" w:rsidRPr="00F072B3" w:rsidRDefault="00F072B3" w:rsidP="006C6FFE">
      <w:pPr>
        <w:pStyle w:val="ABNTTitulo2"/>
        <w:ind w:left="709"/>
        <w:rPr>
          <w:color w:val="C021A6"/>
        </w:rPr>
      </w:pPr>
      <w:r w:rsidRPr="00F072B3">
        <w:rPr>
          <w:color w:val="C021A6"/>
        </w:rPr>
        <w:t xml:space="preserve">2.2 </w:t>
      </w:r>
      <w:proofErr w:type="spellStart"/>
      <w:r w:rsidRPr="00F072B3">
        <w:rPr>
          <w:color w:val="C021A6"/>
        </w:rPr>
        <w:t>Aspectos</w:t>
      </w:r>
      <w:proofErr w:type="spellEnd"/>
      <w:r w:rsidRPr="00F072B3">
        <w:rPr>
          <w:color w:val="C021A6"/>
        </w:rPr>
        <w:t xml:space="preserve"> </w:t>
      </w:r>
      <w:proofErr w:type="spellStart"/>
      <w:r w:rsidRPr="00F072B3">
        <w:rPr>
          <w:color w:val="C021A6"/>
        </w:rPr>
        <w:t>epidemiológicos</w:t>
      </w:r>
      <w:proofErr w:type="spellEnd"/>
    </w:p>
    <w:p w14:paraId="02DB9BBA" w14:textId="77777777" w:rsidR="00F072B3" w:rsidRPr="00F072B3" w:rsidRDefault="00F072B3" w:rsidP="006C6FFE">
      <w:pPr>
        <w:pStyle w:val="ABNTTitulo2"/>
        <w:ind w:left="709"/>
        <w:rPr>
          <w:color w:val="C021A6"/>
        </w:rPr>
      </w:pPr>
    </w:p>
    <w:p w14:paraId="3DF1DAB4" w14:textId="77777777" w:rsidR="00F072B3" w:rsidRPr="00F072B3" w:rsidRDefault="00F072B3" w:rsidP="006C6FFE">
      <w:pPr>
        <w:pStyle w:val="ABNTTitulo2"/>
        <w:ind w:left="709"/>
        <w:rPr>
          <w:color w:val="C021A6"/>
        </w:rPr>
      </w:pPr>
      <w:r w:rsidRPr="00F072B3">
        <w:rPr>
          <w:color w:val="C021A6"/>
        </w:rPr>
        <w:t xml:space="preserve">2.3 </w:t>
      </w:r>
      <w:proofErr w:type="spellStart"/>
      <w:r w:rsidRPr="00F072B3">
        <w:rPr>
          <w:color w:val="C021A6"/>
        </w:rPr>
        <w:t>Abordagens</w:t>
      </w:r>
      <w:proofErr w:type="spellEnd"/>
      <w:r w:rsidRPr="00F072B3">
        <w:rPr>
          <w:color w:val="C021A6"/>
        </w:rPr>
        <w:t xml:space="preserve"> </w:t>
      </w:r>
      <w:proofErr w:type="spellStart"/>
      <w:r w:rsidRPr="00F072B3">
        <w:rPr>
          <w:color w:val="C021A6"/>
        </w:rPr>
        <w:t>terapêuticas</w:t>
      </w:r>
      <w:proofErr w:type="spellEnd"/>
      <w:r w:rsidRPr="00F072B3">
        <w:rPr>
          <w:color w:val="C021A6"/>
        </w:rPr>
        <w:t xml:space="preserve"> </w:t>
      </w:r>
      <w:proofErr w:type="spellStart"/>
      <w:r w:rsidRPr="00F072B3">
        <w:rPr>
          <w:color w:val="C021A6"/>
        </w:rPr>
        <w:t>atuais</w:t>
      </w:r>
      <w:proofErr w:type="spellEnd"/>
    </w:p>
    <w:p w14:paraId="026004B6" w14:textId="77777777" w:rsidR="00F072B3" w:rsidRPr="00F072B3" w:rsidRDefault="00F072B3" w:rsidP="006C6FFE">
      <w:pPr>
        <w:pStyle w:val="ABNTTitulo2"/>
        <w:ind w:left="709"/>
        <w:rPr>
          <w:color w:val="C021A6"/>
        </w:rPr>
      </w:pPr>
    </w:p>
    <w:p w14:paraId="38A17204" w14:textId="77777777" w:rsidR="00F072B3" w:rsidRPr="00F072B3" w:rsidRDefault="00F072B3" w:rsidP="006C6FFE">
      <w:pPr>
        <w:pStyle w:val="ABNTTitulo2"/>
        <w:ind w:left="709"/>
        <w:rPr>
          <w:color w:val="C021A6"/>
        </w:rPr>
      </w:pPr>
      <w:r w:rsidRPr="00F072B3">
        <w:rPr>
          <w:color w:val="C021A6"/>
        </w:rPr>
        <w:t xml:space="preserve">2.4 </w:t>
      </w:r>
      <w:proofErr w:type="spellStart"/>
      <w:r w:rsidRPr="00F072B3">
        <w:rPr>
          <w:color w:val="C021A6"/>
        </w:rPr>
        <w:t>Limitações</w:t>
      </w:r>
      <w:proofErr w:type="spellEnd"/>
      <w:r w:rsidRPr="00F072B3">
        <w:rPr>
          <w:color w:val="C021A6"/>
        </w:rPr>
        <w:t xml:space="preserve"> e </w:t>
      </w:r>
      <w:proofErr w:type="spellStart"/>
      <w:r w:rsidRPr="00F072B3">
        <w:rPr>
          <w:color w:val="C021A6"/>
        </w:rPr>
        <w:t>desafios</w:t>
      </w:r>
      <w:proofErr w:type="spellEnd"/>
    </w:p>
    <w:p w14:paraId="249FCA44" w14:textId="77777777" w:rsidR="00F072B3" w:rsidRPr="00F072B3" w:rsidRDefault="00F072B3" w:rsidP="006C6FFE">
      <w:pPr>
        <w:pStyle w:val="ABNTTitulo2"/>
        <w:ind w:left="709"/>
        <w:rPr>
          <w:color w:val="C021A6"/>
        </w:rPr>
      </w:pPr>
    </w:p>
    <w:p w14:paraId="211F4FC6" w14:textId="77777777" w:rsidR="00F072B3" w:rsidRPr="00F072B3" w:rsidRDefault="00F072B3" w:rsidP="006C6FFE">
      <w:pPr>
        <w:pStyle w:val="ABNTTitulo2"/>
        <w:ind w:left="709"/>
        <w:rPr>
          <w:color w:val="C021A6"/>
        </w:rPr>
      </w:pPr>
      <w:r w:rsidRPr="00F072B3">
        <w:rPr>
          <w:color w:val="C021A6"/>
        </w:rPr>
        <w:t xml:space="preserve">2.5 Lacunas de </w:t>
      </w:r>
      <w:proofErr w:type="spellStart"/>
      <w:r w:rsidRPr="00F072B3">
        <w:rPr>
          <w:color w:val="C021A6"/>
        </w:rPr>
        <w:t>conhecimento</w:t>
      </w:r>
      <w:proofErr w:type="spellEnd"/>
    </w:p>
    <w:p w14:paraId="60BA215F" w14:textId="77777777" w:rsidR="00F072B3" w:rsidRDefault="00F072B3" w:rsidP="0007434B">
      <w:pPr>
        <w:pStyle w:val="ABNTTitulo2"/>
        <w:ind w:left="0"/>
        <w:jc w:val="both"/>
      </w:pPr>
    </w:p>
    <w:p w14:paraId="4EF3FDC8" w14:textId="2238A24F" w:rsidR="00590F07" w:rsidRPr="00646531" w:rsidRDefault="00646531">
      <w:pPr>
        <w:rPr>
          <w:b/>
          <w:bCs/>
          <w:color w:val="C021A6"/>
        </w:rPr>
      </w:pPr>
      <w:r>
        <w:tab/>
      </w:r>
      <w:proofErr w:type="spellStart"/>
      <w:r w:rsidRPr="00646531">
        <w:rPr>
          <w:b/>
          <w:bCs/>
          <w:color w:val="C021A6"/>
        </w:rPr>
        <w:t>Exemplo</w:t>
      </w:r>
      <w:proofErr w:type="spellEnd"/>
    </w:p>
    <w:p w14:paraId="24E05A23" w14:textId="61B61B0D" w:rsidR="00566FD4" w:rsidRPr="00646531" w:rsidRDefault="00646531" w:rsidP="006C6FFE">
      <w:pPr>
        <w:pStyle w:val="ABNTTitulo2"/>
        <w:ind w:left="709"/>
        <w:jc w:val="both"/>
        <w:rPr>
          <w:color w:val="C021A6"/>
        </w:rPr>
      </w:pPr>
      <w:r w:rsidRPr="00646531">
        <w:rPr>
          <w:color w:val="C021A6"/>
        </w:rPr>
        <w:t xml:space="preserve">2.1 Sistema </w:t>
      </w:r>
      <w:proofErr w:type="spellStart"/>
      <w:r w:rsidRPr="00646531">
        <w:rPr>
          <w:color w:val="C021A6"/>
        </w:rPr>
        <w:t>Único</w:t>
      </w:r>
      <w:proofErr w:type="spellEnd"/>
      <w:r w:rsidRPr="00646531">
        <w:rPr>
          <w:color w:val="C021A6"/>
        </w:rPr>
        <w:t xml:space="preserve"> de </w:t>
      </w:r>
      <w:proofErr w:type="spellStart"/>
      <w:r w:rsidRPr="00646531">
        <w:rPr>
          <w:color w:val="C021A6"/>
        </w:rPr>
        <w:t>Saúde</w:t>
      </w:r>
      <w:proofErr w:type="spellEnd"/>
      <w:r w:rsidRPr="00646531">
        <w:rPr>
          <w:color w:val="C021A6"/>
        </w:rPr>
        <w:t xml:space="preserve"> e DATASUS</w:t>
      </w:r>
    </w:p>
    <w:p w14:paraId="714D6DCA" w14:textId="7A15BBB3" w:rsidR="00646531" w:rsidRPr="00646531" w:rsidRDefault="00000000" w:rsidP="00646531">
      <w:pPr>
        <w:ind w:firstLine="720"/>
        <w:rPr>
          <w:color w:val="C021A6"/>
        </w:rPr>
      </w:pPr>
      <w:r w:rsidRPr="00646531">
        <w:rPr>
          <w:color w:val="C021A6"/>
        </w:rPr>
        <w:t xml:space="preserve">O Sistema Único de Saúde (SUS), criado no ano de 1990 com o intuito de promover saúde à população brasileira de forma gratuita, mantém registros de todo e qualquer paciente admitido em seu sistema, permitindo que estudos sejam feitos com base nos dados disponíveis no DATASUS (SALDANHA </w:t>
      </w:r>
      <w:r w:rsidR="00A25906" w:rsidRPr="00A25906">
        <w:rPr>
          <w:i/>
          <w:color w:val="C021A6"/>
        </w:rPr>
        <w:t>et al</w:t>
      </w:r>
      <w:r w:rsidRPr="00646531">
        <w:rPr>
          <w:color w:val="C021A6"/>
        </w:rPr>
        <w:t xml:space="preserve">., 2019). O Departamento de Informática do Sistema Único de Saúde do Brasil (DATASUS), é um sistema de gestão de informações em saúde, utilizado para organizar os dados gerados pelos atendimentos no SUS. Sendo dividido em: Sistema de faturamento ambulatorial (SIA) e hospitalar (SIH), o Sistema de acompanhamento de “Nascidos Vivos” (SINASC), Sistema de “Agravos de Notificação” (SINAN) e o Sistema de </w:t>
      </w:r>
      <w:proofErr w:type="spellStart"/>
      <w:r w:rsidRPr="00646531">
        <w:rPr>
          <w:color w:val="C021A6"/>
        </w:rPr>
        <w:t>informação</w:t>
      </w:r>
      <w:proofErr w:type="spellEnd"/>
      <w:r w:rsidRPr="00646531">
        <w:rPr>
          <w:color w:val="C021A6"/>
        </w:rPr>
        <w:t xml:space="preserve"> de </w:t>
      </w:r>
      <w:proofErr w:type="spellStart"/>
      <w:r w:rsidRPr="00646531">
        <w:rPr>
          <w:color w:val="C021A6"/>
        </w:rPr>
        <w:t>Mortalidade</w:t>
      </w:r>
      <w:proofErr w:type="spellEnd"/>
      <w:r w:rsidRPr="00646531">
        <w:rPr>
          <w:color w:val="C021A6"/>
        </w:rPr>
        <w:t xml:space="preserve"> (SIM) (SALDANHA </w:t>
      </w:r>
      <w:r w:rsidR="00A25906" w:rsidRPr="00A25906">
        <w:rPr>
          <w:i/>
          <w:color w:val="C021A6"/>
        </w:rPr>
        <w:t>et al</w:t>
      </w:r>
      <w:r w:rsidRPr="00646531">
        <w:rPr>
          <w:color w:val="C021A6"/>
        </w:rPr>
        <w:t>., 2019). </w:t>
      </w:r>
    </w:p>
    <w:p w14:paraId="004999C7" w14:textId="63F0959E" w:rsidR="00566FD4" w:rsidRPr="00646531" w:rsidRDefault="00000000" w:rsidP="00646531">
      <w:pPr>
        <w:ind w:firstLine="720"/>
        <w:rPr>
          <w:color w:val="C021A6"/>
        </w:rPr>
      </w:pPr>
      <w:r w:rsidRPr="00646531">
        <w:rPr>
          <w:color w:val="C021A6"/>
        </w:rPr>
        <w:t xml:space="preserve">Esses </w:t>
      </w:r>
      <w:proofErr w:type="spellStart"/>
      <w:r w:rsidRPr="00646531">
        <w:rPr>
          <w:color w:val="C021A6"/>
        </w:rPr>
        <w:t>bancos</w:t>
      </w:r>
      <w:proofErr w:type="spellEnd"/>
      <w:r w:rsidRPr="00646531">
        <w:rPr>
          <w:color w:val="C021A6"/>
        </w:rPr>
        <w:t xml:space="preserve"> de dados, </w:t>
      </w:r>
      <w:proofErr w:type="spellStart"/>
      <w:r w:rsidRPr="00646531">
        <w:rPr>
          <w:color w:val="C021A6"/>
        </w:rPr>
        <w:t>embora</w:t>
      </w:r>
      <w:proofErr w:type="spellEnd"/>
      <w:r w:rsidRPr="00646531">
        <w:rPr>
          <w:color w:val="C021A6"/>
        </w:rPr>
        <w:t xml:space="preserve"> inicialmente tenham sido voltados para fins administrativos, são de disponibilidade pública, podendo ser utilizados em pesquisas acadêmicas, com fins de mensurar </w:t>
      </w:r>
      <w:proofErr w:type="gramStart"/>
      <w:r w:rsidRPr="00646531">
        <w:rPr>
          <w:color w:val="C021A6"/>
        </w:rPr>
        <w:t>a</w:t>
      </w:r>
      <w:proofErr w:type="gramEnd"/>
      <w:r w:rsidRPr="00646531">
        <w:rPr>
          <w:color w:val="C021A6"/>
        </w:rPr>
        <w:t xml:space="preserve"> epidemiologia de diversas doenças e de características da </w:t>
      </w:r>
      <w:proofErr w:type="spellStart"/>
      <w:r w:rsidRPr="00646531">
        <w:rPr>
          <w:color w:val="C021A6"/>
        </w:rPr>
        <w:t>população</w:t>
      </w:r>
      <w:proofErr w:type="spellEnd"/>
      <w:r w:rsidRPr="00646531">
        <w:rPr>
          <w:color w:val="C021A6"/>
        </w:rPr>
        <w:t xml:space="preserve"> no </w:t>
      </w:r>
      <w:proofErr w:type="spellStart"/>
      <w:r w:rsidRPr="00646531">
        <w:rPr>
          <w:color w:val="C021A6"/>
        </w:rPr>
        <w:t>Brasil</w:t>
      </w:r>
      <w:proofErr w:type="spellEnd"/>
      <w:r w:rsidRPr="00646531">
        <w:rPr>
          <w:color w:val="C021A6"/>
        </w:rPr>
        <w:t xml:space="preserve"> (GADÊLHA </w:t>
      </w:r>
      <w:r w:rsidR="00A25906" w:rsidRPr="00A25906">
        <w:rPr>
          <w:i/>
          <w:color w:val="C021A6"/>
        </w:rPr>
        <w:t>et al</w:t>
      </w:r>
      <w:r w:rsidRPr="00646531">
        <w:rPr>
          <w:color w:val="C021A6"/>
        </w:rPr>
        <w:t xml:space="preserve">., 2021).  O Sistema de Informação Hospitalar (SIH), é um sistema voltado para o pagamento de procedimentos realizados pelo SUS, porém o banco de dados possui diversas outras variáveis, como idade, sexo, raça/cor do paciente e principalmente, o diagnóstico que é organizado por meio da Classificação Internacional de Doenças (CID) a fim de padronizar e </w:t>
      </w:r>
      <w:r w:rsidRPr="00646531">
        <w:rPr>
          <w:color w:val="C021A6"/>
        </w:rPr>
        <w:lastRenderedPageBreak/>
        <w:t xml:space="preserve">facilitar o entendimento desses dados, em que </w:t>
      </w:r>
      <w:proofErr w:type="spellStart"/>
      <w:r w:rsidRPr="00646531">
        <w:rPr>
          <w:color w:val="C021A6"/>
        </w:rPr>
        <w:t>cada</w:t>
      </w:r>
      <w:proofErr w:type="spellEnd"/>
      <w:r w:rsidRPr="00646531">
        <w:rPr>
          <w:color w:val="C021A6"/>
        </w:rPr>
        <w:t xml:space="preserve"> </w:t>
      </w:r>
      <w:proofErr w:type="spellStart"/>
      <w:r w:rsidRPr="00646531">
        <w:rPr>
          <w:color w:val="C021A6"/>
        </w:rPr>
        <w:t>patologia</w:t>
      </w:r>
      <w:proofErr w:type="spellEnd"/>
      <w:r w:rsidRPr="00646531">
        <w:rPr>
          <w:color w:val="C021A6"/>
        </w:rPr>
        <w:t xml:space="preserve"> </w:t>
      </w:r>
      <w:proofErr w:type="spellStart"/>
      <w:r w:rsidRPr="00646531">
        <w:rPr>
          <w:color w:val="C021A6"/>
        </w:rPr>
        <w:t>tem</w:t>
      </w:r>
      <w:proofErr w:type="spellEnd"/>
      <w:r w:rsidRPr="00646531">
        <w:rPr>
          <w:color w:val="C021A6"/>
        </w:rPr>
        <w:t xml:space="preserve"> </w:t>
      </w:r>
      <w:proofErr w:type="spellStart"/>
      <w:r w:rsidRPr="00646531">
        <w:rPr>
          <w:color w:val="C021A6"/>
        </w:rPr>
        <w:t>seu</w:t>
      </w:r>
      <w:proofErr w:type="spellEnd"/>
      <w:r w:rsidRPr="00646531">
        <w:rPr>
          <w:color w:val="C021A6"/>
        </w:rPr>
        <w:t xml:space="preserve"> </w:t>
      </w:r>
      <w:proofErr w:type="spellStart"/>
      <w:r w:rsidRPr="00646531">
        <w:rPr>
          <w:color w:val="C021A6"/>
        </w:rPr>
        <w:t>código</w:t>
      </w:r>
      <w:proofErr w:type="spellEnd"/>
      <w:r w:rsidRPr="00646531">
        <w:rPr>
          <w:color w:val="C021A6"/>
        </w:rPr>
        <w:t xml:space="preserve"> (GADÊLHA </w:t>
      </w:r>
      <w:r w:rsidR="00A25906" w:rsidRPr="00A25906">
        <w:rPr>
          <w:i/>
          <w:color w:val="C021A6"/>
        </w:rPr>
        <w:t>et al</w:t>
      </w:r>
      <w:r w:rsidRPr="00646531">
        <w:rPr>
          <w:color w:val="C021A6"/>
        </w:rPr>
        <w:t>., 2021). </w:t>
      </w:r>
    </w:p>
    <w:p w14:paraId="009183D0" w14:textId="24513B19" w:rsidR="00566FD4" w:rsidRPr="00646531" w:rsidRDefault="00646531" w:rsidP="006C6FFE">
      <w:pPr>
        <w:pStyle w:val="ABNTTitulo2"/>
        <w:ind w:left="709"/>
        <w:jc w:val="both"/>
        <w:rPr>
          <w:color w:val="C021A6"/>
        </w:rPr>
      </w:pPr>
      <w:r w:rsidRPr="00646531">
        <w:rPr>
          <w:color w:val="C021A6"/>
        </w:rPr>
        <w:t xml:space="preserve">2.2 </w:t>
      </w:r>
      <w:proofErr w:type="spellStart"/>
      <w:r w:rsidRPr="00646531">
        <w:rPr>
          <w:color w:val="C021A6"/>
        </w:rPr>
        <w:t>Análise</w:t>
      </w:r>
      <w:proofErr w:type="spellEnd"/>
      <w:r w:rsidRPr="00646531">
        <w:rPr>
          <w:color w:val="C021A6"/>
        </w:rPr>
        <w:t xml:space="preserve"> </w:t>
      </w:r>
      <w:proofErr w:type="spellStart"/>
      <w:r w:rsidRPr="00646531">
        <w:rPr>
          <w:color w:val="C021A6"/>
        </w:rPr>
        <w:t>Geoespacial</w:t>
      </w:r>
      <w:proofErr w:type="spellEnd"/>
      <w:r w:rsidRPr="00646531">
        <w:rPr>
          <w:color w:val="C021A6"/>
        </w:rPr>
        <w:t> </w:t>
      </w:r>
    </w:p>
    <w:p w14:paraId="6120153C" w14:textId="28B4AB02" w:rsidR="00646531" w:rsidRPr="00646531" w:rsidRDefault="00000000" w:rsidP="00646531">
      <w:pPr>
        <w:ind w:firstLine="720"/>
        <w:rPr>
          <w:color w:val="C021A6"/>
        </w:rPr>
      </w:pPr>
      <w:proofErr w:type="gramStart"/>
      <w:r w:rsidRPr="00646531">
        <w:rPr>
          <w:color w:val="C021A6"/>
        </w:rPr>
        <w:t>A</w:t>
      </w:r>
      <w:proofErr w:type="gramEnd"/>
      <w:r w:rsidRPr="00646531">
        <w:rPr>
          <w:color w:val="C021A6"/>
        </w:rPr>
        <w:t xml:space="preserve"> análise espacial vem sendo utilizada cada vez mais em diferentes áreas de pesquisa, principalmente pela disponibilidade de tecnologias de informação de baixo custo, que permitem o acesso a métodos de tratamento analítico de dados e o uso do Sistema de </w:t>
      </w:r>
      <w:proofErr w:type="spellStart"/>
      <w:r w:rsidRPr="00646531">
        <w:rPr>
          <w:color w:val="C021A6"/>
        </w:rPr>
        <w:t>Informação</w:t>
      </w:r>
      <w:proofErr w:type="spellEnd"/>
      <w:r w:rsidRPr="00646531">
        <w:rPr>
          <w:color w:val="C021A6"/>
        </w:rPr>
        <w:t xml:space="preserve"> </w:t>
      </w:r>
      <w:proofErr w:type="spellStart"/>
      <w:r w:rsidRPr="00646531">
        <w:rPr>
          <w:color w:val="C021A6"/>
        </w:rPr>
        <w:t>Geográfico</w:t>
      </w:r>
      <w:proofErr w:type="spellEnd"/>
      <w:r w:rsidRPr="00646531">
        <w:rPr>
          <w:color w:val="C021A6"/>
        </w:rPr>
        <w:t xml:space="preserve"> (SIG) (FERREIRA </w:t>
      </w:r>
      <w:r w:rsidR="00A25906" w:rsidRPr="00A25906">
        <w:rPr>
          <w:i/>
          <w:color w:val="C021A6"/>
        </w:rPr>
        <w:t>et al</w:t>
      </w:r>
      <w:r w:rsidRPr="00646531">
        <w:rPr>
          <w:color w:val="C021A6"/>
        </w:rPr>
        <w:t xml:space="preserve">., 2016). Uma das metodologias utilizadas para se entender o comportamento de doenças em uma determinada comunidade é </w:t>
      </w:r>
      <w:proofErr w:type="gramStart"/>
      <w:r w:rsidRPr="00646531">
        <w:rPr>
          <w:color w:val="C021A6"/>
        </w:rPr>
        <w:t>a</w:t>
      </w:r>
      <w:proofErr w:type="gramEnd"/>
      <w:r w:rsidRPr="00646531">
        <w:rPr>
          <w:color w:val="C021A6"/>
        </w:rPr>
        <w:t xml:space="preserve"> análise de indicadores de acordo com áreas geográficas capazes de identificar agregados de municípios ou bairros com características semelhantes, permitindo o mapeamento de doenças, análise de clusters ou hot spots e </w:t>
      </w:r>
      <w:proofErr w:type="spellStart"/>
      <w:r w:rsidRPr="00646531">
        <w:rPr>
          <w:color w:val="C021A6"/>
        </w:rPr>
        <w:t>modelagem</w:t>
      </w:r>
      <w:proofErr w:type="spellEnd"/>
      <w:r w:rsidRPr="00646531">
        <w:rPr>
          <w:color w:val="C021A6"/>
        </w:rPr>
        <w:t xml:space="preserve"> </w:t>
      </w:r>
      <w:proofErr w:type="spellStart"/>
      <w:r w:rsidRPr="00646531">
        <w:rPr>
          <w:color w:val="C021A6"/>
        </w:rPr>
        <w:t>espacial</w:t>
      </w:r>
      <w:proofErr w:type="spellEnd"/>
      <w:r w:rsidRPr="00646531">
        <w:rPr>
          <w:color w:val="C021A6"/>
        </w:rPr>
        <w:t xml:space="preserve"> (CARVALHO </w:t>
      </w:r>
      <w:r w:rsidR="00A25906" w:rsidRPr="00A25906">
        <w:rPr>
          <w:i/>
          <w:color w:val="C021A6"/>
        </w:rPr>
        <w:t>et al</w:t>
      </w:r>
      <w:r w:rsidRPr="00646531">
        <w:rPr>
          <w:color w:val="C021A6"/>
        </w:rPr>
        <w:t>., 2005). </w:t>
      </w:r>
    </w:p>
    <w:p w14:paraId="3212A635" w14:textId="58BC1756" w:rsidR="00646531" w:rsidRPr="00646531" w:rsidRDefault="00000000" w:rsidP="00646531">
      <w:pPr>
        <w:ind w:firstLine="720"/>
        <w:rPr>
          <w:color w:val="C021A6"/>
        </w:rPr>
      </w:pPr>
      <w:r w:rsidRPr="00646531">
        <w:rPr>
          <w:color w:val="C021A6"/>
        </w:rPr>
        <w:t xml:space="preserve">As ferramentas de </w:t>
      </w:r>
      <w:proofErr w:type="spellStart"/>
      <w:r w:rsidRPr="00646531">
        <w:rPr>
          <w:color w:val="C021A6"/>
        </w:rPr>
        <w:t>análise</w:t>
      </w:r>
      <w:proofErr w:type="spellEnd"/>
      <w:r w:rsidRPr="00646531">
        <w:rPr>
          <w:color w:val="C021A6"/>
        </w:rPr>
        <w:t xml:space="preserve"> </w:t>
      </w:r>
      <w:proofErr w:type="spellStart"/>
      <w:r w:rsidRPr="00646531">
        <w:rPr>
          <w:color w:val="C021A6"/>
        </w:rPr>
        <w:t>geoespacial</w:t>
      </w:r>
      <w:proofErr w:type="spellEnd"/>
      <w:r w:rsidRPr="00646531">
        <w:rPr>
          <w:color w:val="C021A6"/>
        </w:rPr>
        <w:t xml:space="preserve"> </w:t>
      </w:r>
      <w:proofErr w:type="spellStart"/>
      <w:r w:rsidRPr="00646531">
        <w:rPr>
          <w:color w:val="C021A6"/>
        </w:rPr>
        <w:t>são</w:t>
      </w:r>
      <w:proofErr w:type="spellEnd"/>
      <w:r w:rsidRPr="00646531">
        <w:rPr>
          <w:color w:val="C021A6"/>
        </w:rPr>
        <w:t xml:space="preserve"> de grande importância para análise de riscos à saúde coletiva, constituindo uma importante ferramenta de associação entre </w:t>
      </w:r>
      <w:proofErr w:type="spellStart"/>
      <w:r w:rsidRPr="00646531">
        <w:rPr>
          <w:color w:val="C021A6"/>
        </w:rPr>
        <w:t>saúde</w:t>
      </w:r>
      <w:proofErr w:type="spellEnd"/>
      <w:r w:rsidRPr="00646531">
        <w:rPr>
          <w:color w:val="C021A6"/>
        </w:rPr>
        <w:t xml:space="preserve"> e </w:t>
      </w:r>
      <w:proofErr w:type="spellStart"/>
      <w:r w:rsidRPr="00646531">
        <w:rPr>
          <w:color w:val="C021A6"/>
        </w:rPr>
        <w:t>área</w:t>
      </w:r>
      <w:proofErr w:type="spellEnd"/>
      <w:r w:rsidRPr="00646531">
        <w:rPr>
          <w:color w:val="C021A6"/>
        </w:rPr>
        <w:t xml:space="preserve"> </w:t>
      </w:r>
      <w:proofErr w:type="spellStart"/>
      <w:r w:rsidRPr="00646531">
        <w:rPr>
          <w:color w:val="C021A6"/>
        </w:rPr>
        <w:t>geográfica</w:t>
      </w:r>
      <w:proofErr w:type="spellEnd"/>
      <w:r w:rsidRPr="00646531">
        <w:rPr>
          <w:color w:val="C021A6"/>
        </w:rPr>
        <w:t xml:space="preserve"> (KIRBY </w:t>
      </w:r>
      <w:r w:rsidR="00A25906" w:rsidRPr="00A25906">
        <w:rPr>
          <w:i/>
          <w:color w:val="C021A6"/>
        </w:rPr>
        <w:t>et al</w:t>
      </w:r>
      <w:r w:rsidRPr="00646531">
        <w:rPr>
          <w:color w:val="C021A6"/>
        </w:rPr>
        <w:t xml:space="preserve">., 2017; SALDANHA </w:t>
      </w:r>
      <w:r w:rsidR="00A25906" w:rsidRPr="00A25906">
        <w:rPr>
          <w:i/>
          <w:color w:val="C021A6"/>
        </w:rPr>
        <w:t>et al</w:t>
      </w:r>
      <w:r w:rsidRPr="00646531">
        <w:rPr>
          <w:color w:val="C021A6"/>
        </w:rPr>
        <w:t xml:space="preserve">., 2019). Porém, ainda que ocorra </w:t>
      </w:r>
      <w:proofErr w:type="gramStart"/>
      <w:r w:rsidRPr="00646531">
        <w:rPr>
          <w:color w:val="C021A6"/>
        </w:rPr>
        <w:t>a</w:t>
      </w:r>
      <w:proofErr w:type="gramEnd"/>
      <w:r w:rsidRPr="00646531">
        <w:rPr>
          <w:color w:val="C021A6"/>
        </w:rPr>
        <w:t xml:space="preserve"> análise da disposição dos dados no espaço, é necessária a avaliação da autocorrelação entre as variáveis, a partir do Índice de Moran (Índice de autocorrelação Espacial Global) e de LISA (Índice de Autocorrelação Espacial Local) que utilizam uma matriz de vizinhança para estipular a relação entre </w:t>
      </w:r>
      <w:proofErr w:type="spellStart"/>
      <w:r w:rsidRPr="00646531">
        <w:rPr>
          <w:color w:val="C021A6"/>
        </w:rPr>
        <w:t>observações</w:t>
      </w:r>
      <w:proofErr w:type="spellEnd"/>
      <w:r w:rsidRPr="00646531">
        <w:rPr>
          <w:color w:val="C021A6"/>
        </w:rPr>
        <w:t xml:space="preserve"> com </w:t>
      </w:r>
      <w:proofErr w:type="spellStart"/>
      <w:r w:rsidRPr="00646531">
        <w:rPr>
          <w:color w:val="C021A6"/>
        </w:rPr>
        <w:t>proximidade</w:t>
      </w:r>
      <w:proofErr w:type="spellEnd"/>
      <w:r w:rsidRPr="00646531">
        <w:rPr>
          <w:color w:val="C021A6"/>
        </w:rPr>
        <w:t xml:space="preserve"> </w:t>
      </w:r>
      <w:proofErr w:type="spellStart"/>
      <w:r w:rsidRPr="00646531">
        <w:rPr>
          <w:color w:val="C021A6"/>
        </w:rPr>
        <w:t>espacial</w:t>
      </w:r>
      <w:proofErr w:type="spellEnd"/>
      <w:r w:rsidRPr="00646531">
        <w:rPr>
          <w:color w:val="C021A6"/>
        </w:rPr>
        <w:t xml:space="preserve"> (FONTES </w:t>
      </w:r>
      <w:r w:rsidR="00A25906" w:rsidRPr="00A25906">
        <w:rPr>
          <w:i/>
          <w:color w:val="C021A6"/>
        </w:rPr>
        <w:t>et al</w:t>
      </w:r>
      <w:r w:rsidRPr="00646531">
        <w:rPr>
          <w:color w:val="C021A6"/>
        </w:rPr>
        <w:t>., 2018). </w:t>
      </w:r>
    </w:p>
    <w:p w14:paraId="29620C17" w14:textId="3CE874D3" w:rsidR="00566FD4" w:rsidRPr="007F4F7C" w:rsidRDefault="00000000" w:rsidP="007F4F7C">
      <w:pPr>
        <w:ind w:firstLine="720"/>
        <w:rPr>
          <w:color w:val="C021A6"/>
        </w:rPr>
      </w:pPr>
      <w:proofErr w:type="spellStart"/>
      <w:r w:rsidRPr="00646531">
        <w:rPr>
          <w:color w:val="C021A6"/>
        </w:rPr>
        <w:t>Ainda</w:t>
      </w:r>
      <w:proofErr w:type="spellEnd"/>
      <w:r w:rsidRPr="00646531">
        <w:rPr>
          <w:color w:val="C021A6"/>
        </w:rPr>
        <w:t xml:space="preserve"> </w:t>
      </w:r>
      <w:proofErr w:type="spellStart"/>
      <w:r w:rsidRPr="00646531">
        <w:rPr>
          <w:color w:val="C021A6"/>
        </w:rPr>
        <w:t>que</w:t>
      </w:r>
      <w:proofErr w:type="spellEnd"/>
      <w:r w:rsidRPr="00646531">
        <w:rPr>
          <w:color w:val="C021A6"/>
        </w:rPr>
        <w:t xml:space="preserve"> </w:t>
      </w:r>
      <w:proofErr w:type="spellStart"/>
      <w:r w:rsidRPr="00646531">
        <w:rPr>
          <w:color w:val="C021A6"/>
        </w:rPr>
        <w:t>o</w:t>
      </w:r>
      <w:proofErr w:type="spellEnd"/>
      <w:r w:rsidRPr="00646531">
        <w:rPr>
          <w:color w:val="C021A6"/>
        </w:rPr>
        <w:t xml:space="preserve"> </w:t>
      </w:r>
      <w:proofErr w:type="spellStart"/>
      <w:r w:rsidRPr="00646531">
        <w:rPr>
          <w:color w:val="C021A6"/>
        </w:rPr>
        <w:t>Índice</w:t>
      </w:r>
      <w:proofErr w:type="spellEnd"/>
      <w:r w:rsidRPr="00646531">
        <w:rPr>
          <w:color w:val="C021A6"/>
        </w:rPr>
        <w:t xml:space="preserve"> de Moran e LISA sejam bons indicadores de autocorrelação espacial, são limitados a dados univariados, portanto, modelos de regressão multivariados, como o OLS (Ordinary Least Squares) e/ou de GWR (Regressão Ponderada Geograficamente), são necessários para demonstrar quais variáveis apresentam maior impacto espacial, permitindo avaliar as relações entre variáveis dependentes e independentes. Entretanto, quando falamos de análise geoespacial em casos de infecções fúngicas no Brasil, encontramos diversos empecilhos, uma vez que como citado anteriormente, ainda assim alguns trabalhos utilizam dessa ferramenta para rastrear os casos no país, como no caso de </w:t>
      </w:r>
      <w:proofErr w:type="spellStart"/>
      <w:r w:rsidRPr="00646531">
        <w:rPr>
          <w:color w:val="C021A6"/>
        </w:rPr>
        <w:t>criptococose</w:t>
      </w:r>
      <w:proofErr w:type="spellEnd"/>
      <w:r w:rsidRPr="00646531">
        <w:rPr>
          <w:color w:val="C021A6"/>
        </w:rPr>
        <w:t xml:space="preserve"> e </w:t>
      </w:r>
      <w:proofErr w:type="spellStart"/>
      <w:r w:rsidRPr="00646531">
        <w:rPr>
          <w:color w:val="C021A6"/>
        </w:rPr>
        <w:t>paracoccidioidomicose</w:t>
      </w:r>
      <w:proofErr w:type="spellEnd"/>
      <w:r w:rsidRPr="00646531">
        <w:rPr>
          <w:color w:val="C021A6"/>
        </w:rPr>
        <w:t xml:space="preserve"> (SIMÕES </w:t>
      </w:r>
      <w:r w:rsidR="00A25906" w:rsidRPr="00A25906">
        <w:rPr>
          <w:i/>
          <w:iCs/>
          <w:color w:val="C021A6"/>
        </w:rPr>
        <w:t>et al</w:t>
      </w:r>
      <w:r w:rsidRPr="00646531">
        <w:rPr>
          <w:color w:val="C021A6"/>
        </w:rPr>
        <w:t xml:space="preserve">., 2004; SOARES </w:t>
      </w:r>
      <w:r w:rsidR="00A25906" w:rsidRPr="00A25906">
        <w:rPr>
          <w:i/>
          <w:iCs/>
          <w:color w:val="C021A6"/>
        </w:rPr>
        <w:t>et al</w:t>
      </w:r>
      <w:r w:rsidRPr="00646531">
        <w:rPr>
          <w:color w:val="C021A6"/>
        </w:rPr>
        <w:t>., 2019).</w:t>
      </w:r>
    </w:p>
    <w:p w14:paraId="0F9249C7" w14:textId="77777777" w:rsidR="00590F07" w:rsidRDefault="00590F07">
      <w:pPr>
        <w:spacing w:line="276" w:lineRule="auto"/>
        <w:jc w:val="left"/>
        <w:rPr>
          <w:bCs/>
        </w:rPr>
      </w:pPr>
      <w:r>
        <w:rPr>
          <w:b/>
          <w:bCs/>
        </w:rPr>
        <w:br w:type="page"/>
      </w:r>
    </w:p>
    <w:p w14:paraId="1B2975CE" w14:textId="54C3248E" w:rsidR="00566FD4" w:rsidRPr="006C6FFE" w:rsidRDefault="008F71AB" w:rsidP="006C6FFE">
      <w:pPr>
        <w:pStyle w:val="PargrafodaLista"/>
        <w:numPr>
          <w:ilvl w:val="0"/>
          <w:numId w:val="10"/>
        </w:numPr>
        <w:rPr>
          <w:b/>
          <w:bCs/>
        </w:rPr>
      </w:pPr>
      <w:r w:rsidRPr="006C6FFE">
        <w:rPr>
          <w:b/>
          <w:bCs/>
        </w:rPr>
        <w:lastRenderedPageBreak/>
        <w:t>MATERIAIS E MÉTODOS</w:t>
      </w:r>
    </w:p>
    <w:p w14:paraId="22F4C9E1" w14:textId="77777777" w:rsidR="00530DD5" w:rsidRDefault="00530DD5" w:rsidP="00530DD5">
      <w:pPr>
        <w:ind w:firstLine="720"/>
        <w:rPr>
          <w:color w:val="C021A6"/>
        </w:rPr>
      </w:pPr>
      <w:r w:rsidRPr="00530DD5">
        <w:rPr>
          <w:color w:val="C021A6"/>
        </w:rPr>
        <w:t xml:space="preserve">A </w:t>
      </w:r>
      <w:proofErr w:type="spellStart"/>
      <w:r w:rsidRPr="00530DD5">
        <w:rPr>
          <w:color w:val="C021A6"/>
        </w:rPr>
        <w:t>seção</w:t>
      </w:r>
      <w:proofErr w:type="spellEnd"/>
      <w:r w:rsidRPr="00530DD5">
        <w:rPr>
          <w:color w:val="C021A6"/>
        </w:rPr>
        <w:t xml:space="preserve"> </w:t>
      </w:r>
      <w:proofErr w:type="spellStart"/>
      <w:r w:rsidRPr="00530DD5">
        <w:rPr>
          <w:color w:val="C021A6"/>
        </w:rPr>
        <w:t>Materiais</w:t>
      </w:r>
      <w:proofErr w:type="spellEnd"/>
      <w:r w:rsidRPr="00530DD5">
        <w:rPr>
          <w:color w:val="C021A6"/>
        </w:rPr>
        <w:t xml:space="preserve"> e </w:t>
      </w:r>
      <w:proofErr w:type="spellStart"/>
      <w:r w:rsidRPr="00530DD5">
        <w:rPr>
          <w:color w:val="C021A6"/>
        </w:rPr>
        <w:t>Métodos</w:t>
      </w:r>
      <w:proofErr w:type="spellEnd"/>
      <w:r w:rsidRPr="00530DD5">
        <w:rPr>
          <w:color w:val="C021A6"/>
        </w:rPr>
        <w:t xml:space="preserve"> </w:t>
      </w:r>
      <w:proofErr w:type="spellStart"/>
      <w:r w:rsidRPr="00530DD5">
        <w:rPr>
          <w:color w:val="C021A6"/>
        </w:rPr>
        <w:t>descreve</w:t>
      </w:r>
      <w:proofErr w:type="spellEnd"/>
      <w:r w:rsidRPr="00530DD5">
        <w:rPr>
          <w:color w:val="C021A6"/>
        </w:rPr>
        <w:t xml:space="preserve">, de forma </w:t>
      </w:r>
      <w:proofErr w:type="spellStart"/>
      <w:r w:rsidRPr="00530DD5">
        <w:rPr>
          <w:color w:val="C021A6"/>
        </w:rPr>
        <w:t>clara</w:t>
      </w:r>
      <w:proofErr w:type="spellEnd"/>
      <w:r w:rsidRPr="00530DD5">
        <w:rPr>
          <w:color w:val="C021A6"/>
        </w:rPr>
        <w:t xml:space="preserve">, </w:t>
      </w:r>
      <w:proofErr w:type="spellStart"/>
      <w:r w:rsidRPr="00530DD5">
        <w:rPr>
          <w:color w:val="C021A6"/>
        </w:rPr>
        <w:t>objetiva</w:t>
      </w:r>
      <w:proofErr w:type="spellEnd"/>
      <w:r w:rsidRPr="00530DD5">
        <w:rPr>
          <w:color w:val="C021A6"/>
        </w:rPr>
        <w:t xml:space="preserve"> e </w:t>
      </w:r>
      <w:proofErr w:type="spellStart"/>
      <w:r w:rsidRPr="00530DD5">
        <w:rPr>
          <w:color w:val="C021A6"/>
        </w:rPr>
        <w:t>detalhada</w:t>
      </w:r>
      <w:proofErr w:type="spellEnd"/>
      <w:r w:rsidRPr="00530DD5">
        <w:rPr>
          <w:color w:val="C021A6"/>
        </w:rPr>
        <w:t xml:space="preserve">, </w:t>
      </w:r>
      <w:proofErr w:type="spellStart"/>
      <w:r w:rsidRPr="00530DD5">
        <w:rPr>
          <w:color w:val="C021A6"/>
        </w:rPr>
        <w:t>como</w:t>
      </w:r>
      <w:proofErr w:type="spellEnd"/>
      <w:r w:rsidRPr="00530DD5">
        <w:rPr>
          <w:color w:val="C021A6"/>
        </w:rPr>
        <w:t xml:space="preserve"> a </w:t>
      </w:r>
      <w:proofErr w:type="spellStart"/>
      <w:r w:rsidRPr="00530DD5">
        <w:rPr>
          <w:color w:val="C021A6"/>
        </w:rPr>
        <w:t>pesquisa</w:t>
      </w:r>
      <w:proofErr w:type="spellEnd"/>
      <w:r w:rsidRPr="00530DD5">
        <w:rPr>
          <w:color w:val="C021A6"/>
        </w:rPr>
        <w:t xml:space="preserve"> </w:t>
      </w:r>
      <w:proofErr w:type="spellStart"/>
      <w:r w:rsidRPr="00530DD5">
        <w:rPr>
          <w:color w:val="C021A6"/>
        </w:rPr>
        <w:t>foi</w:t>
      </w:r>
      <w:proofErr w:type="spellEnd"/>
      <w:r w:rsidRPr="00530DD5">
        <w:rPr>
          <w:color w:val="C021A6"/>
        </w:rPr>
        <w:t xml:space="preserve"> </w:t>
      </w:r>
      <w:proofErr w:type="spellStart"/>
      <w:r w:rsidRPr="00530DD5">
        <w:rPr>
          <w:color w:val="C021A6"/>
        </w:rPr>
        <w:t>conduzida</w:t>
      </w:r>
      <w:proofErr w:type="spellEnd"/>
      <w:r w:rsidRPr="00530DD5">
        <w:rPr>
          <w:color w:val="C021A6"/>
        </w:rPr>
        <w:t xml:space="preserve">, </w:t>
      </w:r>
      <w:proofErr w:type="spellStart"/>
      <w:r w:rsidRPr="00530DD5">
        <w:rPr>
          <w:color w:val="C021A6"/>
        </w:rPr>
        <w:t>permitindo</w:t>
      </w:r>
      <w:proofErr w:type="spellEnd"/>
      <w:r w:rsidRPr="00530DD5">
        <w:rPr>
          <w:color w:val="C021A6"/>
        </w:rPr>
        <w:t xml:space="preserve"> </w:t>
      </w:r>
      <w:proofErr w:type="spellStart"/>
      <w:r w:rsidRPr="00530DD5">
        <w:rPr>
          <w:color w:val="C021A6"/>
        </w:rPr>
        <w:t>que</w:t>
      </w:r>
      <w:proofErr w:type="spellEnd"/>
      <w:r w:rsidRPr="00530DD5">
        <w:rPr>
          <w:color w:val="C021A6"/>
        </w:rPr>
        <w:t xml:space="preserve"> outros </w:t>
      </w:r>
      <w:proofErr w:type="spellStart"/>
      <w:r w:rsidRPr="00530DD5">
        <w:rPr>
          <w:color w:val="C021A6"/>
        </w:rPr>
        <w:t>pesquisadores</w:t>
      </w:r>
      <w:proofErr w:type="spellEnd"/>
      <w:r w:rsidRPr="00530DD5">
        <w:rPr>
          <w:color w:val="C021A6"/>
        </w:rPr>
        <w:t xml:space="preserve"> </w:t>
      </w:r>
      <w:proofErr w:type="spellStart"/>
      <w:r w:rsidRPr="00530DD5">
        <w:rPr>
          <w:color w:val="C021A6"/>
        </w:rPr>
        <w:t>compreendam</w:t>
      </w:r>
      <w:proofErr w:type="spellEnd"/>
      <w:r w:rsidRPr="00530DD5">
        <w:rPr>
          <w:color w:val="C021A6"/>
        </w:rPr>
        <w:t xml:space="preserve">, </w:t>
      </w:r>
      <w:proofErr w:type="spellStart"/>
      <w:r w:rsidRPr="00530DD5">
        <w:rPr>
          <w:color w:val="C021A6"/>
        </w:rPr>
        <w:t>avaliem</w:t>
      </w:r>
      <w:proofErr w:type="spellEnd"/>
      <w:r w:rsidRPr="00530DD5">
        <w:rPr>
          <w:color w:val="C021A6"/>
        </w:rPr>
        <w:t xml:space="preserve"> e </w:t>
      </w:r>
      <w:proofErr w:type="spellStart"/>
      <w:r w:rsidRPr="00530DD5">
        <w:rPr>
          <w:color w:val="C021A6"/>
        </w:rPr>
        <w:t>reproduzam</w:t>
      </w:r>
      <w:proofErr w:type="spellEnd"/>
      <w:r w:rsidRPr="00530DD5">
        <w:rPr>
          <w:color w:val="C021A6"/>
        </w:rPr>
        <w:t xml:space="preserve"> o </w:t>
      </w:r>
      <w:proofErr w:type="spellStart"/>
      <w:r w:rsidRPr="00530DD5">
        <w:rPr>
          <w:color w:val="C021A6"/>
        </w:rPr>
        <w:t>estudo</w:t>
      </w:r>
      <w:proofErr w:type="spellEnd"/>
      <w:r w:rsidRPr="00530DD5">
        <w:rPr>
          <w:color w:val="C021A6"/>
        </w:rPr>
        <w:t>.</w:t>
      </w:r>
      <w:r>
        <w:rPr>
          <w:color w:val="C021A6"/>
        </w:rPr>
        <w:t xml:space="preserve"> </w:t>
      </w:r>
      <w:r w:rsidRPr="00530DD5">
        <w:rPr>
          <w:color w:val="C021A6"/>
        </w:rPr>
        <w:t xml:space="preserve">Seu </w:t>
      </w:r>
      <w:proofErr w:type="spellStart"/>
      <w:r w:rsidRPr="00530DD5">
        <w:rPr>
          <w:color w:val="C021A6"/>
        </w:rPr>
        <w:t>objetivo</w:t>
      </w:r>
      <w:proofErr w:type="spellEnd"/>
      <w:r w:rsidRPr="00530DD5">
        <w:rPr>
          <w:color w:val="C021A6"/>
        </w:rPr>
        <w:t xml:space="preserve"> é </w:t>
      </w:r>
      <w:proofErr w:type="spellStart"/>
      <w:r w:rsidRPr="00530DD5">
        <w:rPr>
          <w:color w:val="C021A6"/>
        </w:rPr>
        <w:t>assegurar</w:t>
      </w:r>
      <w:proofErr w:type="spellEnd"/>
      <w:r w:rsidRPr="00530DD5">
        <w:rPr>
          <w:color w:val="C021A6"/>
        </w:rPr>
        <w:t xml:space="preserve"> </w:t>
      </w:r>
      <w:proofErr w:type="spellStart"/>
      <w:r w:rsidRPr="00530DD5">
        <w:rPr>
          <w:color w:val="C021A6"/>
        </w:rPr>
        <w:t>transparência</w:t>
      </w:r>
      <w:proofErr w:type="spellEnd"/>
      <w:r w:rsidRPr="00530DD5">
        <w:rPr>
          <w:color w:val="C021A6"/>
        </w:rPr>
        <w:t xml:space="preserve"> </w:t>
      </w:r>
      <w:proofErr w:type="spellStart"/>
      <w:r w:rsidRPr="00530DD5">
        <w:rPr>
          <w:color w:val="C021A6"/>
        </w:rPr>
        <w:t>metodológica</w:t>
      </w:r>
      <w:proofErr w:type="spellEnd"/>
      <w:r w:rsidRPr="00530DD5">
        <w:rPr>
          <w:color w:val="C021A6"/>
        </w:rPr>
        <w:t xml:space="preserve">, </w:t>
      </w:r>
      <w:proofErr w:type="spellStart"/>
      <w:r w:rsidRPr="00530DD5">
        <w:rPr>
          <w:color w:val="C021A6"/>
        </w:rPr>
        <w:t>demonstrando</w:t>
      </w:r>
      <w:proofErr w:type="spellEnd"/>
      <w:r w:rsidRPr="00530DD5">
        <w:rPr>
          <w:color w:val="C021A6"/>
        </w:rPr>
        <w:t xml:space="preserve"> </w:t>
      </w:r>
      <w:proofErr w:type="spellStart"/>
      <w:r w:rsidRPr="00530DD5">
        <w:rPr>
          <w:color w:val="C021A6"/>
        </w:rPr>
        <w:t>que</w:t>
      </w:r>
      <w:proofErr w:type="spellEnd"/>
      <w:r w:rsidRPr="00530DD5">
        <w:rPr>
          <w:color w:val="C021A6"/>
        </w:rPr>
        <w:t xml:space="preserve"> </w:t>
      </w:r>
      <w:proofErr w:type="spellStart"/>
      <w:r w:rsidRPr="00530DD5">
        <w:rPr>
          <w:color w:val="C021A6"/>
        </w:rPr>
        <w:t>os</w:t>
      </w:r>
      <w:proofErr w:type="spellEnd"/>
      <w:r w:rsidRPr="00530DD5">
        <w:rPr>
          <w:color w:val="C021A6"/>
        </w:rPr>
        <w:t xml:space="preserve"> </w:t>
      </w:r>
      <w:proofErr w:type="spellStart"/>
      <w:r w:rsidRPr="00530DD5">
        <w:rPr>
          <w:color w:val="C021A6"/>
        </w:rPr>
        <w:t>procedimentos</w:t>
      </w:r>
      <w:proofErr w:type="spellEnd"/>
      <w:r w:rsidRPr="00530DD5">
        <w:rPr>
          <w:color w:val="C021A6"/>
        </w:rPr>
        <w:t xml:space="preserve"> </w:t>
      </w:r>
      <w:proofErr w:type="spellStart"/>
      <w:r w:rsidRPr="00530DD5">
        <w:rPr>
          <w:color w:val="C021A6"/>
        </w:rPr>
        <w:t>adotados</w:t>
      </w:r>
      <w:proofErr w:type="spellEnd"/>
      <w:r w:rsidRPr="00530DD5">
        <w:rPr>
          <w:color w:val="C021A6"/>
        </w:rPr>
        <w:t xml:space="preserve"> </w:t>
      </w:r>
      <w:proofErr w:type="spellStart"/>
      <w:r w:rsidRPr="00530DD5">
        <w:rPr>
          <w:color w:val="C021A6"/>
        </w:rPr>
        <w:t>são</w:t>
      </w:r>
      <w:proofErr w:type="spellEnd"/>
      <w:r w:rsidRPr="00530DD5">
        <w:rPr>
          <w:color w:val="C021A6"/>
        </w:rPr>
        <w:t xml:space="preserve"> </w:t>
      </w:r>
      <w:proofErr w:type="spellStart"/>
      <w:r w:rsidRPr="00530DD5">
        <w:rPr>
          <w:color w:val="C021A6"/>
        </w:rPr>
        <w:t>adequados</w:t>
      </w:r>
      <w:proofErr w:type="spellEnd"/>
      <w:r w:rsidRPr="00530DD5">
        <w:rPr>
          <w:color w:val="C021A6"/>
        </w:rPr>
        <w:t xml:space="preserve">, </w:t>
      </w:r>
      <w:proofErr w:type="spellStart"/>
      <w:r w:rsidRPr="00530DD5">
        <w:rPr>
          <w:color w:val="C021A6"/>
        </w:rPr>
        <w:t>válidos</w:t>
      </w:r>
      <w:proofErr w:type="spellEnd"/>
      <w:r w:rsidRPr="00530DD5">
        <w:rPr>
          <w:color w:val="C021A6"/>
        </w:rPr>
        <w:t xml:space="preserve"> e </w:t>
      </w:r>
      <w:proofErr w:type="spellStart"/>
      <w:r w:rsidRPr="00530DD5">
        <w:rPr>
          <w:color w:val="C021A6"/>
        </w:rPr>
        <w:t>cientificamente</w:t>
      </w:r>
      <w:proofErr w:type="spellEnd"/>
      <w:r w:rsidRPr="00530DD5">
        <w:rPr>
          <w:color w:val="C021A6"/>
        </w:rPr>
        <w:t xml:space="preserve"> </w:t>
      </w:r>
      <w:proofErr w:type="spellStart"/>
      <w:r w:rsidRPr="00530DD5">
        <w:rPr>
          <w:color w:val="C021A6"/>
        </w:rPr>
        <w:t>fundamentados</w:t>
      </w:r>
      <w:proofErr w:type="spellEnd"/>
      <w:r w:rsidRPr="00530DD5">
        <w:rPr>
          <w:color w:val="C021A6"/>
        </w:rPr>
        <w:t xml:space="preserve"> para responder </w:t>
      </w:r>
      <w:proofErr w:type="spellStart"/>
      <w:r w:rsidRPr="00530DD5">
        <w:rPr>
          <w:color w:val="C021A6"/>
        </w:rPr>
        <w:t>ao</w:t>
      </w:r>
      <w:proofErr w:type="spellEnd"/>
      <w:r w:rsidRPr="00530DD5">
        <w:rPr>
          <w:color w:val="C021A6"/>
        </w:rPr>
        <w:t xml:space="preserve"> </w:t>
      </w:r>
      <w:proofErr w:type="spellStart"/>
      <w:r w:rsidRPr="00530DD5">
        <w:rPr>
          <w:color w:val="C021A6"/>
        </w:rPr>
        <w:t>problema</w:t>
      </w:r>
      <w:proofErr w:type="spellEnd"/>
      <w:r w:rsidRPr="00530DD5">
        <w:rPr>
          <w:color w:val="C021A6"/>
        </w:rPr>
        <w:t xml:space="preserve"> de </w:t>
      </w:r>
      <w:proofErr w:type="spellStart"/>
      <w:r w:rsidRPr="00530DD5">
        <w:rPr>
          <w:color w:val="C021A6"/>
        </w:rPr>
        <w:t>pesquisa</w:t>
      </w:r>
      <w:proofErr w:type="spellEnd"/>
      <w:r w:rsidRPr="00530DD5">
        <w:rPr>
          <w:color w:val="C021A6"/>
        </w:rPr>
        <w:t xml:space="preserve"> e </w:t>
      </w:r>
      <w:proofErr w:type="spellStart"/>
      <w:r w:rsidRPr="00530DD5">
        <w:rPr>
          <w:color w:val="C021A6"/>
        </w:rPr>
        <w:t>atingir</w:t>
      </w:r>
      <w:proofErr w:type="spellEnd"/>
      <w:r w:rsidRPr="00530DD5">
        <w:rPr>
          <w:color w:val="C021A6"/>
        </w:rPr>
        <w:t xml:space="preserve"> </w:t>
      </w:r>
      <w:proofErr w:type="spellStart"/>
      <w:r w:rsidRPr="00530DD5">
        <w:rPr>
          <w:color w:val="C021A6"/>
        </w:rPr>
        <w:t>os</w:t>
      </w:r>
      <w:proofErr w:type="spellEnd"/>
      <w:r w:rsidRPr="00530DD5">
        <w:rPr>
          <w:color w:val="C021A6"/>
        </w:rPr>
        <w:t xml:space="preserve"> </w:t>
      </w:r>
      <w:proofErr w:type="spellStart"/>
      <w:r w:rsidRPr="00530DD5">
        <w:rPr>
          <w:color w:val="C021A6"/>
        </w:rPr>
        <w:t>objetivos</w:t>
      </w:r>
      <w:proofErr w:type="spellEnd"/>
      <w:r w:rsidRPr="00530DD5">
        <w:rPr>
          <w:color w:val="C021A6"/>
        </w:rPr>
        <w:t xml:space="preserve"> </w:t>
      </w:r>
      <w:proofErr w:type="spellStart"/>
      <w:r w:rsidRPr="00530DD5">
        <w:rPr>
          <w:color w:val="C021A6"/>
        </w:rPr>
        <w:t>propostos</w:t>
      </w:r>
      <w:proofErr w:type="spellEnd"/>
      <w:r w:rsidRPr="00530DD5">
        <w:rPr>
          <w:color w:val="C021A6"/>
        </w:rPr>
        <w:t>.</w:t>
      </w:r>
      <w:r>
        <w:rPr>
          <w:color w:val="C021A6"/>
        </w:rPr>
        <w:t xml:space="preserve"> </w:t>
      </w:r>
      <w:proofErr w:type="spellStart"/>
      <w:r w:rsidRPr="00530DD5">
        <w:rPr>
          <w:color w:val="C021A6"/>
        </w:rPr>
        <w:t>Embora</w:t>
      </w:r>
      <w:proofErr w:type="spellEnd"/>
      <w:r w:rsidRPr="00530DD5">
        <w:rPr>
          <w:color w:val="C021A6"/>
        </w:rPr>
        <w:t xml:space="preserve"> a ABNT NBR 14724:2023 </w:t>
      </w:r>
      <w:proofErr w:type="spellStart"/>
      <w:r w:rsidRPr="00530DD5">
        <w:rPr>
          <w:color w:val="C021A6"/>
        </w:rPr>
        <w:t>não</w:t>
      </w:r>
      <w:proofErr w:type="spellEnd"/>
      <w:r w:rsidRPr="00530DD5">
        <w:rPr>
          <w:color w:val="C021A6"/>
        </w:rPr>
        <w:t xml:space="preserve"> determine o </w:t>
      </w:r>
      <w:proofErr w:type="spellStart"/>
      <w:r w:rsidRPr="00530DD5">
        <w:rPr>
          <w:color w:val="C021A6"/>
        </w:rPr>
        <w:t>conteúdo</w:t>
      </w:r>
      <w:proofErr w:type="spellEnd"/>
      <w:r w:rsidRPr="00530DD5">
        <w:rPr>
          <w:color w:val="C021A6"/>
        </w:rPr>
        <w:t xml:space="preserve"> textual, </w:t>
      </w:r>
      <w:proofErr w:type="spellStart"/>
      <w:r w:rsidRPr="00530DD5">
        <w:rPr>
          <w:color w:val="C021A6"/>
        </w:rPr>
        <w:t>na</w:t>
      </w:r>
      <w:proofErr w:type="spellEnd"/>
      <w:r w:rsidRPr="00530DD5">
        <w:rPr>
          <w:color w:val="C021A6"/>
        </w:rPr>
        <w:t xml:space="preserve"> </w:t>
      </w:r>
      <w:proofErr w:type="spellStart"/>
      <w:r w:rsidRPr="00530DD5">
        <w:rPr>
          <w:color w:val="C021A6"/>
        </w:rPr>
        <w:t>prática</w:t>
      </w:r>
      <w:proofErr w:type="spellEnd"/>
      <w:r w:rsidRPr="00530DD5">
        <w:rPr>
          <w:color w:val="C021A6"/>
        </w:rPr>
        <w:t xml:space="preserve"> </w:t>
      </w:r>
      <w:proofErr w:type="spellStart"/>
      <w:r w:rsidRPr="00530DD5">
        <w:rPr>
          <w:color w:val="C021A6"/>
        </w:rPr>
        <w:t>acadêmica</w:t>
      </w:r>
      <w:proofErr w:type="spellEnd"/>
      <w:r w:rsidRPr="00530DD5">
        <w:rPr>
          <w:color w:val="C021A6"/>
        </w:rPr>
        <w:t xml:space="preserve"> </w:t>
      </w:r>
      <w:proofErr w:type="spellStart"/>
      <w:r w:rsidRPr="00530DD5">
        <w:rPr>
          <w:color w:val="C021A6"/>
        </w:rPr>
        <w:t>esta</w:t>
      </w:r>
      <w:proofErr w:type="spellEnd"/>
      <w:r w:rsidRPr="00530DD5">
        <w:rPr>
          <w:color w:val="C021A6"/>
        </w:rPr>
        <w:t xml:space="preserve"> </w:t>
      </w:r>
      <w:proofErr w:type="spellStart"/>
      <w:r w:rsidRPr="00530DD5">
        <w:rPr>
          <w:color w:val="C021A6"/>
        </w:rPr>
        <w:t>seção</w:t>
      </w:r>
      <w:proofErr w:type="spellEnd"/>
      <w:r w:rsidRPr="00530DD5">
        <w:rPr>
          <w:color w:val="C021A6"/>
        </w:rPr>
        <w:t xml:space="preserve"> </w:t>
      </w:r>
      <w:proofErr w:type="spellStart"/>
      <w:r w:rsidRPr="00530DD5">
        <w:rPr>
          <w:color w:val="C021A6"/>
        </w:rPr>
        <w:t>deve</w:t>
      </w:r>
      <w:proofErr w:type="spellEnd"/>
      <w:r w:rsidRPr="00530DD5">
        <w:rPr>
          <w:color w:val="C021A6"/>
        </w:rPr>
        <w:t xml:space="preserve"> </w:t>
      </w:r>
      <w:proofErr w:type="spellStart"/>
      <w:r w:rsidRPr="00530DD5">
        <w:rPr>
          <w:color w:val="C021A6"/>
        </w:rPr>
        <w:t>apresentar</w:t>
      </w:r>
      <w:proofErr w:type="spellEnd"/>
      <w:r w:rsidRPr="00530DD5">
        <w:rPr>
          <w:color w:val="C021A6"/>
        </w:rPr>
        <w:t>:</w:t>
      </w:r>
      <w:r>
        <w:rPr>
          <w:color w:val="C021A6"/>
        </w:rPr>
        <w:t xml:space="preserve"> </w:t>
      </w:r>
      <w:r w:rsidRPr="00530DD5">
        <w:rPr>
          <w:color w:val="C021A6"/>
        </w:rPr>
        <w:t xml:space="preserve">o </w:t>
      </w:r>
      <w:proofErr w:type="spellStart"/>
      <w:r w:rsidRPr="00530DD5">
        <w:rPr>
          <w:color w:val="C021A6"/>
        </w:rPr>
        <w:t>tipo</w:t>
      </w:r>
      <w:proofErr w:type="spellEnd"/>
      <w:r w:rsidRPr="00530DD5">
        <w:rPr>
          <w:color w:val="C021A6"/>
        </w:rPr>
        <w:t xml:space="preserve"> e o </w:t>
      </w:r>
      <w:proofErr w:type="spellStart"/>
      <w:r w:rsidRPr="00530DD5">
        <w:rPr>
          <w:color w:val="C021A6"/>
        </w:rPr>
        <w:t>delineamento</w:t>
      </w:r>
      <w:proofErr w:type="spellEnd"/>
      <w:r w:rsidRPr="00530DD5">
        <w:rPr>
          <w:color w:val="C021A6"/>
        </w:rPr>
        <w:t xml:space="preserve"> da </w:t>
      </w:r>
      <w:proofErr w:type="spellStart"/>
      <w:r w:rsidRPr="00530DD5">
        <w:rPr>
          <w:color w:val="C021A6"/>
        </w:rPr>
        <w:t>pesquisa</w:t>
      </w:r>
      <w:proofErr w:type="spellEnd"/>
      <w:r w:rsidRPr="00530DD5">
        <w:rPr>
          <w:color w:val="C021A6"/>
        </w:rPr>
        <w:t>;</w:t>
      </w:r>
      <w:r>
        <w:rPr>
          <w:color w:val="C021A6"/>
        </w:rPr>
        <w:t xml:space="preserve"> </w:t>
      </w:r>
      <w:proofErr w:type="spellStart"/>
      <w:r w:rsidRPr="00530DD5">
        <w:rPr>
          <w:color w:val="C021A6"/>
        </w:rPr>
        <w:t>os</w:t>
      </w:r>
      <w:proofErr w:type="spellEnd"/>
      <w:r w:rsidRPr="00530DD5">
        <w:rPr>
          <w:color w:val="C021A6"/>
        </w:rPr>
        <w:t xml:space="preserve"> </w:t>
      </w:r>
      <w:proofErr w:type="spellStart"/>
      <w:r w:rsidRPr="00530DD5">
        <w:rPr>
          <w:color w:val="C021A6"/>
        </w:rPr>
        <w:t>materiais</w:t>
      </w:r>
      <w:proofErr w:type="spellEnd"/>
      <w:r w:rsidRPr="00530DD5">
        <w:rPr>
          <w:color w:val="C021A6"/>
        </w:rPr>
        <w:t xml:space="preserve">, </w:t>
      </w:r>
      <w:proofErr w:type="spellStart"/>
      <w:r w:rsidRPr="00530DD5">
        <w:rPr>
          <w:color w:val="C021A6"/>
        </w:rPr>
        <w:t>instrumentos</w:t>
      </w:r>
      <w:proofErr w:type="spellEnd"/>
      <w:r w:rsidRPr="00530DD5">
        <w:rPr>
          <w:color w:val="C021A6"/>
        </w:rPr>
        <w:t xml:space="preserve"> e </w:t>
      </w:r>
      <w:proofErr w:type="spellStart"/>
      <w:r w:rsidRPr="00530DD5">
        <w:rPr>
          <w:color w:val="C021A6"/>
        </w:rPr>
        <w:t>equipamentos</w:t>
      </w:r>
      <w:proofErr w:type="spellEnd"/>
      <w:r w:rsidRPr="00530DD5">
        <w:rPr>
          <w:color w:val="C021A6"/>
        </w:rPr>
        <w:t xml:space="preserve"> </w:t>
      </w:r>
      <w:proofErr w:type="spellStart"/>
      <w:r w:rsidRPr="00530DD5">
        <w:rPr>
          <w:color w:val="C021A6"/>
        </w:rPr>
        <w:t>utilizados</w:t>
      </w:r>
      <w:proofErr w:type="spellEnd"/>
      <w:r w:rsidRPr="00530DD5">
        <w:rPr>
          <w:color w:val="C021A6"/>
        </w:rPr>
        <w:t>;</w:t>
      </w:r>
      <w:r>
        <w:rPr>
          <w:color w:val="C021A6"/>
        </w:rPr>
        <w:t xml:space="preserve"> </w:t>
      </w:r>
      <w:r w:rsidRPr="00530DD5">
        <w:rPr>
          <w:color w:val="C021A6"/>
        </w:rPr>
        <w:t xml:space="preserve">a </w:t>
      </w:r>
      <w:proofErr w:type="spellStart"/>
      <w:r w:rsidRPr="00530DD5">
        <w:rPr>
          <w:color w:val="C021A6"/>
        </w:rPr>
        <w:t>população</w:t>
      </w:r>
      <w:proofErr w:type="spellEnd"/>
      <w:r w:rsidRPr="00530DD5">
        <w:rPr>
          <w:color w:val="C021A6"/>
        </w:rPr>
        <w:t xml:space="preserve"> </w:t>
      </w:r>
      <w:proofErr w:type="spellStart"/>
      <w:r w:rsidRPr="00530DD5">
        <w:rPr>
          <w:color w:val="C021A6"/>
        </w:rPr>
        <w:t>ou</w:t>
      </w:r>
      <w:proofErr w:type="spellEnd"/>
      <w:r w:rsidRPr="00530DD5">
        <w:rPr>
          <w:color w:val="C021A6"/>
        </w:rPr>
        <w:t xml:space="preserve"> </w:t>
      </w:r>
      <w:proofErr w:type="spellStart"/>
      <w:r w:rsidRPr="00530DD5">
        <w:rPr>
          <w:color w:val="C021A6"/>
        </w:rPr>
        <w:t>amostra</w:t>
      </w:r>
      <w:proofErr w:type="spellEnd"/>
      <w:r w:rsidRPr="00530DD5">
        <w:rPr>
          <w:color w:val="C021A6"/>
        </w:rPr>
        <w:t xml:space="preserve"> (</w:t>
      </w:r>
      <w:proofErr w:type="spellStart"/>
      <w:r w:rsidRPr="00530DD5">
        <w:rPr>
          <w:color w:val="C021A6"/>
        </w:rPr>
        <w:t>quando</w:t>
      </w:r>
      <w:proofErr w:type="spellEnd"/>
      <w:r w:rsidRPr="00530DD5">
        <w:rPr>
          <w:color w:val="C021A6"/>
        </w:rPr>
        <w:t xml:space="preserve"> </w:t>
      </w:r>
      <w:proofErr w:type="spellStart"/>
      <w:r w:rsidRPr="00530DD5">
        <w:rPr>
          <w:color w:val="C021A6"/>
        </w:rPr>
        <w:t>aplicável</w:t>
      </w:r>
      <w:proofErr w:type="spellEnd"/>
      <w:r w:rsidRPr="00530DD5">
        <w:rPr>
          <w:color w:val="C021A6"/>
        </w:rPr>
        <w:t>);</w:t>
      </w:r>
      <w:r>
        <w:rPr>
          <w:color w:val="C021A6"/>
        </w:rPr>
        <w:t xml:space="preserve"> </w:t>
      </w:r>
      <w:proofErr w:type="spellStart"/>
      <w:r w:rsidRPr="00530DD5">
        <w:rPr>
          <w:color w:val="C021A6"/>
        </w:rPr>
        <w:t>os</w:t>
      </w:r>
      <w:proofErr w:type="spellEnd"/>
      <w:r w:rsidRPr="00530DD5">
        <w:rPr>
          <w:color w:val="C021A6"/>
        </w:rPr>
        <w:t xml:space="preserve"> </w:t>
      </w:r>
      <w:proofErr w:type="spellStart"/>
      <w:r w:rsidRPr="00530DD5">
        <w:rPr>
          <w:color w:val="C021A6"/>
        </w:rPr>
        <w:t>procedimentos</w:t>
      </w:r>
      <w:proofErr w:type="spellEnd"/>
      <w:r w:rsidRPr="00530DD5">
        <w:rPr>
          <w:color w:val="C021A6"/>
        </w:rPr>
        <w:t xml:space="preserve"> </w:t>
      </w:r>
      <w:proofErr w:type="spellStart"/>
      <w:r w:rsidRPr="00530DD5">
        <w:rPr>
          <w:color w:val="C021A6"/>
        </w:rPr>
        <w:t>experimentais</w:t>
      </w:r>
      <w:proofErr w:type="spellEnd"/>
      <w:r w:rsidRPr="00530DD5">
        <w:rPr>
          <w:color w:val="C021A6"/>
        </w:rPr>
        <w:t xml:space="preserve"> </w:t>
      </w:r>
      <w:proofErr w:type="spellStart"/>
      <w:r w:rsidRPr="00530DD5">
        <w:rPr>
          <w:color w:val="C021A6"/>
        </w:rPr>
        <w:t>ou</w:t>
      </w:r>
      <w:proofErr w:type="spellEnd"/>
      <w:r w:rsidRPr="00530DD5">
        <w:rPr>
          <w:color w:val="C021A6"/>
        </w:rPr>
        <w:t xml:space="preserve"> </w:t>
      </w:r>
      <w:proofErr w:type="spellStart"/>
      <w:r w:rsidRPr="00530DD5">
        <w:rPr>
          <w:color w:val="C021A6"/>
        </w:rPr>
        <w:t>metodológicos</w:t>
      </w:r>
      <w:proofErr w:type="spellEnd"/>
      <w:r w:rsidRPr="00530DD5">
        <w:rPr>
          <w:color w:val="C021A6"/>
        </w:rPr>
        <w:t>;</w:t>
      </w:r>
      <w:r>
        <w:rPr>
          <w:color w:val="C021A6"/>
        </w:rPr>
        <w:t xml:space="preserve"> </w:t>
      </w:r>
      <w:proofErr w:type="spellStart"/>
      <w:r w:rsidRPr="00530DD5">
        <w:rPr>
          <w:color w:val="C021A6"/>
        </w:rPr>
        <w:t>os</w:t>
      </w:r>
      <w:proofErr w:type="spellEnd"/>
      <w:r w:rsidRPr="00530DD5">
        <w:rPr>
          <w:color w:val="C021A6"/>
        </w:rPr>
        <w:t xml:space="preserve"> </w:t>
      </w:r>
      <w:proofErr w:type="spellStart"/>
      <w:r w:rsidRPr="00530DD5">
        <w:rPr>
          <w:color w:val="C021A6"/>
        </w:rPr>
        <w:t>critérios</w:t>
      </w:r>
      <w:proofErr w:type="spellEnd"/>
      <w:r w:rsidRPr="00530DD5">
        <w:rPr>
          <w:color w:val="C021A6"/>
        </w:rPr>
        <w:t xml:space="preserve"> de </w:t>
      </w:r>
      <w:proofErr w:type="spellStart"/>
      <w:r w:rsidRPr="00530DD5">
        <w:rPr>
          <w:color w:val="C021A6"/>
        </w:rPr>
        <w:t>análise</w:t>
      </w:r>
      <w:proofErr w:type="spellEnd"/>
      <w:r w:rsidRPr="00530DD5">
        <w:rPr>
          <w:color w:val="C021A6"/>
        </w:rPr>
        <w:t xml:space="preserve"> dos dados;</w:t>
      </w:r>
      <w:r>
        <w:rPr>
          <w:color w:val="C021A6"/>
        </w:rPr>
        <w:t xml:space="preserve"> </w:t>
      </w:r>
      <w:proofErr w:type="spellStart"/>
      <w:r w:rsidRPr="00530DD5">
        <w:rPr>
          <w:color w:val="C021A6"/>
        </w:rPr>
        <w:t>os</w:t>
      </w:r>
      <w:proofErr w:type="spellEnd"/>
      <w:r w:rsidRPr="00530DD5">
        <w:rPr>
          <w:color w:val="C021A6"/>
        </w:rPr>
        <w:t xml:space="preserve"> </w:t>
      </w:r>
      <w:proofErr w:type="spellStart"/>
      <w:r w:rsidRPr="00530DD5">
        <w:rPr>
          <w:color w:val="C021A6"/>
        </w:rPr>
        <w:t>aspectos</w:t>
      </w:r>
      <w:proofErr w:type="spellEnd"/>
      <w:r w:rsidRPr="00530DD5">
        <w:rPr>
          <w:color w:val="C021A6"/>
        </w:rPr>
        <w:t xml:space="preserve"> </w:t>
      </w:r>
      <w:proofErr w:type="spellStart"/>
      <w:r w:rsidRPr="00530DD5">
        <w:rPr>
          <w:color w:val="C021A6"/>
        </w:rPr>
        <w:t>éticos</w:t>
      </w:r>
      <w:proofErr w:type="spellEnd"/>
      <w:r w:rsidRPr="00530DD5">
        <w:rPr>
          <w:color w:val="C021A6"/>
        </w:rPr>
        <w:t xml:space="preserve"> (</w:t>
      </w:r>
      <w:proofErr w:type="spellStart"/>
      <w:r w:rsidRPr="00530DD5">
        <w:rPr>
          <w:color w:val="C021A6"/>
        </w:rPr>
        <w:t>quando</w:t>
      </w:r>
      <w:proofErr w:type="spellEnd"/>
      <w:r w:rsidRPr="00530DD5">
        <w:rPr>
          <w:color w:val="C021A6"/>
        </w:rPr>
        <w:t xml:space="preserve"> </w:t>
      </w:r>
      <w:proofErr w:type="spellStart"/>
      <w:r w:rsidRPr="00530DD5">
        <w:rPr>
          <w:color w:val="C021A6"/>
        </w:rPr>
        <w:t>pertinentes</w:t>
      </w:r>
      <w:proofErr w:type="spellEnd"/>
      <w:r w:rsidRPr="00530DD5">
        <w:rPr>
          <w:color w:val="C021A6"/>
        </w:rPr>
        <w:t>).</w:t>
      </w:r>
    </w:p>
    <w:p w14:paraId="5079F114" w14:textId="77777777" w:rsidR="00530DD5" w:rsidRDefault="00530DD5" w:rsidP="00530DD5">
      <w:pPr>
        <w:ind w:firstLine="720"/>
        <w:rPr>
          <w:color w:val="C021A6"/>
        </w:rPr>
      </w:pPr>
      <w:r w:rsidRPr="00530DD5">
        <w:rPr>
          <w:color w:val="C021A6"/>
        </w:rPr>
        <w:t xml:space="preserve">Em </w:t>
      </w:r>
      <w:proofErr w:type="spellStart"/>
      <w:r w:rsidRPr="00530DD5">
        <w:rPr>
          <w:color w:val="C021A6"/>
        </w:rPr>
        <w:t>termos</w:t>
      </w:r>
      <w:proofErr w:type="spellEnd"/>
      <w:r w:rsidRPr="00530DD5">
        <w:rPr>
          <w:color w:val="C021A6"/>
        </w:rPr>
        <w:t xml:space="preserve"> </w:t>
      </w:r>
      <w:proofErr w:type="spellStart"/>
      <w:r w:rsidRPr="00530DD5">
        <w:rPr>
          <w:color w:val="C021A6"/>
        </w:rPr>
        <w:t>objetivos</w:t>
      </w:r>
      <w:proofErr w:type="spellEnd"/>
      <w:r w:rsidRPr="00530DD5">
        <w:rPr>
          <w:color w:val="C021A6"/>
        </w:rPr>
        <w:t>:</w:t>
      </w:r>
      <w:r>
        <w:rPr>
          <w:color w:val="C021A6"/>
        </w:rPr>
        <w:t xml:space="preserve"> </w:t>
      </w:r>
      <w:r w:rsidRPr="00530DD5">
        <w:rPr>
          <w:color w:val="C021A6"/>
        </w:rPr>
        <w:t xml:space="preserve">A </w:t>
      </w:r>
      <w:proofErr w:type="spellStart"/>
      <w:r w:rsidRPr="00530DD5">
        <w:rPr>
          <w:color w:val="C021A6"/>
        </w:rPr>
        <w:t>seção</w:t>
      </w:r>
      <w:proofErr w:type="spellEnd"/>
      <w:r w:rsidRPr="00530DD5">
        <w:rPr>
          <w:color w:val="C021A6"/>
        </w:rPr>
        <w:t xml:space="preserve"> </w:t>
      </w:r>
      <w:proofErr w:type="spellStart"/>
      <w:r w:rsidRPr="00530DD5">
        <w:rPr>
          <w:color w:val="C021A6"/>
        </w:rPr>
        <w:t>Materiais</w:t>
      </w:r>
      <w:proofErr w:type="spellEnd"/>
      <w:r w:rsidRPr="00530DD5">
        <w:rPr>
          <w:color w:val="C021A6"/>
        </w:rPr>
        <w:t xml:space="preserve"> e </w:t>
      </w:r>
      <w:proofErr w:type="spellStart"/>
      <w:r w:rsidRPr="00530DD5">
        <w:rPr>
          <w:color w:val="C021A6"/>
        </w:rPr>
        <w:t>Métodos</w:t>
      </w:r>
      <w:proofErr w:type="spellEnd"/>
      <w:r w:rsidRPr="00530DD5">
        <w:rPr>
          <w:color w:val="C021A6"/>
        </w:rPr>
        <w:t xml:space="preserve"> </w:t>
      </w:r>
      <w:proofErr w:type="spellStart"/>
      <w:r w:rsidRPr="00530DD5">
        <w:rPr>
          <w:color w:val="C021A6"/>
        </w:rPr>
        <w:t>responde</w:t>
      </w:r>
      <w:proofErr w:type="spellEnd"/>
      <w:r w:rsidRPr="00530DD5">
        <w:rPr>
          <w:color w:val="C021A6"/>
        </w:rPr>
        <w:t xml:space="preserve"> à </w:t>
      </w:r>
      <w:proofErr w:type="spellStart"/>
      <w:r w:rsidRPr="00530DD5">
        <w:rPr>
          <w:color w:val="C021A6"/>
        </w:rPr>
        <w:t>pergunta</w:t>
      </w:r>
      <w:proofErr w:type="spellEnd"/>
      <w:r w:rsidRPr="00530DD5">
        <w:rPr>
          <w:color w:val="C021A6"/>
        </w:rPr>
        <w:t xml:space="preserve">: “Como a </w:t>
      </w:r>
      <w:proofErr w:type="spellStart"/>
      <w:r w:rsidRPr="00530DD5">
        <w:rPr>
          <w:color w:val="C021A6"/>
        </w:rPr>
        <w:t>pesquisa</w:t>
      </w:r>
      <w:proofErr w:type="spellEnd"/>
      <w:r w:rsidRPr="00530DD5">
        <w:rPr>
          <w:color w:val="C021A6"/>
        </w:rPr>
        <w:t xml:space="preserve"> </w:t>
      </w:r>
      <w:proofErr w:type="spellStart"/>
      <w:r w:rsidRPr="00530DD5">
        <w:rPr>
          <w:color w:val="C021A6"/>
        </w:rPr>
        <w:t>foi</w:t>
      </w:r>
      <w:proofErr w:type="spellEnd"/>
      <w:r w:rsidRPr="00530DD5">
        <w:rPr>
          <w:color w:val="C021A6"/>
        </w:rPr>
        <w:t xml:space="preserve"> </w:t>
      </w:r>
      <w:proofErr w:type="spellStart"/>
      <w:r w:rsidRPr="00530DD5">
        <w:rPr>
          <w:color w:val="C021A6"/>
        </w:rPr>
        <w:t>realizada</w:t>
      </w:r>
      <w:proofErr w:type="spellEnd"/>
      <w:r w:rsidRPr="00530DD5">
        <w:rPr>
          <w:color w:val="C021A6"/>
        </w:rPr>
        <w:t>?”</w:t>
      </w:r>
      <w:r>
        <w:rPr>
          <w:color w:val="C021A6"/>
        </w:rPr>
        <w:t xml:space="preserve"> </w:t>
      </w:r>
      <w:proofErr w:type="spellStart"/>
      <w:r w:rsidRPr="00530DD5">
        <w:rPr>
          <w:color w:val="C021A6"/>
        </w:rPr>
        <w:t>Funções</w:t>
      </w:r>
      <w:proofErr w:type="spellEnd"/>
      <w:r w:rsidRPr="00530DD5">
        <w:rPr>
          <w:color w:val="C021A6"/>
        </w:rPr>
        <w:t xml:space="preserve"> da </w:t>
      </w:r>
      <w:proofErr w:type="spellStart"/>
      <w:r w:rsidRPr="00530DD5">
        <w:rPr>
          <w:color w:val="C021A6"/>
        </w:rPr>
        <w:t>seção</w:t>
      </w:r>
      <w:proofErr w:type="spellEnd"/>
      <w:r w:rsidRPr="00530DD5">
        <w:rPr>
          <w:color w:val="C021A6"/>
        </w:rPr>
        <w:t xml:space="preserve"> </w:t>
      </w:r>
      <w:proofErr w:type="spellStart"/>
      <w:r w:rsidRPr="00530DD5">
        <w:rPr>
          <w:color w:val="C021A6"/>
        </w:rPr>
        <w:t>Materiais</w:t>
      </w:r>
      <w:proofErr w:type="spellEnd"/>
      <w:r w:rsidRPr="00530DD5">
        <w:rPr>
          <w:color w:val="C021A6"/>
        </w:rPr>
        <w:t xml:space="preserve"> e </w:t>
      </w:r>
      <w:proofErr w:type="spellStart"/>
      <w:r w:rsidRPr="00530DD5">
        <w:rPr>
          <w:color w:val="C021A6"/>
        </w:rPr>
        <w:t>Métodos</w:t>
      </w:r>
      <w:proofErr w:type="spellEnd"/>
      <w:r>
        <w:rPr>
          <w:color w:val="C021A6"/>
        </w:rPr>
        <w:t xml:space="preserve">: </w:t>
      </w:r>
      <w:proofErr w:type="spellStart"/>
      <w:r w:rsidRPr="00530DD5">
        <w:rPr>
          <w:color w:val="C021A6"/>
        </w:rPr>
        <w:t>garantir</w:t>
      </w:r>
      <w:proofErr w:type="spellEnd"/>
      <w:r w:rsidRPr="00530DD5">
        <w:rPr>
          <w:color w:val="C021A6"/>
        </w:rPr>
        <w:t xml:space="preserve"> a </w:t>
      </w:r>
      <w:proofErr w:type="spellStart"/>
      <w:r w:rsidRPr="00530DD5">
        <w:rPr>
          <w:color w:val="C021A6"/>
        </w:rPr>
        <w:t>reprodutibilidade</w:t>
      </w:r>
      <w:proofErr w:type="spellEnd"/>
      <w:r w:rsidRPr="00530DD5">
        <w:rPr>
          <w:color w:val="C021A6"/>
        </w:rPr>
        <w:t xml:space="preserve"> do </w:t>
      </w:r>
      <w:proofErr w:type="spellStart"/>
      <w:r w:rsidRPr="00530DD5">
        <w:rPr>
          <w:color w:val="C021A6"/>
        </w:rPr>
        <w:t>estudo</w:t>
      </w:r>
      <w:proofErr w:type="spellEnd"/>
      <w:r w:rsidRPr="00530DD5">
        <w:rPr>
          <w:color w:val="C021A6"/>
        </w:rPr>
        <w:t>;</w:t>
      </w:r>
      <w:r>
        <w:rPr>
          <w:color w:val="C021A6"/>
        </w:rPr>
        <w:t xml:space="preserve"> </w:t>
      </w:r>
      <w:proofErr w:type="spellStart"/>
      <w:r w:rsidRPr="00530DD5">
        <w:rPr>
          <w:color w:val="C021A6"/>
        </w:rPr>
        <w:t>permitir</w:t>
      </w:r>
      <w:proofErr w:type="spellEnd"/>
      <w:r w:rsidRPr="00530DD5">
        <w:rPr>
          <w:color w:val="C021A6"/>
        </w:rPr>
        <w:t xml:space="preserve"> </w:t>
      </w:r>
      <w:proofErr w:type="gramStart"/>
      <w:r w:rsidRPr="00530DD5">
        <w:rPr>
          <w:color w:val="C021A6"/>
        </w:rPr>
        <w:t>a</w:t>
      </w:r>
      <w:proofErr w:type="gramEnd"/>
      <w:r w:rsidRPr="00530DD5">
        <w:rPr>
          <w:color w:val="C021A6"/>
        </w:rPr>
        <w:t xml:space="preserve"> </w:t>
      </w:r>
      <w:proofErr w:type="spellStart"/>
      <w:r w:rsidRPr="00530DD5">
        <w:rPr>
          <w:color w:val="C021A6"/>
        </w:rPr>
        <w:t>avaliação</w:t>
      </w:r>
      <w:proofErr w:type="spellEnd"/>
      <w:r w:rsidRPr="00530DD5">
        <w:rPr>
          <w:color w:val="C021A6"/>
        </w:rPr>
        <w:t xml:space="preserve"> </w:t>
      </w:r>
      <w:proofErr w:type="spellStart"/>
      <w:r w:rsidRPr="00530DD5">
        <w:rPr>
          <w:color w:val="C021A6"/>
        </w:rPr>
        <w:t>crítica</w:t>
      </w:r>
      <w:proofErr w:type="spellEnd"/>
      <w:r w:rsidRPr="00530DD5">
        <w:rPr>
          <w:color w:val="C021A6"/>
        </w:rPr>
        <w:t xml:space="preserve"> da </w:t>
      </w:r>
      <w:proofErr w:type="spellStart"/>
      <w:r w:rsidRPr="00530DD5">
        <w:rPr>
          <w:color w:val="C021A6"/>
        </w:rPr>
        <w:t>metodologia</w:t>
      </w:r>
      <w:proofErr w:type="spellEnd"/>
      <w:r w:rsidRPr="00530DD5">
        <w:rPr>
          <w:color w:val="C021A6"/>
        </w:rPr>
        <w:t>;</w:t>
      </w:r>
      <w:r>
        <w:rPr>
          <w:color w:val="C021A6"/>
        </w:rPr>
        <w:t xml:space="preserve"> </w:t>
      </w:r>
      <w:proofErr w:type="spellStart"/>
      <w:r w:rsidRPr="00530DD5">
        <w:rPr>
          <w:color w:val="C021A6"/>
        </w:rPr>
        <w:t>demonstrar</w:t>
      </w:r>
      <w:proofErr w:type="spellEnd"/>
      <w:r w:rsidRPr="00530DD5">
        <w:rPr>
          <w:color w:val="C021A6"/>
        </w:rPr>
        <w:t xml:space="preserve"> rigor </w:t>
      </w:r>
      <w:proofErr w:type="spellStart"/>
      <w:r w:rsidRPr="00530DD5">
        <w:rPr>
          <w:color w:val="C021A6"/>
        </w:rPr>
        <w:t>científico</w:t>
      </w:r>
      <w:proofErr w:type="spellEnd"/>
      <w:r w:rsidRPr="00530DD5">
        <w:rPr>
          <w:color w:val="C021A6"/>
        </w:rPr>
        <w:t>;</w:t>
      </w:r>
      <w:r>
        <w:rPr>
          <w:color w:val="C021A6"/>
        </w:rPr>
        <w:t xml:space="preserve"> </w:t>
      </w:r>
      <w:proofErr w:type="spellStart"/>
      <w:r w:rsidRPr="00530DD5">
        <w:rPr>
          <w:color w:val="C021A6"/>
        </w:rPr>
        <w:t>justificar</w:t>
      </w:r>
      <w:proofErr w:type="spellEnd"/>
      <w:r w:rsidRPr="00530DD5">
        <w:rPr>
          <w:color w:val="C021A6"/>
        </w:rPr>
        <w:t xml:space="preserve"> a </w:t>
      </w:r>
      <w:proofErr w:type="spellStart"/>
      <w:r w:rsidRPr="00530DD5">
        <w:rPr>
          <w:color w:val="C021A6"/>
        </w:rPr>
        <w:t>escolha</w:t>
      </w:r>
      <w:proofErr w:type="spellEnd"/>
      <w:r w:rsidRPr="00530DD5">
        <w:rPr>
          <w:color w:val="C021A6"/>
        </w:rPr>
        <w:t xml:space="preserve"> dos </w:t>
      </w:r>
      <w:proofErr w:type="spellStart"/>
      <w:r w:rsidRPr="00530DD5">
        <w:rPr>
          <w:color w:val="C021A6"/>
        </w:rPr>
        <w:t>métodos</w:t>
      </w:r>
      <w:proofErr w:type="spellEnd"/>
      <w:r w:rsidRPr="00530DD5">
        <w:rPr>
          <w:color w:val="C021A6"/>
        </w:rPr>
        <w:t xml:space="preserve"> </w:t>
      </w:r>
      <w:proofErr w:type="spellStart"/>
      <w:r w:rsidRPr="00530DD5">
        <w:rPr>
          <w:color w:val="C021A6"/>
        </w:rPr>
        <w:t>utilizados</w:t>
      </w:r>
      <w:proofErr w:type="spellEnd"/>
      <w:r w:rsidRPr="00530DD5">
        <w:rPr>
          <w:color w:val="C021A6"/>
        </w:rPr>
        <w:t>;</w:t>
      </w:r>
      <w:r>
        <w:rPr>
          <w:color w:val="C021A6"/>
        </w:rPr>
        <w:t xml:space="preserve"> </w:t>
      </w:r>
      <w:proofErr w:type="spellStart"/>
      <w:r w:rsidRPr="00530DD5">
        <w:rPr>
          <w:color w:val="C021A6"/>
        </w:rPr>
        <w:t>assegurar</w:t>
      </w:r>
      <w:proofErr w:type="spellEnd"/>
      <w:r w:rsidRPr="00530DD5">
        <w:rPr>
          <w:color w:val="C021A6"/>
        </w:rPr>
        <w:t xml:space="preserve"> a </w:t>
      </w:r>
      <w:proofErr w:type="spellStart"/>
      <w:r w:rsidRPr="00530DD5">
        <w:rPr>
          <w:color w:val="C021A6"/>
        </w:rPr>
        <w:t>validade</w:t>
      </w:r>
      <w:proofErr w:type="spellEnd"/>
      <w:r w:rsidRPr="00530DD5">
        <w:rPr>
          <w:color w:val="C021A6"/>
        </w:rPr>
        <w:t xml:space="preserve"> dos </w:t>
      </w:r>
      <w:proofErr w:type="spellStart"/>
      <w:r w:rsidRPr="00530DD5">
        <w:rPr>
          <w:color w:val="C021A6"/>
        </w:rPr>
        <w:t>resultados</w:t>
      </w:r>
      <w:proofErr w:type="spellEnd"/>
      <w:r w:rsidRPr="00530DD5">
        <w:rPr>
          <w:color w:val="C021A6"/>
        </w:rPr>
        <w:t>.</w:t>
      </w:r>
      <w:r>
        <w:rPr>
          <w:color w:val="C021A6"/>
        </w:rPr>
        <w:t xml:space="preserve"> </w:t>
      </w:r>
      <w:proofErr w:type="spellStart"/>
      <w:r w:rsidRPr="00530DD5">
        <w:rPr>
          <w:color w:val="C021A6"/>
        </w:rPr>
        <w:t>Características</w:t>
      </w:r>
      <w:proofErr w:type="spellEnd"/>
      <w:r w:rsidRPr="00530DD5">
        <w:rPr>
          <w:color w:val="C021A6"/>
        </w:rPr>
        <w:t xml:space="preserve"> de </w:t>
      </w:r>
      <w:proofErr w:type="spellStart"/>
      <w:r w:rsidRPr="00530DD5">
        <w:rPr>
          <w:color w:val="C021A6"/>
        </w:rPr>
        <w:t>uma</w:t>
      </w:r>
      <w:proofErr w:type="spellEnd"/>
      <w:r w:rsidRPr="00530DD5">
        <w:rPr>
          <w:color w:val="C021A6"/>
        </w:rPr>
        <w:t xml:space="preserve"> boa </w:t>
      </w:r>
      <w:proofErr w:type="spellStart"/>
      <w:r w:rsidRPr="00530DD5">
        <w:rPr>
          <w:color w:val="C021A6"/>
        </w:rPr>
        <w:t>seção</w:t>
      </w:r>
      <w:proofErr w:type="spellEnd"/>
      <w:r w:rsidRPr="00530DD5">
        <w:rPr>
          <w:color w:val="C021A6"/>
        </w:rPr>
        <w:t xml:space="preserve"> de </w:t>
      </w:r>
      <w:proofErr w:type="spellStart"/>
      <w:r w:rsidRPr="00530DD5">
        <w:rPr>
          <w:color w:val="C021A6"/>
        </w:rPr>
        <w:t>Materiais</w:t>
      </w:r>
      <w:proofErr w:type="spellEnd"/>
      <w:r w:rsidRPr="00530DD5">
        <w:rPr>
          <w:color w:val="C021A6"/>
        </w:rPr>
        <w:t xml:space="preserve"> e </w:t>
      </w:r>
      <w:proofErr w:type="spellStart"/>
      <w:r w:rsidRPr="00530DD5">
        <w:rPr>
          <w:color w:val="C021A6"/>
        </w:rPr>
        <w:t>Métodos</w:t>
      </w:r>
      <w:proofErr w:type="spellEnd"/>
      <w:r>
        <w:rPr>
          <w:color w:val="C021A6"/>
        </w:rPr>
        <w:t xml:space="preserve">: </w:t>
      </w:r>
      <w:proofErr w:type="spellStart"/>
      <w:r w:rsidRPr="00530DD5">
        <w:rPr>
          <w:color w:val="C021A6"/>
        </w:rPr>
        <w:t>Clareza</w:t>
      </w:r>
      <w:proofErr w:type="spellEnd"/>
      <w:r w:rsidRPr="00530DD5">
        <w:rPr>
          <w:color w:val="C021A6"/>
        </w:rPr>
        <w:t xml:space="preserve"> e </w:t>
      </w:r>
      <w:proofErr w:type="spellStart"/>
      <w:r w:rsidRPr="00530DD5">
        <w:rPr>
          <w:color w:val="C021A6"/>
        </w:rPr>
        <w:t>objetividade</w:t>
      </w:r>
      <w:proofErr w:type="spellEnd"/>
      <w:r>
        <w:rPr>
          <w:color w:val="C021A6"/>
        </w:rPr>
        <w:t xml:space="preserve">; </w:t>
      </w:r>
      <w:proofErr w:type="spellStart"/>
      <w:r w:rsidRPr="00530DD5">
        <w:rPr>
          <w:color w:val="C021A6"/>
        </w:rPr>
        <w:t>Detalhamento</w:t>
      </w:r>
      <w:proofErr w:type="spellEnd"/>
      <w:r w:rsidRPr="00530DD5">
        <w:rPr>
          <w:color w:val="C021A6"/>
        </w:rPr>
        <w:t xml:space="preserve"> </w:t>
      </w:r>
      <w:proofErr w:type="spellStart"/>
      <w:r w:rsidRPr="00530DD5">
        <w:rPr>
          <w:color w:val="C021A6"/>
        </w:rPr>
        <w:t>suficiente</w:t>
      </w:r>
      <w:proofErr w:type="spellEnd"/>
      <w:r w:rsidRPr="00530DD5">
        <w:rPr>
          <w:color w:val="C021A6"/>
        </w:rPr>
        <w:t xml:space="preserve"> (</w:t>
      </w:r>
      <w:proofErr w:type="spellStart"/>
      <w:r w:rsidRPr="00530DD5">
        <w:rPr>
          <w:color w:val="C021A6"/>
        </w:rPr>
        <w:t>sem</w:t>
      </w:r>
      <w:proofErr w:type="spellEnd"/>
      <w:r w:rsidRPr="00530DD5">
        <w:rPr>
          <w:color w:val="C021A6"/>
        </w:rPr>
        <w:t xml:space="preserve"> </w:t>
      </w:r>
      <w:proofErr w:type="spellStart"/>
      <w:r w:rsidRPr="00530DD5">
        <w:rPr>
          <w:color w:val="C021A6"/>
        </w:rPr>
        <w:t>excesso</w:t>
      </w:r>
      <w:proofErr w:type="spellEnd"/>
      <w:r w:rsidRPr="00530DD5">
        <w:rPr>
          <w:color w:val="C021A6"/>
        </w:rPr>
        <w:t xml:space="preserve"> </w:t>
      </w:r>
      <w:proofErr w:type="spellStart"/>
      <w:r w:rsidRPr="00530DD5">
        <w:rPr>
          <w:color w:val="C021A6"/>
        </w:rPr>
        <w:t>desnecessário</w:t>
      </w:r>
      <w:proofErr w:type="spellEnd"/>
      <w:r w:rsidRPr="00530DD5">
        <w:rPr>
          <w:color w:val="C021A6"/>
        </w:rPr>
        <w:t>)</w:t>
      </w:r>
      <w:r>
        <w:rPr>
          <w:color w:val="C021A6"/>
        </w:rPr>
        <w:t xml:space="preserve">; </w:t>
      </w:r>
      <w:proofErr w:type="spellStart"/>
      <w:r w:rsidRPr="00530DD5">
        <w:rPr>
          <w:color w:val="C021A6"/>
        </w:rPr>
        <w:t>Linguagem</w:t>
      </w:r>
      <w:proofErr w:type="spellEnd"/>
      <w:r w:rsidRPr="00530DD5">
        <w:rPr>
          <w:color w:val="C021A6"/>
        </w:rPr>
        <w:t xml:space="preserve"> </w:t>
      </w:r>
      <w:proofErr w:type="spellStart"/>
      <w:r w:rsidRPr="00530DD5">
        <w:rPr>
          <w:color w:val="C021A6"/>
        </w:rPr>
        <w:t>impessoal</w:t>
      </w:r>
      <w:proofErr w:type="spellEnd"/>
      <w:r w:rsidRPr="00530DD5">
        <w:rPr>
          <w:color w:val="C021A6"/>
        </w:rPr>
        <w:t xml:space="preserve"> e </w:t>
      </w:r>
      <w:proofErr w:type="spellStart"/>
      <w:r w:rsidRPr="00530DD5">
        <w:rPr>
          <w:color w:val="C021A6"/>
        </w:rPr>
        <w:t>científica</w:t>
      </w:r>
      <w:proofErr w:type="spellEnd"/>
      <w:r>
        <w:rPr>
          <w:color w:val="C021A6"/>
        </w:rPr>
        <w:t xml:space="preserve">; </w:t>
      </w:r>
      <w:r w:rsidRPr="00530DD5">
        <w:rPr>
          <w:color w:val="C021A6"/>
        </w:rPr>
        <w:t xml:space="preserve">Uso de </w:t>
      </w:r>
      <w:proofErr w:type="spellStart"/>
      <w:r w:rsidRPr="00530DD5">
        <w:rPr>
          <w:color w:val="C021A6"/>
        </w:rPr>
        <w:t>verbos</w:t>
      </w:r>
      <w:proofErr w:type="spellEnd"/>
      <w:r w:rsidRPr="00530DD5">
        <w:rPr>
          <w:color w:val="C021A6"/>
        </w:rPr>
        <w:t xml:space="preserve"> no passado (</w:t>
      </w:r>
      <w:proofErr w:type="spellStart"/>
      <w:r w:rsidRPr="00530DD5">
        <w:rPr>
          <w:color w:val="C021A6"/>
        </w:rPr>
        <w:t>foi</w:t>
      </w:r>
      <w:proofErr w:type="spellEnd"/>
      <w:r w:rsidRPr="00530DD5">
        <w:rPr>
          <w:color w:val="C021A6"/>
        </w:rPr>
        <w:t xml:space="preserve"> </w:t>
      </w:r>
      <w:proofErr w:type="spellStart"/>
      <w:r w:rsidRPr="00530DD5">
        <w:rPr>
          <w:color w:val="C021A6"/>
        </w:rPr>
        <w:t>realizado</w:t>
      </w:r>
      <w:proofErr w:type="spellEnd"/>
      <w:r w:rsidRPr="00530DD5">
        <w:rPr>
          <w:color w:val="C021A6"/>
        </w:rPr>
        <w:t xml:space="preserve">, </w:t>
      </w:r>
      <w:proofErr w:type="spellStart"/>
      <w:r w:rsidRPr="00530DD5">
        <w:rPr>
          <w:color w:val="C021A6"/>
        </w:rPr>
        <w:t>foram</w:t>
      </w:r>
      <w:proofErr w:type="spellEnd"/>
      <w:r w:rsidRPr="00530DD5">
        <w:rPr>
          <w:color w:val="C021A6"/>
        </w:rPr>
        <w:t xml:space="preserve"> </w:t>
      </w:r>
      <w:proofErr w:type="spellStart"/>
      <w:r w:rsidRPr="00530DD5">
        <w:rPr>
          <w:color w:val="C021A6"/>
        </w:rPr>
        <w:t>utilizados</w:t>
      </w:r>
      <w:proofErr w:type="spellEnd"/>
      <w:r w:rsidRPr="00530DD5">
        <w:rPr>
          <w:color w:val="C021A6"/>
        </w:rPr>
        <w:t>)</w:t>
      </w:r>
      <w:r>
        <w:rPr>
          <w:color w:val="C021A6"/>
        </w:rPr>
        <w:t xml:space="preserve">; </w:t>
      </w:r>
      <w:proofErr w:type="spellStart"/>
      <w:r w:rsidRPr="00530DD5">
        <w:rPr>
          <w:color w:val="C021A6"/>
        </w:rPr>
        <w:t>Coerência</w:t>
      </w:r>
      <w:proofErr w:type="spellEnd"/>
      <w:r w:rsidRPr="00530DD5">
        <w:rPr>
          <w:color w:val="C021A6"/>
        </w:rPr>
        <w:t xml:space="preserve"> com </w:t>
      </w:r>
      <w:proofErr w:type="spellStart"/>
      <w:r w:rsidRPr="00530DD5">
        <w:rPr>
          <w:color w:val="C021A6"/>
        </w:rPr>
        <w:t>os</w:t>
      </w:r>
      <w:proofErr w:type="spellEnd"/>
      <w:r w:rsidRPr="00530DD5">
        <w:rPr>
          <w:color w:val="C021A6"/>
        </w:rPr>
        <w:t xml:space="preserve"> </w:t>
      </w:r>
      <w:proofErr w:type="spellStart"/>
      <w:r w:rsidRPr="00530DD5">
        <w:rPr>
          <w:color w:val="C021A6"/>
        </w:rPr>
        <w:t>objetivos</w:t>
      </w:r>
      <w:proofErr w:type="spellEnd"/>
      <w:r w:rsidRPr="00530DD5">
        <w:rPr>
          <w:color w:val="C021A6"/>
        </w:rPr>
        <w:t xml:space="preserve"> do </w:t>
      </w:r>
      <w:proofErr w:type="spellStart"/>
      <w:r w:rsidRPr="00530DD5">
        <w:rPr>
          <w:color w:val="C021A6"/>
        </w:rPr>
        <w:t>estudo</w:t>
      </w:r>
      <w:proofErr w:type="spellEnd"/>
      <w:r>
        <w:rPr>
          <w:color w:val="C021A6"/>
        </w:rPr>
        <w:t>.</w:t>
      </w:r>
    </w:p>
    <w:p w14:paraId="632F1A83" w14:textId="573ECA06" w:rsidR="00530DD5" w:rsidRDefault="00530DD5" w:rsidP="00530DD5">
      <w:pPr>
        <w:rPr>
          <w:color w:val="C021A6"/>
        </w:rPr>
      </w:pPr>
      <w:proofErr w:type="spellStart"/>
      <w:r w:rsidRPr="00530DD5">
        <w:rPr>
          <w:color w:val="C021A6"/>
        </w:rPr>
        <w:t>Importante</w:t>
      </w:r>
      <w:proofErr w:type="spellEnd"/>
      <w:r w:rsidRPr="00530DD5">
        <w:rPr>
          <w:color w:val="C021A6"/>
        </w:rPr>
        <w:t>:</w:t>
      </w:r>
      <w:r>
        <w:rPr>
          <w:color w:val="C021A6"/>
        </w:rPr>
        <w:t xml:space="preserve"> </w:t>
      </w:r>
      <w:proofErr w:type="spellStart"/>
      <w:r w:rsidRPr="00530DD5">
        <w:rPr>
          <w:color w:val="C021A6"/>
        </w:rPr>
        <w:t>Não</w:t>
      </w:r>
      <w:proofErr w:type="spellEnd"/>
      <w:r w:rsidRPr="00530DD5">
        <w:rPr>
          <w:color w:val="C021A6"/>
        </w:rPr>
        <w:t xml:space="preserve"> </w:t>
      </w:r>
      <w:proofErr w:type="spellStart"/>
      <w:r w:rsidRPr="00530DD5">
        <w:rPr>
          <w:color w:val="C021A6"/>
        </w:rPr>
        <w:t>inclui</w:t>
      </w:r>
      <w:proofErr w:type="spellEnd"/>
      <w:r w:rsidRPr="00530DD5">
        <w:rPr>
          <w:color w:val="C021A6"/>
        </w:rPr>
        <w:t xml:space="preserve"> </w:t>
      </w:r>
      <w:proofErr w:type="spellStart"/>
      <w:r w:rsidRPr="00530DD5">
        <w:rPr>
          <w:color w:val="C021A6"/>
        </w:rPr>
        <w:t>resultados</w:t>
      </w:r>
      <w:proofErr w:type="spellEnd"/>
      <w:r w:rsidRPr="00530DD5">
        <w:rPr>
          <w:color w:val="C021A6"/>
        </w:rPr>
        <w:t xml:space="preserve"> </w:t>
      </w:r>
      <w:proofErr w:type="spellStart"/>
      <w:r w:rsidRPr="00530DD5">
        <w:rPr>
          <w:color w:val="C021A6"/>
        </w:rPr>
        <w:t>ou</w:t>
      </w:r>
      <w:proofErr w:type="spellEnd"/>
      <w:r w:rsidRPr="00530DD5">
        <w:rPr>
          <w:color w:val="C021A6"/>
        </w:rPr>
        <w:t xml:space="preserve"> </w:t>
      </w:r>
      <w:proofErr w:type="spellStart"/>
      <w:r w:rsidRPr="00530DD5">
        <w:rPr>
          <w:color w:val="C021A6"/>
        </w:rPr>
        <w:t>interpretações</w:t>
      </w:r>
      <w:proofErr w:type="spellEnd"/>
      <w:r>
        <w:rPr>
          <w:color w:val="C021A6"/>
        </w:rPr>
        <w:t xml:space="preserve">; </w:t>
      </w:r>
      <w:proofErr w:type="spellStart"/>
      <w:r w:rsidRPr="00530DD5">
        <w:rPr>
          <w:color w:val="C021A6"/>
        </w:rPr>
        <w:t>Não</w:t>
      </w:r>
      <w:proofErr w:type="spellEnd"/>
      <w:r w:rsidRPr="00530DD5">
        <w:rPr>
          <w:color w:val="C021A6"/>
        </w:rPr>
        <w:t xml:space="preserve"> </w:t>
      </w:r>
      <w:proofErr w:type="spellStart"/>
      <w:r w:rsidRPr="00530DD5">
        <w:rPr>
          <w:color w:val="C021A6"/>
        </w:rPr>
        <w:t>discute</w:t>
      </w:r>
      <w:proofErr w:type="spellEnd"/>
      <w:r w:rsidRPr="00530DD5">
        <w:rPr>
          <w:color w:val="C021A6"/>
        </w:rPr>
        <w:t xml:space="preserve"> </w:t>
      </w:r>
      <w:proofErr w:type="spellStart"/>
      <w:r w:rsidRPr="00530DD5">
        <w:rPr>
          <w:color w:val="C021A6"/>
        </w:rPr>
        <w:t>achados</w:t>
      </w:r>
      <w:proofErr w:type="spellEnd"/>
      <w:r>
        <w:rPr>
          <w:color w:val="C021A6"/>
        </w:rPr>
        <w:t xml:space="preserve">; </w:t>
      </w:r>
      <w:proofErr w:type="spellStart"/>
      <w:r w:rsidRPr="00530DD5">
        <w:rPr>
          <w:color w:val="C021A6"/>
        </w:rPr>
        <w:t>Não</w:t>
      </w:r>
      <w:proofErr w:type="spellEnd"/>
      <w:r w:rsidRPr="00530DD5">
        <w:rPr>
          <w:color w:val="C021A6"/>
        </w:rPr>
        <w:t xml:space="preserve"> </w:t>
      </w:r>
      <w:proofErr w:type="spellStart"/>
      <w:r w:rsidRPr="00530DD5">
        <w:rPr>
          <w:color w:val="C021A6"/>
        </w:rPr>
        <w:t>repete</w:t>
      </w:r>
      <w:proofErr w:type="spellEnd"/>
      <w:r w:rsidRPr="00530DD5">
        <w:rPr>
          <w:color w:val="C021A6"/>
        </w:rPr>
        <w:t xml:space="preserve"> a </w:t>
      </w:r>
      <w:proofErr w:type="spellStart"/>
      <w:r w:rsidRPr="00530DD5">
        <w:rPr>
          <w:color w:val="C021A6"/>
        </w:rPr>
        <w:t>revisão</w:t>
      </w:r>
      <w:proofErr w:type="spellEnd"/>
      <w:r w:rsidRPr="00530DD5">
        <w:rPr>
          <w:color w:val="C021A6"/>
        </w:rPr>
        <w:t xml:space="preserve"> de </w:t>
      </w:r>
      <w:r>
        <w:rPr>
          <w:color w:val="C021A6"/>
        </w:rPr>
        <w:t xml:space="preserve">literature. </w:t>
      </w:r>
      <w:proofErr w:type="spellStart"/>
      <w:r w:rsidRPr="00530DD5">
        <w:rPr>
          <w:color w:val="C021A6"/>
        </w:rPr>
        <w:t>Observações</w:t>
      </w:r>
      <w:proofErr w:type="spellEnd"/>
      <w:r w:rsidRPr="00530DD5">
        <w:rPr>
          <w:color w:val="C021A6"/>
        </w:rPr>
        <w:t xml:space="preserve"> </w:t>
      </w:r>
      <w:proofErr w:type="spellStart"/>
      <w:r w:rsidRPr="00530DD5">
        <w:rPr>
          <w:color w:val="C021A6"/>
        </w:rPr>
        <w:t>formais</w:t>
      </w:r>
      <w:proofErr w:type="spellEnd"/>
      <w:r w:rsidRPr="00530DD5">
        <w:rPr>
          <w:color w:val="C021A6"/>
        </w:rPr>
        <w:t xml:space="preserve"> (ABNT)</w:t>
      </w:r>
      <w:r>
        <w:rPr>
          <w:color w:val="C021A6"/>
        </w:rPr>
        <w:t xml:space="preserve"> - </w:t>
      </w:r>
      <w:r w:rsidRPr="00530DD5">
        <w:rPr>
          <w:color w:val="C021A6"/>
        </w:rPr>
        <w:t xml:space="preserve">Fonte: </w:t>
      </w:r>
      <w:proofErr w:type="spellStart"/>
      <w:r w:rsidRPr="00530DD5">
        <w:rPr>
          <w:color w:val="C021A6"/>
        </w:rPr>
        <w:t>tamanho</w:t>
      </w:r>
      <w:proofErr w:type="spellEnd"/>
      <w:r w:rsidRPr="00530DD5">
        <w:rPr>
          <w:color w:val="C021A6"/>
        </w:rPr>
        <w:t xml:space="preserve"> 12</w:t>
      </w:r>
      <w:r>
        <w:rPr>
          <w:color w:val="C021A6"/>
        </w:rPr>
        <w:t xml:space="preserve">; </w:t>
      </w:r>
      <w:proofErr w:type="spellStart"/>
      <w:r w:rsidRPr="00530DD5">
        <w:rPr>
          <w:color w:val="C021A6"/>
        </w:rPr>
        <w:t>Espaçamento</w:t>
      </w:r>
      <w:proofErr w:type="spellEnd"/>
      <w:r w:rsidRPr="00530DD5">
        <w:rPr>
          <w:color w:val="C021A6"/>
        </w:rPr>
        <w:t>: 1,5</w:t>
      </w:r>
      <w:r>
        <w:rPr>
          <w:color w:val="C021A6"/>
        </w:rPr>
        <w:t xml:space="preserve">; </w:t>
      </w:r>
      <w:proofErr w:type="spellStart"/>
      <w:r w:rsidRPr="00530DD5">
        <w:rPr>
          <w:color w:val="C021A6"/>
        </w:rPr>
        <w:t>Numeração</w:t>
      </w:r>
      <w:proofErr w:type="spellEnd"/>
      <w:r w:rsidRPr="00530DD5">
        <w:rPr>
          <w:color w:val="C021A6"/>
        </w:rPr>
        <w:t xml:space="preserve"> progressiva (ex.: 3 MATERIAIS E MÉTODOS)</w:t>
      </w:r>
      <w:r>
        <w:rPr>
          <w:color w:val="C021A6"/>
        </w:rPr>
        <w:t xml:space="preserve">; </w:t>
      </w:r>
      <w:proofErr w:type="spellStart"/>
      <w:r w:rsidRPr="00530DD5">
        <w:rPr>
          <w:color w:val="C021A6"/>
        </w:rPr>
        <w:t>Citações</w:t>
      </w:r>
      <w:proofErr w:type="spellEnd"/>
      <w:r w:rsidRPr="00530DD5">
        <w:rPr>
          <w:color w:val="C021A6"/>
        </w:rPr>
        <w:t xml:space="preserve"> </w:t>
      </w:r>
      <w:proofErr w:type="spellStart"/>
      <w:r w:rsidRPr="00530DD5">
        <w:rPr>
          <w:color w:val="C021A6"/>
        </w:rPr>
        <w:t>metodológicas</w:t>
      </w:r>
      <w:proofErr w:type="spellEnd"/>
      <w:r w:rsidRPr="00530DD5">
        <w:rPr>
          <w:color w:val="C021A6"/>
        </w:rPr>
        <w:t xml:space="preserve"> </w:t>
      </w:r>
      <w:proofErr w:type="spellStart"/>
      <w:r w:rsidRPr="00530DD5">
        <w:rPr>
          <w:color w:val="C021A6"/>
        </w:rPr>
        <w:t>conforme</w:t>
      </w:r>
      <w:proofErr w:type="spellEnd"/>
      <w:r w:rsidRPr="00530DD5">
        <w:rPr>
          <w:color w:val="C021A6"/>
        </w:rPr>
        <w:t xml:space="preserve"> ABNT NBR 10520:2023</w:t>
      </w:r>
      <w:r>
        <w:rPr>
          <w:color w:val="C021A6"/>
        </w:rPr>
        <w:t xml:space="preserve">. </w:t>
      </w:r>
      <w:proofErr w:type="spellStart"/>
      <w:r w:rsidRPr="00530DD5">
        <w:rPr>
          <w:color w:val="C021A6"/>
        </w:rPr>
        <w:t>Síntese</w:t>
      </w:r>
      <w:proofErr w:type="spellEnd"/>
      <w:r w:rsidRPr="00530DD5">
        <w:rPr>
          <w:color w:val="C021A6"/>
        </w:rPr>
        <w:t xml:space="preserve"> final</w:t>
      </w:r>
      <w:r>
        <w:rPr>
          <w:color w:val="C021A6"/>
        </w:rPr>
        <w:t xml:space="preserve">: </w:t>
      </w:r>
      <w:r w:rsidRPr="00530DD5">
        <w:rPr>
          <w:color w:val="C021A6"/>
        </w:rPr>
        <w:t xml:space="preserve">A </w:t>
      </w:r>
      <w:proofErr w:type="spellStart"/>
      <w:r w:rsidRPr="00530DD5">
        <w:rPr>
          <w:color w:val="C021A6"/>
        </w:rPr>
        <w:t>seção</w:t>
      </w:r>
      <w:proofErr w:type="spellEnd"/>
      <w:r w:rsidRPr="00530DD5">
        <w:rPr>
          <w:color w:val="C021A6"/>
        </w:rPr>
        <w:t xml:space="preserve"> </w:t>
      </w:r>
      <w:proofErr w:type="spellStart"/>
      <w:r w:rsidRPr="00530DD5">
        <w:rPr>
          <w:color w:val="C021A6"/>
        </w:rPr>
        <w:t>Materiais</w:t>
      </w:r>
      <w:proofErr w:type="spellEnd"/>
      <w:r w:rsidRPr="00530DD5">
        <w:rPr>
          <w:color w:val="C021A6"/>
        </w:rPr>
        <w:t xml:space="preserve"> e </w:t>
      </w:r>
      <w:proofErr w:type="spellStart"/>
      <w:r w:rsidRPr="00530DD5">
        <w:rPr>
          <w:color w:val="C021A6"/>
        </w:rPr>
        <w:t>Métodos</w:t>
      </w:r>
      <w:proofErr w:type="spellEnd"/>
      <w:r w:rsidRPr="00530DD5">
        <w:rPr>
          <w:color w:val="C021A6"/>
        </w:rPr>
        <w:t xml:space="preserve"> </w:t>
      </w:r>
      <w:proofErr w:type="spellStart"/>
      <w:r w:rsidRPr="00530DD5">
        <w:rPr>
          <w:color w:val="C021A6"/>
        </w:rPr>
        <w:t>assegura</w:t>
      </w:r>
      <w:proofErr w:type="spellEnd"/>
      <w:r w:rsidRPr="00530DD5">
        <w:rPr>
          <w:color w:val="C021A6"/>
        </w:rPr>
        <w:t xml:space="preserve"> o rigor e a </w:t>
      </w:r>
      <w:proofErr w:type="spellStart"/>
      <w:r w:rsidRPr="00530DD5">
        <w:rPr>
          <w:color w:val="C021A6"/>
        </w:rPr>
        <w:t>confiabilidade</w:t>
      </w:r>
      <w:proofErr w:type="spellEnd"/>
      <w:r w:rsidRPr="00530DD5">
        <w:rPr>
          <w:color w:val="C021A6"/>
        </w:rPr>
        <w:t xml:space="preserve"> </w:t>
      </w:r>
      <w:proofErr w:type="spellStart"/>
      <w:r w:rsidRPr="00530DD5">
        <w:rPr>
          <w:color w:val="C021A6"/>
        </w:rPr>
        <w:t>científica</w:t>
      </w:r>
      <w:proofErr w:type="spellEnd"/>
      <w:r w:rsidRPr="00530DD5">
        <w:rPr>
          <w:color w:val="C021A6"/>
        </w:rPr>
        <w:t xml:space="preserve"> da </w:t>
      </w:r>
      <w:proofErr w:type="spellStart"/>
      <w:r w:rsidRPr="00530DD5">
        <w:rPr>
          <w:color w:val="C021A6"/>
        </w:rPr>
        <w:t>dissertação</w:t>
      </w:r>
      <w:proofErr w:type="spellEnd"/>
      <w:r w:rsidRPr="00530DD5">
        <w:rPr>
          <w:color w:val="C021A6"/>
        </w:rPr>
        <w:t xml:space="preserve"> </w:t>
      </w:r>
      <w:proofErr w:type="spellStart"/>
      <w:r w:rsidRPr="00530DD5">
        <w:rPr>
          <w:color w:val="C021A6"/>
        </w:rPr>
        <w:t>ou</w:t>
      </w:r>
      <w:proofErr w:type="spellEnd"/>
      <w:r w:rsidRPr="00530DD5">
        <w:rPr>
          <w:color w:val="C021A6"/>
        </w:rPr>
        <w:t xml:space="preserve"> </w:t>
      </w:r>
      <w:proofErr w:type="spellStart"/>
      <w:r w:rsidRPr="00530DD5">
        <w:rPr>
          <w:color w:val="C021A6"/>
        </w:rPr>
        <w:t>tese</w:t>
      </w:r>
      <w:proofErr w:type="spellEnd"/>
      <w:r w:rsidRPr="00530DD5">
        <w:rPr>
          <w:color w:val="C021A6"/>
        </w:rPr>
        <w:t xml:space="preserve">, </w:t>
      </w:r>
      <w:proofErr w:type="spellStart"/>
      <w:r w:rsidRPr="00530DD5">
        <w:rPr>
          <w:color w:val="C021A6"/>
        </w:rPr>
        <w:t>permitindo</w:t>
      </w:r>
      <w:proofErr w:type="spellEnd"/>
      <w:r w:rsidRPr="00530DD5">
        <w:rPr>
          <w:color w:val="C021A6"/>
        </w:rPr>
        <w:t xml:space="preserve"> </w:t>
      </w:r>
      <w:proofErr w:type="gramStart"/>
      <w:r w:rsidRPr="00530DD5">
        <w:rPr>
          <w:color w:val="C021A6"/>
        </w:rPr>
        <w:t>a</w:t>
      </w:r>
      <w:proofErr w:type="gramEnd"/>
      <w:r w:rsidRPr="00530DD5">
        <w:rPr>
          <w:color w:val="C021A6"/>
        </w:rPr>
        <w:t xml:space="preserve"> </w:t>
      </w:r>
      <w:proofErr w:type="spellStart"/>
      <w:r w:rsidRPr="00530DD5">
        <w:rPr>
          <w:color w:val="C021A6"/>
        </w:rPr>
        <w:t>avaliação</w:t>
      </w:r>
      <w:proofErr w:type="spellEnd"/>
      <w:r w:rsidRPr="00530DD5">
        <w:rPr>
          <w:color w:val="C021A6"/>
        </w:rPr>
        <w:t xml:space="preserve"> e a </w:t>
      </w:r>
      <w:proofErr w:type="spellStart"/>
      <w:r w:rsidRPr="00530DD5">
        <w:rPr>
          <w:color w:val="C021A6"/>
        </w:rPr>
        <w:t>reprodutibilidade</w:t>
      </w:r>
      <w:proofErr w:type="spellEnd"/>
      <w:r w:rsidRPr="00530DD5">
        <w:rPr>
          <w:color w:val="C021A6"/>
        </w:rPr>
        <w:t xml:space="preserve"> do </w:t>
      </w:r>
      <w:proofErr w:type="spellStart"/>
      <w:r w:rsidRPr="00530DD5">
        <w:rPr>
          <w:color w:val="C021A6"/>
        </w:rPr>
        <w:t>estudo</w:t>
      </w:r>
      <w:proofErr w:type="spellEnd"/>
      <w:r w:rsidRPr="00530DD5">
        <w:rPr>
          <w:color w:val="C021A6"/>
        </w:rPr>
        <w:t>.</w:t>
      </w:r>
    </w:p>
    <w:p w14:paraId="0E11DC38" w14:textId="612BAA3F" w:rsidR="00530DD5" w:rsidRPr="00530DD5" w:rsidRDefault="00530DD5" w:rsidP="00530DD5">
      <w:pPr>
        <w:ind w:firstLine="720"/>
        <w:rPr>
          <w:color w:val="C021A6"/>
        </w:rPr>
      </w:pPr>
      <w:proofErr w:type="spellStart"/>
      <w:r w:rsidRPr="00530DD5">
        <w:rPr>
          <w:color w:val="C021A6"/>
        </w:rPr>
        <w:t>Organização</w:t>
      </w:r>
      <w:proofErr w:type="spellEnd"/>
      <w:r w:rsidRPr="00530DD5">
        <w:rPr>
          <w:color w:val="C021A6"/>
        </w:rPr>
        <w:t xml:space="preserve"> </w:t>
      </w:r>
      <w:proofErr w:type="spellStart"/>
      <w:r w:rsidRPr="00530DD5">
        <w:rPr>
          <w:color w:val="C021A6"/>
        </w:rPr>
        <w:t>típica</w:t>
      </w:r>
      <w:proofErr w:type="spellEnd"/>
      <w:r w:rsidRPr="00530DD5">
        <w:rPr>
          <w:color w:val="C021A6"/>
        </w:rPr>
        <w:t xml:space="preserve"> de </w:t>
      </w:r>
      <w:proofErr w:type="spellStart"/>
      <w:r w:rsidRPr="00530DD5">
        <w:rPr>
          <w:color w:val="C021A6"/>
        </w:rPr>
        <w:t>Materiais</w:t>
      </w:r>
      <w:proofErr w:type="spellEnd"/>
      <w:r w:rsidRPr="00530DD5">
        <w:rPr>
          <w:color w:val="C021A6"/>
        </w:rPr>
        <w:t xml:space="preserve"> e </w:t>
      </w:r>
      <w:proofErr w:type="spellStart"/>
      <w:r w:rsidRPr="00530DD5">
        <w:rPr>
          <w:color w:val="C021A6"/>
        </w:rPr>
        <w:t>Métodos</w:t>
      </w:r>
      <w:proofErr w:type="spellEnd"/>
      <w:r>
        <w:rPr>
          <w:color w:val="C021A6"/>
        </w:rPr>
        <w:t xml:space="preserve">. </w:t>
      </w:r>
      <w:r w:rsidRPr="00530DD5">
        <w:rPr>
          <w:color w:val="C021A6"/>
        </w:rPr>
        <w:t xml:space="preserve">Em </w:t>
      </w:r>
      <w:proofErr w:type="spellStart"/>
      <w:r w:rsidRPr="00530DD5">
        <w:rPr>
          <w:color w:val="C021A6"/>
        </w:rPr>
        <w:t>dissertações</w:t>
      </w:r>
      <w:proofErr w:type="spellEnd"/>
      <w:r w:rsidRPr="00530DD5">
        <w:rPr>
          <w:color w:val="C021A6"/>
        </w:rPr>
        <w:t xml:space="preserve"> e </w:t>
      </w:r>
      <w:proofErr w:type="spellStart"/>
      <w:r w:rsidRPr="00530DD5">
        <w:rPr>
          <w:color w:val="C021A6"/>
        </w:rPr>
        <w:t>teses</w:t>
      </w:r>
      <w:proofErr w:type="spellEnd"/>
      <w:r w:rsidRPr="00530DD5">
        <w:rPr>
          <w:color w:val="C021A6"/>
        </w:rPr>
        <w:t xml:space="preserve">, </w:t>
      </w:r>
      <w:proofErr w:type="spellStart"/>
      <w:r w:rsidRPr="00530DD5">
        <w:rPr>
          <w:color w:val="C021A6"/>
        </w:rPr>
        <w:t>esta</w:t>
      </w:r>
      <w:proofErr w:type="spellEnd"/>
      <w:r w:rsidRPr="00530DD5">
        <w:rPr>
          <w:color w:val="C021A6"/>
        </w:rPr>
        <w:t xml:space="preserve"> </w:t>
      </w:r>
      <w:proofErr w:type="spellStart"/>
      <w:r w:rsidRPr="00530DD5">
        <w:rPr>
          <w:color w:val="C021A6"/>
        </w:rPr>
        <w:t>seção</w:t>
      </w:r>
      <w:proofErr w:type="spellEnd"/>
      <w:r w:rsidRPr="00530DD5">
        <w:rPr>
          <w:color w:val="C021A6"/>
        </w:rPr>
        <w:t xml:space="preserve"> </w:t>
      </w:r>
      <w:proofErr w:type="spellStart"/>
      <w:r w:rsidRPr="00530DD5">
        <w:rPr>
          <w:color w:val="C021A6"/>
        </w:rPr>
        <w:t>costuma</w:t>
      </w:r>
      <w:proofErr w:type="spellEnd"/>
      <w:r w:rsidRPr="00530DD5">
        <w:rPr>
          <w:color w:val="C021A6"/>
        </w:rPr>
        <w:t xml:space="preserve"> ser </w:t>
      </w:r>
      <w:proofErr w:type="spellStart"/>
      <w:r w:rsidRPr="00530DD5">
        <w:rPr>
          <w:color w:val="C021A6"/>
        </w:rPr>
        <w:t>subdividida</w:t>
      </w:r>
      <w:proofErr w:type="spellEnd"/>
      <w:r w:rsidRPr="00530DD5">
        <w:rPr>
          <w:color w:val="C021A6"/>
        </w:rPr>
        <w:t xml:space="preserve"> </w:t>
      </w:r>
      <w:proofErr w:type="spellStart"/>
      <w:r w:rsidRPr="00530DD5">
        <w:rPr>
          <w:color w:val="C021A6"/>
        </w:rPr>
        <w:t>em</w:t>
      </w:r>
      <w:proofErr w:type="spellEnd"/>
      <w:r w:rsidRPr="00530DD5">
        <w:rPr>
          <w:color w:val="C021A6"/>
        </w:rPr>
        <w:t>:</w:t>
      </w:r>
    </w:p>
    <w:p w14:paraId="72F65DDB" w14:textId="6BCC20AE" w:rsidR="00530DD5" w:rsidRPr="00530DD5" w:rsidRDefault="00530DD5" w:rsidP="006C6FFE">
      <w:pPr>
        <w:ind w:left="709"/>
        <w:rPr>
          <w:b/>
          <w:bCs/>
          <w:color w:val="C021A6"/>
        </w:rPr>
      </w:pPr>
      <w:r w:rsidRPr="00530DD5">
        <w:rPr>
          <w:b/>
          <w:bCs/>
          <w:color w:val="C021A6"/>
        </w:rPr>
        <w:t xml:space="preserve">3.1 Tipo e </w:t>
      </w:r>
      <w:proofErr w:type="spellStart"/>
      <w:r w:rsidRPr="00530DD5">
        <w:rPr>
          <w:b/>
          <w:bCs/>
          <w:color w:val="C021A6"/>
        </w:rPr>
        <w:t>delineamento</w:t>
      </w:r>
      <w:proofErr w:type="spellEnd"/>
      <w:r w:rsidRPr="00530DD5">
        <w:rPr>
          <w:b/>
          <w:bCs/>
          <w:color w:val="C021A6"/>
        </w:rPr>
        <w:t xml:space="preserve"> do </w:t>
      </w:r>
      <w:proofErr w:type="spellStart"/>
      <w:r w:rsidRPr="00530DD5">
        <w:rPr>
          <w:b/>
          <w:bCs/>
          <w:color w:val="C021A6"/>
        </w:rPr>
        <w:t>estudo</w:t>
      </w:r>
      <w:proofErr w:type="spellEnd"/>
    </w:p>
    <w:p w14:paraId="4D88E3A4" w14:textId="110EB5D0" w:rsidR="00530DD5" w:rsidRPr="00530DD5" w:rsidRDefault="00530DD5" w:rsidP="006C6FFE">
      <w:pPr>
        <w:ind w:left="709"/>
        <w:rPr>
          <w:b/>
          <w:bCs/>
          <w:color w:val="C021A6"/>
        </w:rPr>
      </w:pPr>
      <w:r w:rsidRPr="00530DD5">
        <w:rPr>
          <w:b/>
          <w:bCs/>
          <w:color w:val="C021A6"/>
        </w:rPr>
        <w:t xml:space="preserve">3.2 Local do </w:t>
      </w:r>
      <w:proofErr w:type="spellStart"/>
      <w:r w:rsidRPr="00530DD5">
        <w:rPr>
          <w:b/>
          <w:bCs/>
          <w:color w:val="C021A6"/>
        </w:rPr>
        <w:t>estudo</w:t>
      </w:r>
      <w:proofErr w:type="spellEnd"/>
    </w:p>
    <w:p w14:paraId="567B45EF" w14:textId="7C61B71D" w:rsidR="00530DD5" w:rsidRPr="00530DD5" w:rsidRDefault="00530DD5" w:rsidP="006C6FFE">
      <w:pPr>
        <w:ind w:left="709"/>
        <w:rPr>
          <w:b/>
          <w:bCs/>
          <w:color w:val="C021A6"/>
        </w:rPr>
      </w:pPr>
      <w:r w:rsidRPr="00530DD5">
        <w:rPr>
          <w:b/>
          <w:bCs/>
          <w:color w:val="C021A6"/>
        </w:rPr>
        <w:t xml:space="preserve">3.3 </w:t>
      </w:r>
      <w:proofErr w:type="spellStart"/>
      <w:r w:rsidRPr="00530DD5">
        <w:rPr>
          <w:b/>
          <w:bCs/>
          <w:color w:val="C021A6"/>
        </w:rPr>
        <w:t>População</w:t>
      </w:r>
      <w:proofErr w:type="spellEnd"/>
      <w:r w:rsidRPr="00530DD5">
        <w:rPr>
          <w:b/>
          <w:bCs/>
          <w:color w:val="C021A6"/>
        </w:rPr>
        <w:t xml:space="preserve"> e </w:t>
      </w:r>
      <w:proofErr w:type="spellStart"/>
      <w:r w:rsidRPr="00530DD5">
        <w:rPr>
          <w:b/>
          <w:bCs/>
          <w:color w:val="C021A6"/>
        </w:rPr>
        <w:t>amostra</w:t>
      </w:r>
      <w:proofErr w:type="spellEnd"/>
    </w:p>
    <w:p w14:paraId="1A45A95C" w14:textId="4BBAC979" w:rsidR="00530DD5" w:rsidRPr="00530DD5" w:rsidRDefault="00530DD5" w:rsidP="006C6FFE">
      <w:pPr>
        <w:ind w:left="709"/>
        <w:rPr>
          <w:b/>
          <w:bCs/>
          <w:color w:val="C021A6"/>
        </w:rPr>
      </w:pPr>
      <w:r w:rsidRPr="00530DD5">
        <w:rPr>
          <w:b/>
          <w:bCs/>
          <w:color w:val="C021A6"/>
        </w:rPr>
        <w:lastRenderedPageBreak/>
        <w:t xml:space="preserve">3.4 </w:t>
      </w:r>
      <w:proofErr w:type="spellStart"/>
      <w:r w:rsidRPr="00530DD5">
        <w:rPr>
          <w:b/>
          <w:bCs/>
          <w:color w:val="C021A6"/>
        </w:rPr>
        <w:t>Materiais</w:t>
      </w:r>
      <w:proofErr w:type="spellEnd"/>
      <w:r w:rsidRPr="00530DD5">
        <w:rPr>
          <w:b/>
          <w:bCs/>
          <w:color w:val="C021A6"/>
        </w:rPr>
        <w:t xml:space="preserve">, </w:t>
      </w:r>
      <w:proofErr w:type="spellStart"/>
      <w:r w:rsidRPr="00530DD5">
        <w:rPr>
          <w:b/>
          <w:bCs/>
          <w:color w:val="C021A6"/>
        </w:rPr>
        <w:t>reagentes</w:t>
      </w:r>
      <w:proofErr w:type="spellEnd"/>
      <w:r w:rsidRPr="00530DD5">
        <w:rPr>
          <w:b/>
          <w:bCs/>
          <w:color w:val="C021A6"/>
        </w:rPr>
        <w:t xml:space="preserve"> e </w:t>
      </w:r>
      <w:proofErr w:type="spellStart"/>
      <w:r w:rsidRPr="00530DD5">
        <w:rPr>
          <w:b/>
          <w:bCs/>
          <w:color w:val="C021A6"/>
        </w:rPr>
        <w:t>equipamentos</w:t>
      </w:r>
      <w:proofErr w:type="spellEnd"/>
    </w:p>
    <w:p w14:paraId="0C5310B0" w14:textId="57CFFD0C" w:rsidR="00530DD5" w:rsidRPr="00530DD5" w:rsidRDefault="00530DD5" w:rsidP="006C6FFE">
      <w:pPr>
        <w:ind w:left="709"/>
        <w:rPr>
          <w:b/>
          <w:bCs/>
          <w:color w:val="C021A6"/>
        </w:rPr>
      </w:pPr>
      <w:r w:rsidRPr="00530DD5">
        <w:rPr>
          <w:b/>
          <w:bCs/>
          <w:color w:val="C021A6"/>
        </w:rPr>
        <w:t xml:space="preserve">3.5 </w:t>
      </w:r>
      <w:proofErr w:type="spellStart"/>
      <w:r w:rsidRPr="00530DD5">
        <w:rPr>
          <w:b/>
          <w:bCs/>
          <w:color w:val="C021A6"/>
        </w:rPr>
        <w:t>Procedimentos</w:t>
      </w:r>
      <w:proofErr w:type="spellEnd"/>
      <w:r w:rsidRPr="00530DD5">
        <w:rPr>
          <w:b/>
          <w:bCs/>
          <w:color w:val="C021A6"/>
        </w:rPr>
        <w:t xml:space="preserve"> </w:t>
      </w:r>
      <w:proofErr w:type="spellStart"/>
      <w:r w:rsidRPr="00530DD5">
        <w:rPr>
          <w:b/>
          <w:bCs/>
          <w:color w:val="C021A6"/>
        </w:rPr>
        <w:t>experimentais</w:t>
      </w:r>
      <w:proofErr w:type="spellEnd"/>
    </w:p>
    <w:p w14:paraId="69B3F731" w14:textId="77777777" w:rsidR="00530DD5" w:rsidRPr="00530DD5" w:rsidRDefault="00530DD5" w:rsidP="006C6FFE">
      <w:pPr>
        <w:ind w:left="709"/>
        <w:rPr>
          <w:b/>
          <w:bCs/>
          <w:color w:val="C021A6"/>
        </w:rPr>
      </w:pPr>
      <w:r w:rsidRPr="00530DD5">
        <w:rPr>
          <w:b/>
          <w:bCs/>
          <w:color w:val="C021A6"/>
        </w:rPr>
        <w:t xml:space="preserve">3.6 </w:t>
      </w:r>
      <w:proofErr w:type="spellStart"/>
      <w:r w:rsidRPr="00530DD5">
        <w:rPr>
          <w:b/>
          <w:bCs/>
          <w:color w:val="C021A6"/>
        </w:rPr>
        <w:t>Análise</w:t>
      </w:r>
      <w:proofErr w:type="spellEnd"/>
      <w:r w:rsidRPr="00530DD5">
        <w:rPr>
          <w:b/>
          <w:bCs/>
          <w:color w:val="C021A6"/>
        </w:rPr>
        <w:t xml:space="preserve"> </w:t>
      </w:r>
      <w:proofErr w:type="spellStart"/>
      <w:r w:rsidRPr="00530DD5">
        <w:rPr>
          <w:b/>
          <w:bCs/>
          <w:color w:val="C021A6"/>
        </w:rPr>
        <w:t>estatística</w:t>
      </w:r>
      <w:proofErr w:type="spellEnd"/>
    </w:p>
    <w:p w14:paraId="272F6BFD" w14:textId="77777777" w:rsidR="00530DD5" w:rsidRPr="00530DD5" w:rsidRDefault="00530DD5" w:rsidP="006C6FFE">
      <w:pPr>
        <w:ind w:left="709"/>
        <w:rPr>
          <w:b/>
          <w:bCs/>
          <w:color w:val="C021A6"/>
        </w:rPr>
      </w:pPr>
      <w:r w:rsidRPr="00530DD5">
        <w:rPr>
          <w:b/>
          <w:bCs/>
          <w:color w:val="C021A6"/>
        </w:rPr>
        <w:t xml:space="preserve">3.7 </w:t>
      </w:r>
      <w:proofErr w:type="spellStart"/>
      <w:r w:rsidRPr="00530DD5">
        <w:rPr>
          <w:b/>
          <w:bCs/>
          <w:color w:val="C021A6"/>
        </w:rPr>
        <w:t>Aspectos</w:t>
      </w:r>
      <w:proofErr w:type="spellEnd"/>
      <w:r w:rsidRPr="00530DD5">
        <w:rPr>
          <w:b/>
          <w:bCs/>
          <w:color w:val="C021A6"/>
        </w:rPr>
        <w:t xml:space="preserve"> </w:t>
      </w:r>
      <w:proofErr w:type="spellStart"/>
      <w:r w:rsidRPr="00530DD5">
        <w:rPr>
          <w:b/>
          <w:bCs/>
          <w:color w:val="C021A6"/>
        </w:rPr>
        <w:t>éticos</w:t>
      </w:r>
      <w:proofErr w:type="spellEnd"/>
    </w:p>
    <w:p w14:paraId="41E909CF" w14:textId="0623B087" w:rsidR="007F4F7C" w:rsidRPr="007F4F7C" w:rsidRDefault="007F4F7C">
      <w:pPr>
        <w:rPr>
          <w:b/>
          <w:bCs/>
          <w:color w:val="C021A6"/>
        </w:rPr>
      </w:pPr>
      <w:proofErr w:type="spellStart"/>
      <w:r w:rsidRPr="007F4F7C">
        <w:rPr>
          <w:b/>
          <w:bCs/>
          <w:color w:val="C021A6"/>
        </w:rPr>
        <w:t>Exemplo</w:t>
      </w:r>
      <w:proofErr w:type="spellEnd"/>
      <w:r w:rsidRPr="007F4F7C">
        <w:rPr>
          <w:b/>
          <w:bCs/>
          <w:color w:val="C021A6"/>
        </w:rPr>
        <w:t>:</w:t>
      </w:r>
    </w:p>
    <w:p w14:paraId="209922E6" w14:textId="4A5BE18F" w:rsidR="00566FD4" w:rsidRPr="007F4F7C" w:rsidRDefault="007F4F7C" w:rsidP="006C6FFE">
      <w:pPr>
        <w:ind w:left="709"/>
        <w:rPr>
          <w:b/>
          <w:bCs/>
          <w:color w:val="C021A6"/>
        </w:rPr>
      </w:pPr>
      <w:r w:rsidRPr="007F4F7C">
        <w:rPr>
          <w:b/>
          <w:bCs/>
          <w:color w:val="C021A6"/>
        </w:rPr>
        <w:t xml:space="preserve">3.1 </w:t>
      </w:r>
      <w:proofErr w:type="spellStart"/>
      <w:r w:rsidRPr="007F4F7C">
        <w:rPr>
          <w:b/>
          <w:bCs/>
          <w:color w:val="C021A6"/>
        </w:rPr>
        <w:t>Desenho</w:t>
      </w:r>
      <w:proofErr w:type="spellEnd"/>
      <w:r w:rsidRPr="007F4F7C">
        <w:rPr>
          <w:b/>
          <w:bCs/>
          <w:color w:val="C021A6"/>
        </w:rPr>
        <w:t xml:space="preserve"> e local do </w:t>
      </w:r>
      <w:proofErr w:type="spellStart"/>
      <w:r w:rsidRPr="007F4F7C">
        <w:rPr>
          <w:b/>
          <w:bCs/>
          <w:color w:val="C021A6"/>
        </w:rPr>
        <w:t>estudo</w:t>
      </w:r>
      <w:proofErr w:type="spellEnd"/>
    </w:p>
    <w:p w14:paraId="032CCFF3" w14:textId="6F9383B8" w:rsidR="00566FD4" w:rsidRPr="007F4F7C" w:rsidRDefault="00000000" w:rsidP="007F4F7C">
      <w:pPr>
        <w:ind w:firstLine="720"/>
        <w:rPr>
          <w:color w:val="C021A6"/>
        </w:rPr>
      </w:pPr>
      <w:proofErr w:type="spellStart"/>
      <w:r w:rsidRPr="007F4F7C">
        <w:rPr>
          <w:color w:val="C021A6"/>
        </w:rPr>
        <w:t>Trata</w:t>
      </w:r>
      <w:proofErr w:type="spellEnd"/>
      <w:r w:rsidRPr="007F4F7C">
        <w:rPr>
          <w:color w:val="C021A6"/>
        </w:rPr>
        <w:t xml:space="preserve">-se de um </w:t>
      </w:r>
      <w:proofErr w:type="spellStart"/>
      <w:r w:rsidRPr="007F4F7C">
        <w:rPr>
          <w:color w:val="C021A6"/>
        </w:rPr>
        <w:t>estudo</w:t>
      </w:r>
      <w:proofErr w:type="spellEnd"/>
      <w:r w:rsidRPr="007F4F7C">
        <w:rPr>
          <w:color w:val="C021A6"/>
        </w:rPr>
        <w:t xml:space="preserve"> ecológico, observacional e de corte transversal, que utiliza ferramentas de análise espacial baseadas em dados de internações por infecções fúngicas invasivas no estado do Paraná, de 2015 a 2019. De acordo com dados do Instituto Brasileiro de Geografia e Estatística (IBGE), o Paraná está localizado na região sul do Brasil, com uma área de 199.298 km2, com coordenadas de latitude 22º30'58 '' e 26º43'00 '', e coordenadas de longitude 48º05 '37' 'e 54º37'08' '. A estimativa populacional para 2020, encontra-se como o 6° estado mais populoso do país, possuindo cerca de 11.516.840 habitantes, com grande parte da população residente na zona urbana (85,3%). O estado é dividido por 10 mesorregiões geográficas, </w:t>
      </w:r>
      <w:proofErr w:type="spellStart"/>
      <w:r w:rsidRPr="007F4F7C">
        <w:rPr>
          <w:color w:val="C021A6"/>
        </w:rPr>
        <w:t>compostas</w:t>
      </w:r>
      <w:proofErr w:type="spellEnd"/>
      <w:r w:rsidRPr="007F4F7C">
        <w:rPr>
          <w:color w:val="C021A6"/>
        </w:rPr>
        <w:t xml:space="preserve"> </w:t>
      </w:r>
      <w:proofErr w:type="spellStart"/>
      <w:r w:rsidRPr="007F4F7C">
        <w:rPr>
          <w:color w:val="C021A6"/>
        </w:rPr>
        <w:t>por</w:t>
      </w:r>
      <w:proofErr w:type="spellEnd"/>
      <w:r w:rsidRPr="007F4F7C">
        <w:rPr>
          <w:color w:val="C021A6"/>
        </w:rPr>
        <w:t xml:space="preserve"> 399 </w:t>
      </w:r>
      <w:proofErr w:type="spellStart"/>
      <w:r w:rsidRPr="007F4F7C">
        <w:rPr>
          <w:color w:val="C021A6"/>
        </w:rPr>
        <w:t>municípios</w:t>
      </w:r>
      <w:proofErr w:type="spellEnd"/>
      <w:r w:rsidRPr="007F4F7C">
        <w:rPr>
          <w:color w:val="C021A6"/>
        </w:rPr>
        <w:t xml:space="preserve"> </w:t>
      </w:r>
      <w:r w:rsidR="00961C4C">
        <w:rPr>
          <w:color w:val="C021A6"/>
        </w:rPr>
        <w:t>(IBGE, 2020)</w:t>
      </w:r>
    </w:p>
    <w:p w14:paraId="48C13FC3" w14:textId="59B74F68" w:rsidR="00566FD4" w:rsidRPr="007F4F7C" w:rsidRDefault="007F4F7C" w:rsidP="006C6FFE">
      <w:pPr>
        <w:ind w:left="709"/>
        <w:rPr>
          <w:b/>
          <w:bCs/>
          <w:color w:val="C021A6"/>
        </w:rPr>
      </w:pPr>
      <w:r w:rsidRPr="007F4F7C">
        <w:rPr>
          <w:b/>
          <w:bCs/>
          <w:color w:val="C021A6"/>
        </w:rPr>
        <w:t xml:space="preserve">3.2 Fonte dos dados e </w:t>
      </w:r>
      <w:proofErr w:type="spellStart"/>
      <w:r w:rsidRPr="007F4F7C">
        <w:rPr>
          <w:b/>
          <w:bCs/>
          <w:color w:val="C021A6"/>
        </w:rPr>
        <w:t>população</w:t>
      </w:r>
      <w:proofErr w:type="spellEnd"/>
      <w:r w:rsidRPr="007F4F7C">
        <w:rPr>
          <w:b/>
          <w:bCs/>
          <w:color w:val="C021A6"/>
        </w:rPr>
        <w:t xml:space="preserve"> do </w:t>
      </w:r>
      <w:proofErr w:type="spellStart"/>
      <w:r w:rsidRPr="007F4F7C">
        <w:rPr>
          <w:b/>
          <w:bCs/>
          <w:color w:val="C021A6"/>
        </w:rPr>
        <w:t>estudo</w:t>
      </w:r>
      <w:proofErr w:type="spellEnd"/>
    </w:p>
    <w:p w14:paraId="6D6DC7C8" w14:textId="178C6D0D" w:rsidR="00566FD4" w:rsidRPr="007F4F7C" w:rsidRDefault="00000000" w:rsidP="007F4F7C">
      <w:pPr>
        <w:ind w:firstLine="720"/>
        <w:rPr>
          <w:color w:val="C021A6"/>
        </w:rPr>
      </w:pPr>
      <w:proofErr w:type="spellStart"/>
      <w:r w:rsidRPr="007F4F7C">
        <w:rPr>
          <w:color w:val="C021A6"/>
        </w:rPr>
        <w:t>Os</w:t>
      </w:r>
      <w:proofErr w:type="spellEnd"/>
      <w:r w:rsidRPr="007F4F7C">
        <w:rPr>
          <w:color w:val="C021A6"/>
        </w:rPr>
        <w:t xml:space="preserve"> dados </w:t>
      </w:r>
      <w:proofErr w:type="spellStart"/>
      <w:r w:rsidRPr="007F4F7C">
        <w:rPr>
          <w:color w:val="C021A6"/>
        </w:rPr>
        <w:t>foram</w:t>
      </w:r>
      <w:proofErr w:type="spellEnd"/>
      <w:r w:rsidRPr="007F4F7C">
        <w:rPr>
          <w:color w:val="C021A6"/>
        </w:rPr>
        <w:t xml:space="preserve"> </w:t>
      </w:r>
      <w:proofErr w:type="spellStart"/>
      <w:r w:rsidRPr="007F4F7C">
        <w:rPr>
          <w:color w:val="C021A6"/>
        </w:rPr>
        <w:t>coletados</w:t>
      </w:r>
      <w:proofErr w:type="spellEnd"/>
      <w:r w:rsidRPr="007F4F7C">
        <w:rPr>
          <w:color w:val="C021A6"/>
        </w:rPr>
        <w:t xml:space="preserve"> do Sistema de Informações Hospitalares do Departamento de Informática do Sistema Único de Saúde (SIH/DATASUS) utilizando o software R, através da interface RStudio. Para coleta, utilizou-se um script adaptado (material suplementar 1), a fim de buscar as internações hospitalares realizadas entre os anos de 2015 e 2019, cujos diagnósticos principais estão relacionados às subcategorias caracterizadas como micoses invasivas, conforme a Classificação Internacional de Doenças e Problemas Relacionados à Saúde (CID). As </w:t>
      </w:r>
      <w:proofErr w:type="spellStart"/>
      <w:r w:rsidRPr="007F4F7C">
        <w:rPr>
          <w:color w:val="C021A6"/>
        </w:rPr>
        <w:t>subcategorias</w:t>
      </w:r>
      <w:proofErr w:type="spellEnd"/>
      <w:r w:rsidRPr="007F4F7C">
        <w:rPr>
          <w:color w:val="C021A6"/>
        </w:rPr>
        <w:t xml:space="preserve"> </w:t>
      </w:r>
      <w:proofErr w:type="spellStart"/>
      <w:r w:rsidRPr="007F4F7C">
        <w:rPr>
          <w:color w:val="C021A6"/>
        </w:rPr>
        <w:t>não</w:t>
      </w:r>
      <w:proofErr w:type="spellEnd"/>
      <w:r w:rsidRPr="007F4F7C">
        <w:rPr>
          <w:color w:val="C021A6"/>
        </w:rPr>
        <w:t xml:space="preserve"> </w:t>
      </w:r>
      <w:proofErr w:type="spellStart"/>
      <w:r w:rsidRPr="007F4F7C">
        <w:rPr>
          <w:color w:val="C021A6"/>
        </w:rPr>
        <w:t>invasivas</w:t>
      </w:r>
      <w:proofErr w:type="spellEnd"/>
      <w:r w:rsidRPr="007F4F7C">
        <w:rPr>
          <w:color w:val="C021A6"/>
        </w:rPr>
        <w:t xml:space="preserve">, </w:t>
      </w:r>
      <w:proofErr w:type="spellStart"/>
      <w:r w:rsidRPr="007F4F7C">
        <w:rPr>
          <w:color w:val="C021A6"/>
        </w:rPr>
        <w:t>como</w:t>
      </w:r>
      <w:proofErr w:type="spellEnd"/>
      <w:r w:rsidRPr="007F4F7C">
        <w:rPr>
          <w:color w:val="C021A6"/>
        </w:rPr>
        <w:t xml:space="preserve"> </w:t>
      </w:r>
      <w:proofErr w:type="spellStart"/>
      <w:r w:rsidRPr="007F4F7C">
        <w:rPr>
          <w:color w:val="C021A6"/>
        </w:rPr>
        <w:t>micoses</w:t>
      </w:r>
      <w:proofErr w:type="spellEnd"/>
      <w:r w:rsidRPr="007F4F7C">
        <w:rPr>
          <w:color w:val="C021A6"/>
        </w:rPr>
        <w:t xml:space="preserve"> </w:t>
      </w:r>
      <w:proofErr w:type="spellStart"/>
      <w:r w:rsidRPr="007F4F7C">
        <w:rPr>
          <w:color w:val="C021A6"/>
        </w:rPr>
        <w:t>superficiais</w:t>
      </w:r>
      <w:proofErr w:type="spellEnd"/>
      <w:r w:rsidRPr="007F4F7C">
        <w:rPr>
          <w:color w:val="C021A6"/>
        </w:rPr>
        <w:t xml:space="preserve">, </w:t>
      </w:r>
      <w:proofErr w:type="spellStart"/>
      <w:r w:rsidRPr="007F4F7C">
        <w:rPr>
          <w:color w:val="C021A6"/>
        </w:rPr>
        <w:t>foram</w:t>
      </w:r>
      <w:proofErr w:type="spellEnd"/>
      <w:r w:rsidRPr="007F4F7C">
        <w:rPr>
          <w:color w:val="C021A6"/>
        </w:rPr>
        <w:t xml:space="preserve"> </w:t>
      </w:r>
      <w:proofErr w:type="spellStart"/>
      <w:r w:rsidRPr="007F4F7C">
        <w:rPr>
          <w:color w:val="C021A6"/>
        </w:rPr>
        <w:t>descartadas</w:t>
      </w:r>
      <w:proofErr w:type="spellEnd"/>
      <w:r w:rsidRPr="007F4F7C">
        <w:rPr>
          <w:color w:val="C021A6"/>
        </w:rPr>
        <w:t xml:space="preserve"> do script.</w:t>
      </w:r>
      <w:r w:rsidR="007F4F7C" w:rsidRPr="007F4F7C">
        <w:rPr>
          <w:color w:val="C021A6"/>
        </w:rPr>
        <w:t xml:space="preserve"> </w:t>
      </w:r>
      <w:proofErr w:type="spellStart"/>
      <w:r w:rsidRPr="007F4F7C">
        <w:rPr>
          <w:color w:val="C021A6"/>
        </w:rPr>
        <w:t>Inicialmente</w:t>
      </w:r>
      <w:proofErr w:type="spellEnd"/>
      <w:r w:rsidRPr="007F4F7C">
        <w:rPr>
          <w:color w:val="C021A6"/>
        </w:rPr>
        <w:t xml:space="preserve"> o </w:t>
      </w:r>
      <w:proofErr w:type="spellStart"/>
      <w:r w:rsidRPr="007F4F7C">
        <w:rPr>
          <w:color w:val="C021A6"/>
        </w:rPr>
        <w:t>levantamento</w:t>
      </w:r>
      <w:proofErr w:type="spellEnd"/>
      <w:r w:rsidRPr="007F4F7C">
        <w:rPr>
          <w:color w:val="C021A6"/>
        </w:rPr>
        <w:t xml:space="preserve"> de dados </w:t>
      </w:r>
      <w:proofErr w:type="spellStart"/>
      <w:r w:rsidRPr="007F4F7C">
        <w:rPr>
          <w:color w:val="C021A6"/>
        </w:rPr>
        <w:t>foi</w:t>
      </w:r>
      <w:proofErr w:type="spellEnd"/>
      <w:r w:rsidRPr="007F4F7C">
        <w:rPr>
          <w:color w:val="C021A6"/>
        </w:rPr>
        <w:t xml:space="preserve"> </w:t>
      </w:r>
      <w:proofErr w:type="spellStart"/>
      <w:r w:rsidRPr="007F4F7C">
        <w:rPr>
          <w:color w:val="C021A6"/>
        </w:rPr>
        <w:t>realizado</w:t>
      </w:r>
      <w:proofErr w:type="spellEnd"/>
      <w:r w:rsidRPr="007F4F7C">
        <w:rPr>
          <w:color w:val="C021A6"/>
        </w:rPr>
        <w:t xml:space="preserve"> </w:t>
      </w:r>
      <w:proofErr w:type="spellStart"/>
      <w:r w:rsidRPr="007F4F7C">
        <w:rPr>
          <w:color w:val="C021A6"/>
        </w:rPr>
        <w:t>englobando</w:t>
      </w:r>
      <w:proofErr w:type="spellEnd"/>
      <w:r w:rsidRPr="007F4F7C">
        <w:rPr>
          <w:color w:val="C021A6"/>
        </w:rPr>
        <w:t xml:space="preserve"> a população geral. Porém, a população alvo do estudo foi a população masculina, sem restrição de idade e raça/cor. Os dados populacionais por município foram obtidos do IBGE. Assim foram calculadas as taxas brutas de internação por IFIs em homens, </w:t>
      </w:r>
      <w:r w:rsidRPr="007F4F7C">
        <w:rPr>
          <w:color w:val="C021A6"/>
        </w:rPr>
        <w:lastRenderedPageBreak/>
        <w:t xml:space="preserve">obtidas pelo número médio de internações por município nos anos de 2015 a 2019, pela </w:t>
      </w:r>
      <w:proofErr w:type="spellStart"/>
      <w:r w:rsidRPr="007F4F7C">
        <w:rPr>
          <w:color w:val="C021A6"/>
        </w:rPr>
        <w:t>razão</w:t>
      </w:r>
      <w:proofErr w:type="spellEnd"/>
      <w:r w:rsidRPr="007F4F7C">
        <w:rPr>
          <w:color w:val="C021A6"/>
        </w:rPr>
        <w:t xml:space="preserve"> da </w:t>
      </w:r>
      <w:proofErr w:type="spellStart"/>
      <w:r w:rsidRPr="007F4F7C">
        <w:rPr>
          <w:color w:val="C021A6"/>
        </w:rPr>
        <w:t>população</w:t>
      </w:r>
      <w:proofErr w:type="spellEnd"/>
      <w:r w:rsidRPr="007F4F7C">
        <w:rPr>
          <w:color w:val="C021A6"/>
        </w:rPr>
        <w:t xml:space="preserve"> </w:t>
      </w:r>
      <w:proofErr w:type="spellStart"/>
      <w:r w:rsidRPr="007F4F7C">
        <w:rPr>
          <w:color w:val="C021A6"/>
        </w:rPr>
        <w:t>residente</w:t>
      </w:r>
      <w:proofErr w:type="spellEnd"/>
      <w:r w:rsidRPr="007F4F7C">
        <w:rPr>
          <w:color w:val="C021A6"/>
        </w:rPr>
        <w:t xml:space="preserve">, </w:t>
      </w:r>
      <w:proofErr w:type="spellStart"/>
      <w:r w:rsidRPr="007F4F7C">
        <w:rPr>
          <w:color w:val="C021A6"/>
        </w:rPr>
        <w:t>multiplicada</w:t>
      </w:r>
      <w:proofErr w:type="spellEnd"/>
      <w:r w:rsidRPr="007F4F7C">
        <w:rPr>
          <w:color w:val="C021A6"/>
        </w:rPr>
        <w:t xml:space="preserve"> </w:t>
      </w:r>
      <w:proofErr w:type="spellStart"/>
      <w:r w:rsidRPr="007F4F7C">
        <w:rPr>
          <w:color w:val="C021A6"/>
        </w:rPr>
        <w:t>por</w:t>
      </w:r>
      <w:proofErr w:type="spellEnd"/>
      <w:r w:rsidRPr="007F4F7C">
        <w:rPr>
          <w:color w:val="C021A6"/>
        </w:rPr>
        <w:t xml:space="preserve"> 100.000.</w:t>
      </w:r>
    </w:p>
    <w:p w14:paraId="3F1AAC0C" w14:textId="3ADB6BCC" w:rsidR="007F4F7C" w:rsidRDefault="007F4F7C">
      <w:pPr>
        <w:spacing w:line="276" w:lineRule="auto"/>
        <w:jc w:val="left"/>
      </w:pPr>
      <w:r>
        <w:br w:type="page"/>
      </w:r>
    </w:p>
    <w:p w14:paraId="7D4723FE" w14:textId="7EFF9357" w:rsidR="00566FD4" w:rsidRPr="006C6FFE" w:rsidRDefault="007F4F7C" w:rsidP="006C6FFE">
      <w:pPr>
        <w:pStyle w:val="PargrafodaLista"/>
        <w:numPr>
          <w:ilvl w:val="0"/>
          <w:numId w:val="10"/>
        </w:numPr>
        <w:rPr>
          <w:b/>
          <w:bCs/>
        </w:rPr>
      </w:pPr>
      <w:r w:rsidRPr="006C6FFE">
        <w:rPr>
          <w:b/>
          <w:bCs/>
        </w:rPr>
        <w:lastRenderedPageBreak/>
        <w:t>RESULTADOS</w:t>
      </w:r>
      <w:r w:rsidR="00DE07FD" w:rsidRPr="006C6FFE">
        <w:rPr>
          <w:b/>
          <w:bCs/>
        </w:rPr>
        <w:t xml:space="preserve"> E DISCUSSÃO</w:t>
      </w:r>
    </w:p>
    <w:p w14:paraId="4E9C2572" w14:textId="77777777" w:rsidR="005D3721" w:rsidRDefault="005D3721" w:rsidP="005D3721">
      <w:pPr>
        <w:ind w:firstLine="720"/>
        <w:rPr>
          <w:color w:val="C021A6"/>
        </w:rPr>
      </w:pPr>
      <w:r>
        <w:rPr>
          <w:color w:val="C021A6"/>
        </w:rPr>
        <w:t>A</w:t>
      </w:r>
      <w:r w:rsidRPr="005D3721">
        <w:rPr>
          <w:color w:val="C021A6"/>
        </w:rPr>
        <w:t xml:space="preserve"> </w:t>
      </w:r>
      <w:proofErr w:type="spellStart"/>
      <w:r w:rsidRPr="005D3721">
        <w:rPr>
          <w:color w:val="C021A6"/>
        </w:rPr>
        <w:t>seção</w:t>
      </w:r>
      <w:proofErr w:type="spellEnd"/>
      <w:r w:rsidRPr="005D3721">
        <w:rPr>
          <w:color w:val="C021A6"/>
        </w:rPr>
        <w:t xml:space="preserve"> de </w:t>
      </w:r>
      <w:proofErr w:type="spellStart"/>
      <w:r w:rsidRPr="005D3721">
        <w:rPr>
          <w:b/>
          <w:bCs/>
          <w:color w:val="C021A6"/>
        </w:rPr>
        <w:t>Resultados</w:t>
      </w:r>
      <w:proofErr w:type="spellEnd"/>
      <w:r w:rsidRPr="005D3721">
        <w:rPr>
          <w:b/>
          <w:bCs/>
          <w:color w:val="C021A6"/>
        </w:rPr>
        <w:t xml:space="preserve"> e </w:t>
      </w:r>
      <w:proofErr w:type="spellStart"/>
      <w:r w:rsidRPr="005D3721">
        <w:rPr>
          <w:b/>
          <w:bCs/>
          <w:color w:val="C021A6"/>
        </w:rPr>
        <w:t>Discussão</w:t>
      </w:r>
      <w:proofErr w:type="spellEnd"/>
      <w:r w:rsidRPr="005D3721">
        <w:rPr>
          <w:color w:val="C021A6"/>
        </w:rPr>
        <w:t xml:space="preserve"> </w:t>
      </w:r>
      <w:proofErr w:type="spellStart"/>
      <w:r w:rsidRPr="005D3721">
        <w:rPr>
          <w:color w:val="C021A6"/>
        </w:rPr>
        <w:t>em</w:t>
      </w:r>
      <w:proofErr w:type="spellEnd"/>
      <w:r w:rsidRPr="005D3721">
        <w:rPr>
          <w:color w:val="C021A6"/>
        </w:rPr>
        <w:t xml:space="preserve"> </w:t>
      </w:r>
      <w:proofErr w:type="spellStart"/>
      <w:r w:rsidRPr="005D3721">
        <w:rPr>
          <w:color w:val="C021A6"/>
        </w:rPr>
        <w:t>uma</w:t>
      </w:r>
      <w:proofErr w:type="spellEnd"/>
      <w:r w:rsidRPr="005D3721">
        <w:rPr>
          <w:color w:val="C021A6"/>
        </w:rPr>
        <w:t xml:space="preserve"> </w:t>
      </w:r>
      <w:proofErr w:type="spellStart"/>
      <w:r w:rsidRPr="005D3721">
        <w:rPr>
          <w:color w:val="C021A6"/>
        </w:rPr>
        <w:t>dissertação</w:t>
      </w:r>
      <w:proofErr w:type="spellEnd"/>
      <w:r>
        <w:rPr>
          <w:color w:val="C021A6"/>
        </w:rPr>
        <w:t>/</w:t>
      </w:r>
      <w:proofErr w:type="spellStart"/>
      <w:r>
        <w:rPr>
          <w:color w:val="C021A6"/>
        </w:rPr>
        <w:t>tese</w:t>
      </w:r>
      <w:proofErr w:type="spellEnd"/>
      <w:r w:rsidRPr="005D3721">
        <w:rPr>
          <w:color w:val="C021A6"/>
        </w:rPr>
        <w:t xml:space="preserve"> </w:t>
      </w:r>
      <w:proofErr w:type="spellStart"/>
      <w:r w:rsidRPr="005D3721">
        <w:rPr>
          <w:color w:val="C021A6"/>
        </w:rPr>
        <w:t>apresenta</w:t>
      </w:r>
      <w:proofErr w:type="spellEnd"/>
      <w:r w:rsidRPr="005D3721">
        <w:rPr>
          <w:color w:val="C021A6"/>
        </w:rPr>
        <w:t xml:space="preserve"> </w:t>
      </w:r>
      <w:proofErr w:type="spellStart"/>
      <w:r w:rsidRPr="005D3721">
        <w:rPr>
          <w:color w:val="C021A6"/>
        </w:rPr>
        <w:t>os</w:t>
      </w:r>
      <w:proofErr w:type="spellEnd"/>
      <w:r w:rsidRPr="005D3721">
        <w:rPr>
          <w:color w:val="C021A6"/>
        </w:rPr>
        <w:t xml:space="preserve"> dados </w:t>
      </w:r>
      <w:proofErr w:type="spellStart"/>
      <w:r w:rsidRPr="005D3721">
        <w:rPr>
          <w:color w:val="C021A6"/>
        </w:rPr>
        <w:t>coletados</w:t>
      </w:r>
      <w:proofErr w:type="spellEnd"/>
      <w:r w:rsidRPr="005D3721">
        <w:rPr>
          <w:color w:val="C021A6"/>
        </w:rPr>
        <w:t xml:space="preserve"> (</w:t>
      </w:r>
      <w:proofErr w:type="spellStart"/>
      <w:r w:rsidRPr="005D3721">
        <w:rPr>
          <w:color w:val="C021A6"/>
        </w:rPr>
        <w:t>Resultados</w:t>
      </w:r>
      <w:proofErr w:type="spellEnd"/>
      <w:r w:rsidRPr="005D3721">
        <w:rPr>
          <w:color w:val="C021A6"/>
        </w:rPr>
        <w:t xml:space="preserve">) e, </w:t>
      </w:r>
      <w:proofErr w:type="spellStart"/>
      <w:r w:rsidRPr="005D3721">
        <w:rPr>
          <w:color w:val="C021A6"/>
        </w:rPr>
        <w:t>em</w:t>
      </w:r>
      <w:proofErr w:type="spellEnd"/>
      <w:r w:rsidRPr="005D3721">
        <w:rPr>
          <w:color w:val="C021A6"/>
        </w:rPr>
        <w:t xml:space="preserve"> </w:t>
      </w:r>
      <w:proofErr w:type="spellStart"/>
      <w:r w:rsidRPr="005D3721">
        <w:rPr>
          <w:color w:val="C021A6"/>
        </w:rPr>
        <w:t>seguida</w:t>
      </w:r>
      <w:proofErr w:type="spellEnd"/>
      <w:r w:rsidRPr="005D3721">
        <w:rPr>
          <w:color w:val="C021A6"/>
        </w:rPr>
        <w:t xml:space="preserve">, </w:t>
      </w:r>
      <w:proofErr w:type="spellStart"/>
      <w:r w:rsidRPr="005D3721">
        <w:rPr>
          <w:color w:val="C021A6"/>
        </w:rPr>
        <w:t>os</w:t>
      </w:r>
      <w:proofErr w:type="spellEnd"/>
      <w:r w:rsidRPr="005D3721">
        <w:rPr>
          <w:color w:val="C021A6"/>
        </w:rPr>
        <w:t xml:space="preserve"> </w:t>
      </w:r>
      <w:proofErr w:type="spellStart"/>
      <w:r w:rsidRPr="005D3721">
        <w:rPr>
          <w:color w:val="C021A6"/>
        </w:rPr>
        <w:t>interpreta</w:t>
      </w:r>
      <w:proofErr w:type="spellEnd"/>
      <w:r w:rsidRPr="005D3721">
        <w:rPr>
          <w:color w:val="C021A6"/>
        </w:rPr>
        <w:t xml:space="preserve">, </w:t>
      </w:r>
      <w:proofErr w:type="spellStart"/>
      <w:r w:rsidRPr="005D3721">
        <w:rPr>
          <w:color w:val="C021A6"/>
        </w:rPr>
        <w:t>analisa</w:t>
      </w:r>
      <w:proofErr w:type="spellEnd"/>
      <w:r w:rsidRPr="005D3721">
        <w:rPr>
          <w:color w:val="C021A6"/>
        </w:rPr>
        <w:t xml:space="preserve"> e </w:t>
      </w:r>
      <w:proofErr w:type="spellStart"/>
      <w:r w:rsidRPr="005D3721">
        <w:rPr>
          <w:color w:val="C021A6"/>
        </w:rPr>
        <w:t>contextualiza</w:t>
      </w:r>
      <w:proofErr w:type="spellEnd"/>
      <w:r w:rsidRPr="005D3721">
        <w:rPr>
          <w:color w:val="C021A6"/>
        </w:rPr>
        <w:t xml:space="preserve"> com a </w:t>
      </w:r>
      <w:proofErr w:type="spellStart"/>
      <w:r w:rsidRPr="005D3721">
        <w:rPr>
          <w:color w:val="C021A6"/>
        </w:rPr>
        <w:t>teoria</w:t>
      </w:r>
      <w:proofErr w:type="spellEnd"/>
      <w:r w:rsidRPr="005D3721">
        <w:rPr>
          <w:color w:val="C021A6"/>
        </w:rPr>
        <w:t xml:space="preserve"> e outros </w:t>
      </w:r>
      <w:proofErr w:type="spellStart"/>
      <w:r w:rsidRPr="005D3721">
        <w:rPr>
          <w:color w:val="C021A6"/>
        </w:rPr>
        <w:t>estudos</w:t>
      </w:r>
      <w:proofErr w:type="spellEnd"/>
      <w:r w:rsidRPr="005D3721">
        <w:rPr>
          <w:color w:val="C021A6"/>
        </w:rPr>
        <w:t xml:space="preserve"> (</w:t>
      </w:r>
      <w:proofErr w:type="spellStart"/>
      <w:r w:rsidRPr="005D3721">
        <w:rPr>
          <w:color w:val="C021A6"/>
        </w:rPr>
        <w:t>Discussão</w:t>
      </w:r>
      <w:proofErr w:type="spellEnd"/>
      <w:r w:rsidRPr="005D3721">
        <w:rPr>
          <w:color w:val="C021A6"/>
        </w:rPr>
        <w:t xml:space="preserve">), </w:t>
      </w:r>
      <w:proofErr w:type="spellStart"/>
      <w:r w:rsidRPr="005D3721">
        <w:rPr>
          <w:color w:val="C021A6"/>
        </w:rPr>
        <w:t>respondendo</w:t>
      </w:r>
      <w:proofErr w:type="spellEnd"/>
      <w:r w:rsidRPr="005D3721">
        <w:rPr>
          <w:color w:val="C021A6"/>
        </w:rPr>
        <w:t xml:space="preserve"> </w:t>
      </w:r>
      <w:proofErr w:type="spellStart"/>
      <w:r w:rsidRPr="005D3721">
        <w:rPr>
          <w:color w:val="C021A6"/>
        </w:rPr>
        <w:t>aos</w:t>
      </w:r>
      <w:proofErr w:type="spellEnd"/>
      <w:r w:rsidRPr="005D3721">
        <w:rPr>
          <w:color w:val="C021A6"/>
        </w:rPr>
        <w:t xml:space="preserve"> </w:t>
      </w:r>
      <w:proofErr w:type="spellStart"/>
      <w:r w:rsidRPr="005D3721">
        <w:rPr>
          <w:color w:val="C021A6"/>
        </w:rPr>
        <w:t>objetivos</w:t>
      </w:r>
      <w:proofErr w:type="spellEnd"/>
      <w:r w:rsidRPr="005D3721">
        <w:rPr>
          <w:color w:val="C021A6"/>
        </w:rPr>
        <w:t xml:space="preserve"> da </w:t>
      </w:r>
      <w:proofErr w:type="spellStart"/>
      <w:r w:rsidRPr="005D3721">
        <w:rPr>
          <w:color w:val="C021A6"/>
        </w:rPr>
        <w:t>pesquisa</w:t>
      </w:r>
      <w:proofErr w:type="spellEnd"/>
      <w:r w:rsidRPr="005D3721">
        <w:rPr>
          <w:color w:val="C021A6"/>
        </w:rPr>
        <w:t xml:space="preserve"> e </w:t>
      </w:r>
      <w:proofErr w:type="spellStart"/>
      <w:r w:rsidRPr="005D3721">
        <w:rPr>
          <w:color w:val="C021A6"/>
        </w:rPr>
        <w:t>mostrando</w:t>
      </w:r>
      <w:proofErr w:type="spellEnd"/>
      <w:r w:rsidRPr="005D3721">
        <w:rPr>
          <w:color w:val="C021A6"/>
        </w:rPr>
        <w:t xml:space="preserve"> o </w:t>
      </w:r>
      <w:proofErr w:type="spellStart"/>
      <w:r w:rsidRPr="005D3721">
        <w:rPr>
          <w:color w:val="C021A6"/>
        </w:rPr>
        <w:t>que</w:t>
      </w:r>
      <w:proofErr w:type="spellEnd"/>
      <w:r w:rsidRPr="005D3721">
        <w:rPr>
          <w:color w:val="C021A6"/>
        </w:rPr>
        <w:t xml:space="preserve"> </w:t>
      </w:r>
      <w:proofErr w:type="spellStart"/>
      <w:r w:rsidRPr="005D3721">
        <w:rPr>
          <w:color w:val="C021A6"/>
        </w:rPr>
        <w:t>os</w:t>
      </w:r>
      <w:proofErr w:type="spellEnd"/>
      <w:r w:rsidRPr="005D3721">
        <w:rPr>
          <w:color w:val="C021A6"/>
        </w:rPr>
        <w:t xml:space="preserve"> dados </w:t>
      </w:r>
      <w:proofErr w:type="spellStart"/>
      <w:r w:rsidRPr="005D3721">
        <w:rPr>
          <w:color w:val="C021A6"/>
        </w:rPr>
        <w:t>significam</w:t>
      </w:r>
      <w:proofErr w:type="spellEnd"/>
      <w:r w:rsidRPr="005D3721">
        <w:rPr>
          <w:color w:val="C021A6"/>
        </w:rPr>
        <w:t xml:space="preserve"> e </w:t>
      </w:r>
      <w:proofErr w:type="spellStart"/>
      <w:r w:rsidRPr="005D3721">
        <w:rPr>
          <w:color w:val="C021A6"/>
        </w:rPr>
        <w:t>suas</w:t>
      </w:r>
      <w:proofErr w:type="spellEnd"/>
      <w:r w:rsidRPr="005D3721">
        <w:rPr>
          <w:color w:val="C021A6"/>
        </w:rPr>
        <w:t xml:space="preserve"> </w:t>
      </w:r>
      <w:proofErr w:type="spellStart"/>
      <w:r w:rsidRPr="005D3721">
        <w:rPr>
          <w:color w:val="C021A6"/>
        </w:rPr>
        <w:t>implicações</w:t>
      </w:r>
      <w:proofErr w:type="spellEnd"/>
      <w:r w:rsidRPr="005D3721">
        <w:rPr>
          <w:color w:val="C021A6"/>
        </w:rPr>
        <w:t xml:space="preserve">, </w:t>
      </w:r>
      <w:proofErr w:type="spellStart"/>
      <w:r w:rsidRPr="005D3721">
        <w:rPr>
          <w:color w:val="C021A6"/>
        </w:rPr>
        <w:t>conectando-os</w:t>
      </w:r>
      <w:proofErr w:type="spellEnd"/>
      <w:r w:rsidRPr="005D3721">
        <w:rPr>
          <w:color w:val="C021A6"/>
        </w:rPr>
        <w:t xml:space="preserve"> com o </w:t>
      </w:r>
      <w:proofErr w:type="spellStart"/>
      <w:r w:rsidRPr="005D3721">
        <w:rPr>
          <w:color w:val="C021A6"/>
        </w:rPr>
        <w:t>referencial</w:t>
      </w:r>
      <w:proofErr w:type="spellEnd"/>
      <w:r w:rsidRPr="005D3721">
        <w:rPr>
          <w:color w:val="C021A6"/>
        </w:rPr>
        <w:t xml:space="preserve"> </w:t>
      </w:r>
      <w:proofErr w:type="spellStart"/>
      <w:r w:rsidRPr="005D3721">
        <w:rPr>
          <w:color w:val="C021A6"/>
        </w:rPr>
        <w:t>teórico</w:t>
      </w:r>
      <w:proofErr w:type="spellEnd"/>
      <w:r w:rsidRPr="005D3721">
        <w:rPr>
          <w:color w:val="C021A6"/>
        </w:rPr>
        <w:t xml:space="preserve"> e as </w:t>
      </w:r>
      <w:proofErr w:type="spellStart"/>
      <w:r w:rsidRPr="005D3721">
        <w:rPr>
          <w:color w:val="C021A6"/>
        </w:rPr>
        <w:t>hipóteses</w:t>
      </w:r>
      <w:proofErr w:type="spellEnd"/>
      <w:r w:rsidRPr="005D3721">
        <w:rPr>
          <w:color w:val="C021A6"/>
        </w:rPr>
        <w:t xml:space="preserve"> </w:t>
      </w:r>
      <w:proofErr w:type="spellStart"/>
      <w:r w:rsidRPr="005D3721">
        <w:rPr>
          <w:color w:val="C021A6"/>
        </w:rPr>
        <w:t>iniciais</w:t>
      </w:r>
      <w:proofErr w:type="spellEnd"/>
      <w:r w:rsidRPr="005D3721">
        <w:rPr>
          <w:color w:val="C021A6"/>
        </w:rPr>
        <w:t xml:space="preserve">. </w:t>
      </w:r>
    </w:p>
    <w:p w14:paraId="6B108F24" w14:textId="77777777" w:rsidR="005D3721" w:rsidRDefault="005D3721" w:rsidP="005D3721">
      <w:pPr>
        <w:ind w:firstLine="720"/>
        <w:rPr>
          <w:color w:val="C021A6"/>
        </w:rPr>
      </w:pPr>
      <w:proofErr w:type="spellStart"/>
      <w:r>
        <w:rPr>
          <w:color w:val="C021A6"/>
        </w:rPr>
        <w:t>Os</w:t>
      </w:r>
      <w:proofErr w:type="spellEnd"/>
      <w:r>
        <w:rPr>
          <w:color w:val="C021A6"/>
        </w:rPr>
        <w:t xml:space="preserve"> </w:t>
      </w:r>
      <w:proofErr w:type="spellStart"/>
      <w:r w:rsidRPr="005D3721">
        <w:rPr>
          <w:color w:val="C021A6"/>
        </w:rPr>
        <w:t>Resultados</w:t>
      </w:r>
      <w:proofErr w:type="spellEnd"/>
      <w:r w:rsidRPr="005D3721">
        <w:rPr>
          <w:color w:val="C021A6"/>
        </w:rPr>
        <w:t xml:space="preserve"> </w:t>
      </w:r>
      <w:proofErr w:type="spellStart"/>
      <w:r w:rsidRPr="005D3721">
        <w:rPr>
          <w:color w:val="C021A6"/>
        </w:rPr>
        <w:t>vêm</w:t>
      </w:r>
      <w:proofErr w:type="spellEnd"/>
      <w:r w:rsidRPr="005D3721">
        <w:rPr>
          <w:color w:val="C021A6"/>
        </w:rPr>
        <w:t xml:space="preserve"> antes da </w:t>
      </w:r>
      <w:proofErr w:type="spellStart"/>
      <w:r w:rsidRPr="005D3721">
        <w:rPr>
          <w:color w:val="C021A6"/>
        </w:rPr>
        <w:t>Discussão</w:t>
      </w:r>
      <w:proofErr w:type="spellEnd"/>
      <w:r w:rsidRPr="005D3721">
        <w:rPr>
          <w:color w:val="C021A6"/>
        </w:rPr>
        <w:t xml:space="preserve">, </w:t>
      </w:r>
      <w:proofErr w:type="spellStart"/>
      <w:r w:rsidRPr="005D3721">
        <w:rPr>
          <w:color w:val="C021A6"/>
        </w:rPr>
        <w:t>podendo</w:t>
      </w:r>
      <w:proofErr w:type="spellEnd"/>
      <w:r w:rsidRPr="005D3721">
        <w:rPr>
          <w:color w:val="C021A6"/>
        </w:rPr>
        <w:t xml:space="preserve"> ser </w:t>
      </w:r>
      <w:proofErr w:type="spellStart"/>
      <w:r w:rsidRPr="005D3721">
        <w:rPr>
          <w:color w:val="C021A6"/>
        </w:rPr>
        <w:t>na</w:t>
      </w:r>
      <w:proofErr w:type="spellEnd"/>
      <w:r w:rsidRPr="005D3721">
        <w:rPr>
          <w:color w:val="C021A6"/>
        </w:rPr>
        <w:t xml:space="preserve"> </w:t>
      </w:r>
      <w:proofErr w:type="spellStart"/>
      <w:r w:rsidRPr="005D3721">
        <w:rPr>
          <w:color w:val="C021A6"/>
        </w:rPr>
        <w:t>mesma</w:t>
      </w:r>
      <w:proofErr w:type="spellEnd"/>
      <w:r w:rsidRPr="005D3721">
        <w:rPr>
          <w:color w:val="C021A6"/>
        </w:rPr>
        <w:t xml:space="preserve"> </w:t>
      </w:r>
      <w:proofErr w:type="spellStart"/>
      <w:r w:rsidRPr="005D3721">
        <w:rPr>
          <w:color w:val="C021A6"/>
        </w:rPr>
        <w:t>seção</w:t>
      </w:r>
      <w:proofErr w:type="spellEnd"/>
      <w:r w:rsidRPr="005D3721">
        <w:rPr>
          <w:color w:val="C021A6"/>
        </w:rPr>
        <w:t xml:space="preserve"> </w:t>
      </w:r>
      <w:proofErr w:type="spellStart"/>
      <w:r w:rsidRPr="005D3721">
        <w:rPr>
          <w:color w:val="C021A6"/>
        </w:rPr>
        <w:t>ou</w:t>
      </w:r>
      <w:proofErr w:type="spellEnd"/>
      <w:r w:rsidRPr="005D3721">
        <w:rPr>
          <w:color w:val="C021A6"/>
        </w:rPr>
        <w:t xml:space="preserve"> </w:t>
      </w:r>
      <w:proofErr w:type="spellStart"/>
      <w:r w:rsidRPr="005D3721">
        <w:rPr>
          <w:color w:val="C021A6"/>
        </w:rPr>
        <w:t>separadas</w:t>
      </w:r>
      <w:proofErr w:type="spellEnd"/>
      <w:r w:rsidRPr="005D3721">
        <w:rPr>
          <w:color w:val="C021A6"/>
        </w:rPr>
        <w:t>.</w:t>
      </w:r>
      <w:r>
        <w:rPr>
          <w:color w:val="C021A6"/>
        </w:rPr>
        <w:t xml:space="preserve"> </w:t>
      </w:r>
      <w:r w:rsidRPr="005D3721">
        <w:rPr>
          <w:color w:val="C021A6"/>
        </w:rPr>
        <w:t xml:space="preserve">Essa </w:t>
      </w:r>
      <w:proofErr w:type="spellStart"/>
      <w:r w:rsidRPr="005D3721">
        <w:rPr>
          <w:color w:val="C021A6"/>
        </w:rPr>
        <w:t>seção</w:t>
      </w:r>
      <w:proofErr w:type="spellEnd"/>
      <w:r w:rsidRPr="005D3721">
        <w:rPr>
          <w:color w:val="C021A6"/>
        </w:rPr>
        <w:t xml:space="preserve"> se </w:t>
      </w:r>
      <w:proofErr w:type="spellStart"/>
      <w:r w:rsidRPr="005D3721">
        <w:rPr>
          <w:color w:val="C021A6"/>
        </w:rPr>
        <w:t>situa</w:t>
      </w:r>
      <w:proofErr w:type="spellEnd"/>
      <w:r w:rsidRPr="005D3721">
        <w:rPr>
          <w:color w:val="C021A6"/>
        </w:rPr>
        <w:t xml:space="preserve"> </w:t>
      </w:r>
      <w:proofErr w:type="spellStart"/>
      <w:r w:rsidRPr="005D3721">
        <w:rPr>
          <w:color w:val="C021A6"/>
        </w:rPr>
        <w:t>após</w:t>
      </w:r>
      <w:proofErr w:type="spellEnd"/>
      <w:r w:rsidRPr="005D3721">
        <w:rPr>
          <w:color w:val="C021A6"/>
        </w:rPr>
        <w:t xml:space="preserve"> </w:t>
      </w:r>
      <w:proofErr w:type="spellStart"/>
      <w:r w:rsidRPr="005D3721">
        <w:rPr>
          <w:color w:val="C021A6"/>
        </w:rPr>
        <w:t>os</w:t>
      </w:r>
      <w:proofErr w:type="spellEnd"/>
      <w:r w:rsidRPr="005D3721">
        <w:rPr>
          <w:color w:val="C021A6"/>
        </w:rPr>
        <w:t xml:space="preserve"> </w:t>
      </w:r>
      <w:proofErr w:type="spellStart"/>
      <w:r w:rsidRPr="005D3721">
        <w:rPr>
          <w:color w:val="C021A6"/>
        </w:rPr>
        <w:t>Métodos</w:t>
      </w:r>
      <w:proofErr w:type="spellEnd"/>
      <w:r w:rsidRPr="005D3721">
        <w:rPr>
          <w:color w:val="C021A6"/>
        </w:rPr>
        <w:t xml:space="preserve"> e antes das </w:t>
      </w:r>
      <w:proofErr w:type="spellStart"/>
      <w:r w:rsidRPr="005D3721">
        <w:rPr>
          <w:color w:val="C021A6"/>
        </w:rPr>
        <w:t>Conclusões</w:t>
      </w:r>
      <w:proofErr w:type="spellEnd"/>
      <w:r w:rsidRPr="005D3721">
        <w:rPr>
          <w:color w:val="C021A6"/>
        </w:rPr>
        <w:t xml:space="preserve">, </w:t>
      </w:r>
      <w:proofErr w:type="spellStart"/>
      <w:r w:rsidRPr="005D3721">
        <w:rPr>
          <w:color w:val="C021A6"/>
        </w:rPr>
        <w:t>sendo</w:t>
      </w:r>
      <w:proofErr w:type="spellEnd"/>
      <w:r w:rsidRPr="005D3721">
        <w:rPr>
          <w:color w:val="C021A6"/>
        </w:rPr>
        <w:t xml:space="preserve"> crucial para </w:t>
      </w:r>
      <w:proofErr w:type="spellStart"/>
      <w:r w:rsidRPr="005D3721">
        <w:rPr>
          <w:color w:val="C021A6"/>
        </w:rPr>
        <w:t>dar</w:t>
      </w:r>
      <w:proofErr w:type="spellEnd"/>
      <w:r w:rsidRPr="005D3721">
        <w:rPr>
          <w:color w:val="C021A6"/>
        </w:rPr>
        <w:t xml:space="preserve"> </w:t>
      </w:r>
      <w:proofErr w:type="spellStart"/>
      <w:r w:rsidRPr="005D3721">
        <w:rPr>
          <w:color w:val="C021A6"/>
        </w:rPr>
        <w:t>sentido</w:t>
      </w:r>
      <w:proofErr w:type="spellEnd"/>
      <w:r w:rsidRPr="005D3721">
        <w:rPr>
          <w:color w:val="C021A6"/>
        </w:rPr>
        <w:t xml:space="preserve"> </w:t>
      </w:r>
      <w:proofErr w:type="spellStart"/>
      <w:r w:rsidRPr="005D3721">
        <w:rPr>
          <w:color w:val="C021A6"/>
        </w:rPr>
        <w:t>ao</w:t>
      </w:r>
      <w:proofErr w:type="spellEnd"/>
      <w:r w:rsidRPr="005D3721">
        <w:rPr>
          <w:color w:val="C021A6"/>
        </w:rPr>
        <w:t xml:space="preserve"> </w:t>
      </w:r>
      <w:proofErr w:type="spellStart"/>
      <w:r w:rsidRPr="005D3721">
        <w:rPr>
          <w:color w:val="C021A6"/>
        </w:rPr>
        <w:t>trabalho</w:t>
      </w:r>
      <w:proofErr w:type="spellEnd"/>
      <w:r w:rsidRPr="005D3721">
        <w:rPr>
          <w:color w:val="C021A6"/>
        </w:rPr>
        <w:t xml:space="preserve"> e </w:t>
      </w:r>
      <w:proofErr w:type="spellStart"/>
      <w:r w:rsidRPr="005D3721">
        <w:rPr>
          <w:color w:val="C021A6"/>
        </w:rPr>
        <w:t>atingir</w:t>
      </w:r>
      <w:proofErr w:type="spellEnd"/>
      <w:r w:rsidRPr="005D3721">
        <w:rPr>
          <w:color w:val="C021A6"/>
        </w:rPr>
        <w:t xml:space="preserve"> </w:t>
      </w:r>
      <w:proofErr w:type="spellStart"/>
      <w:r w:rsidRPr="005D3721">
        <w:rPr>
          <w:color w:val="C021A6"/>
        </w:rPr>
        <w:t>os</w:t>
      </w:r>
      <w:proofErr w:type="spellEnd"/>
      <w:r w:rsidRPr="005D3721">
        <w:rPr>
          <w:color w:val="C021A6"/>
        </w:rPr>
        <w:t xml:space="preserve"> </w:t>
      </w:r>
      <w:proofErr w:type="spellStart"/>
      <w:r w:rsidRPr="005D3721">
        <w:rPr>
          <w:color w:val="C021A6"/>
        </w:rPr>
        <w:t>objetivos</w:t>
      </w:r>
      <w:proofErr w:type="spellEnd"/>
      <w:r w:rsidRPr="005D3721">
        <w:rPr>
          <w:color w:val="C021A6"/>
        </w:rPr>
        <w:t xml:space="preserve"> </w:t>
      </w:r>
      <w:proofErr w:type="spellStart"/>
      <w:r w:rsidRPr="005D3721">
        <w:rPr>
          <w:color w:val="C021A6"/>
        </w:rPr>
        <w:t>propostos</w:t>
      </w:r>
      <w:proofErr w:type="spellEnd"/>
      <w:r w:rsidRPr="005D3721">
        <w:rPr>
          <w:color w:val="C021A6"/>
        </w:rPr>
        <w:t xml:space="preserve"> </w:t>
      </w:r>
      <w:proofErr w:type="spellStart"/>
      <w:r w:rsidRPr="005D3721">
        <w:rPr>
          <w:color w:val="C021A6"/>
        </w:rPr>
        <w:t>na</w:t>
      </w:r>
      <w:proofErr w:type="spellEnd"/>
      <w:r w:rsidRPr="005D3721">
        <w:rPr>
          <w:color w:val="C021A6"/>
        </w:rPr>
        <w:t xml:space="preserve"> </w:t>
      </w:r>
      <w:proofErr w:type="spellStart"/>
      <w:r w:rsidRPr="005D3721">
        <w:rPr>
          <w:color w:val="C021A6"/>
        </w:rPr>
        <w:t>Introdução</w:t>
      </w:r>
      <w:proofErr w:type="spellEnd"/>
      <w:r w:rsidRPr="005D3721">
        <w:rPr>
          <w:color w:val="C021A6"/>
        </w:rPr>
        <w:t>.</w:t>
      </w:r>
      <w:r>
        <w:rPr>
          <w:color w:val="C021A6"/>
        </w:rPr>
        <w:t xml:space="preserve"> </w:t>
      </w:r>
      <w:r w:rsidRPr="005D3721">
        <w:rPr>
          <w:color w:val="C021A6"/>
        </w:rPr>
        <w:t xml:space="preserve">Para </w:t>
      </w:r>
      <w:proofErr w:type="spellStart"/>
      <w:r w:rsidRPr="005D3721">
        <w:rPr>
          <w:color w:val="C021A6"/>
        </w:rPr>
        <w:t>garantir</w:t>
      </w:r>
      <w:proofErr w:type="spellEnd"/>
      <w:r w:rsidRPr="005D3721">
        <w:rPr>
          <w:color w:val="C021A6"/>
        </w:rPr>
        <w:t xml:space="preserve"> a </w:t>
      </w:r>
      <w:proofErr w:type="spellStart"/>
      <w:r w:rsidRPr="005D3721">
        <w:rPr>
          <w:color w:val="C021A6"/>
        </w:rPr>
        <w:t>conformidade</w:t>
      </w:r>
      <w:proofErr w:type="spellEnd"/>
      <w:r w:rsidRPr="005D3721">
        <w:rPr>
          <w:color w:val="C021A6"/>
        </w:rPr>
        <w:t xml:space="preserve"> </w:t>
      </w:r>
      <w:proofErr w:type="spellStart"/>
      <w:r w:rsidRPr="005D3721">
        <w:rPr>
          <w:color w:val="C021A6"/>
        </w:rPr>
        <w:t>normativa</w:t>
      </w:r>
      <w:proofErr w:type="spellEnd"/>
      <w:r w:rsidRPr="005D3721">
        <w:rPr>
          <w:color w:val="C021A6"/>
        </w:rPr>
        <w:t xml:space="preserve">, utilize </w:t>
      </w:r>
      <w:proofErr w:type="spellStart"/>
      <w:r w:rsidRPr="005D3721">
        <w:rPr>
          <w:color w:val="C021A6"/>
        </w:rPr>
        <w:t>os</w:t>
      </w:r>
      <w:proofErr w:type="spellEnd"/>
      <w:r w:rsidRPr="005D3721">
        <w:rPr>
          <w:color w:val="C021A6"/>
        </w:rPr>
        <w:t xml:space="preserve"> </w:t>
      </w:r>
      <w:proofErr w:type="spellStart"/>
      <w:r w:rsidRPr="005D3721">
        <w:rPr>
          <w:color w:val="C021A6"/>
        </w:rPr>
        <w:t>seguintes</w:t>
      </w:r>
      <w:proofErr w:type="spellEnd"/>
      <w:r w:rsidRPr="005D3721">
        <w:rPr>
          <w:color w:val="C021A6"/>
        </w:rPr>
        <w:t xml:space="preserve"> </w:t>
      </w:r>
      <w:proofErr w:type="spellStart"/>
      <w:r w:rsidRPr="005D3721">
        <w:rPr>
          <w:color w:val="C021A6"/>
        </w:rPr>
        <w:t>padrões</w:t>
      </w:r>
      <w:proofErr w:type="spellEnd"/>
      <w:r w:rsidRPr="005D3721">
        <w:rPr>
          <w:color w:val="C021A6"/>
        </w:rPr>
        <w:t>:</w:t>
      </w:r>
    </w:p>
    <w:p w14:paraId="58EFFA84" w14:textId="77777777" w:rsidR="005D3721" w:rsidRDefault="005D3721" w:rsidP="005D3721">
      <w:pPr>
        <w:pStyle w:val="PargrafodaLista"/>
        <w:numPr>
          <w:ilvl w:val="0"/>
          <w:numId w:val="17"/>
        </w:numPr>
        <w:rPr>
          <w:color w:val="C021A6"/>
        </w:rPr>
      </w:pPr>
      <w:r w:rsidRPr="005D3721">
        <w:rPr>
          <w:color w:val="C021A6"/>
        </w:rPr>
        <w:t xml:space="preserve">Fonte: Times New Roman </w:t>
      </w:r>
      <w:proofErr w:type="spellStart"/>
      <w:r w:rsidRPr="005D3721">
        <w:rPr>
          <w:color w:val="C021A6"/>
        </w:rPr>
        <w:t>ou</w:t>
      </w:r>
      <w:proofErr w:type="spellEnd"/>
      <w:r w:rsidRPr="005D3721">
        <w:rPr>
          <w:color w:val="C021A6"/>
        </w:rPr>
        <w:t xml:space="preserve"> Arial, </w:t>
      </w:r>
      <w:proofErr w:type="spellStart"/>
      <w:r w:rsidRPr="005D3721">
        <w:rPr>
          <w:color w:val="C021A6"/>
        </w:rPr>
        <w:t>tamanho</w:t>
      </w:r>
      <w:proofErr w:type="spellEnd"/>
      <w:r w:rsidRPr="005D3721">
        <w:rPr>
          <w:color w:val="C021A6"/>
        </w:rPr>
        <w:t xml:space="preserve"> 12.</w:t>
      </w:r>
    </w:p>
    <w:p w14:paraId="1BD4517F" w14:textId="77777777" w:rsidR="005D3721" w:rsidRDefault="005D3721" w:rsidP="005D3721">
      <w:pPr>
        <w:pStyle w:val="PargrafodaLista"/>
        <w:numPr>
          <w:ilvl w:val="0"/>
          <w:numId w:val="17"/>
        </w:numPr>
        <w:rPr>
          <w:color w:val="C021A6"/>
        </w:rPr>
      </w:pPr>
      <w:proofErr w:type="spellStart"/>
      <w:r w:rsidRPr="005D3721">
        <w:rPr>
          <w:color w:val="C021A6"/>
        </w:rPr>
        <w:t>Espaçamento</w:t>
      </w:r>
      <w:proofErr w:type="spellEnd"/>
      <w:r w:rsidRPr="005D3721">
        <w:rPr>
          <w:color w:val="C021A6"/>
        </w:rPr>
        <w:t xml:space="preserve">: 1,5 entre </w:t>
      </w:r>
      <w:proofErr w:type="spellStart"/>
      <w:r w:rsidRPr="005D3721">
        <w:rPr>
          <w:color w:val="C021A6"/>
        </w:rPr>
        <w:t>linhas</w:t>
      </w:r>
      <w:proofErr w:type="spellEnd"/>
      <w:r w:rsidRPr="005D3721">
        <w:rPr>
          <w:color w:val="C021A6"/>
        </w:rPr>
        <w:t xml:space="preserve"> no </w:t>
      </w:r>
      <w:proofErr w:type="spellStart"/>
      <w:r w:rsidRPr="005D3721">
        <w:rPr>
          <w:color w:val="C021A6"/>
        </w:rPr>
        <w:t>texto</w:t>
      </w:r>
      <w:proofErr w:type="spellEnd"/>
      <w:r w:rsidRPr="005D3721">
        <w:rPr>
          <w:color w:val="C021A6"/>
        </w:rPr>
        <w:t xml:space="preserve"> </w:t>
      </w:r>
      <w:proofErr w:type="spellStart"/>
      <w:r w:rsidRPr="005D3721">
        <w:rPr>
          <w:color w:val="C021A6"/>
        </w:rPr>
        <w:t>geral</w:t>
      </w:r>
      <w:proofErr w:type="spellEnd"/>
      <w:r w:rsidRPr="005D3721">
        <w:rPr>
          <w:color w:val="C021A6"/>
        </w:rPr>
        <w:t xml:space="preserve"> e </w:t>
      </w:r>
      <w:proofErr w:type="spellStart"/>
      <w:r w:rsidRPr="005D3721">
        <w:rPr>
          <w:color w:val="C021A6"/>
        </w:rPr>
        <w:t>espaçamento</w:t>
      </w:r>
      <w:proofErr w:type="spellEnd"/>
      <w:r w:rsidRPr="005D3721">
        <w:rPr>
          <w:color w:val="C021A6"/>
        </w:rPr>
        <w:t xml:space="preserve"> simples (1,0) para </w:t>
      </w:r>
      <w:proofErr w:type="spellStart"/>
      <w:r w:rsidRPr="005D3721">
        <w:rPr>
          <w:color w:val="C021A6"/>
        </w:rPr>
        <w:t>legendas</w:t>
      </w:r>
      <w:proofErr w:type="spellEnd"/>
      <w:r w:rsidRPr="005D3721">
        <w:rPr>
          <w:color w:val="C021A6"/>
        </w:rPr>
        <w:t xml:space="preserve"> de </w:t>
      </w:r>
      <w:proofErr w:type="spellStart"/>
      <w:r w:rsidRPr="005D3721">
        <w:rPr>
          <w:color w:val="C021A6"/>
        </w:rPr>
        <w:t>tabelas</w:t>
      </w:r>
      <w:proofErr w:type="spellEnd"/>
      <w:r w:rsidRPr="005D3721">
        <w:rPr>
          <w:color w:val="C021A6"/>
        </w:rPr>
        <w:t xml:space="preserve"> e </w:t>
      </w:r>
      <w:proofErr w:type="spellStart"/>
      <w:r w:rsidRPr="005D3721">
        <w:rPr>
          <w:color w:val="C021A6"/>
        </w:rPr>
        <w:t>ilustrações</w:t>
      </w:r>
      <w:proofErr w:type="spellEnd"/>
      <w:r w:rsidRPr="005D3721">
        <w:rPr>
          <w:color w:val="C021A6"/>
        </w:rPr>
        <w:t>.</w:t>
      </w:r>
    </w:p>
    <w:p w14:paraId="4FB867E3" w14:textId="77777777" w:rsidR="005D3721" w:rsidRDefault="005D3721" w:rsidP="005D3721">
      <w:pPr>
        <w:pStyle w:val="PargrafodaLista"/>
        <w:numPr>
          <w:ilvl w:val="0"/>
          <w:numId w:val="17"/>
        </w:numPr>
        <w:rPr>
          <w:color w:val="C021A6"/>
        </w:rPr>
      </w:pPr>
      <w:proofErr w:type="spellStart"/>
      <w:r w:rsidRPr="005D3721">
        <w:rPr>
          <w:color w:val="C021A6"/>
        </w:rPr>
        <w:t>Alinhamento</w:t>
      </w:r>
      <w:proofErr w:type="spellEnd"/>
      <w:r w:rsidRPr="005D3721">
        <w:rPr>
          <w:color w:val="C021A6"/>
        </w:rPr>
        <w:t xml:space="preserve">: </w:t>
      </w:r>
      <w:proofErr w:type="spellStart"/>
      <w:r w:rsidRPr="005D3721">
        <w:rPr>
          <w:color w:val="C021A6"/>
        </w:rPr>
        <w:t>Justificado</w:t>
      </w:r>
      <w:proofErr w:type="spellEnd"/>
      <w:r w:rsidRPr="005D3721">
        <w:rPr>
          <w:color w:val="C021A6"/>
        </w:rPr>
        <w:t>.</w:t>
      </w:r>
    </w:p>
    <w:p w14:paraId="301D65FD" w14:textId="170902AD" w:rsidR="005D3721" w:rsidRPr="005D3721" w:rsidRDefault="005D3721" w:rsidP="005D3721">
      <w:pPr>
        <w:pStyle w:val="PargrafodaLista"/>
        <w:numPr>
          <w:ilvl w:val="0"/>
          <w:numId w:val="17"/>
        </w:numPr>
        <w:rPr>
          <w:color w:val="C021A6"/>
        </w:rPr>
      </w:pPr>
      <w:proofErr w:type="spellStart"/>
      <w:r w:rsidRPr="005D3721">
        <w:rPr>
          <w:color w:val="C021A6"/>
        </w:rPr>
        <w:t>Margens</w:t>
      </w:r>
      <w:proofErr w:type="spellEnd"/>
      <w:r w:rsidRPr="005D3721">
        <w:rPr>
          <w:color w:val="C021A6"/>
        </w:rPr>
        <w:t xml:space="preserve">: 3 cm (superior e </w:t>
      </w:r>
      <w:proofErr w:type="spellStart"/>
      <w:r w:rsidRPr="005D3721">
        <w:rPr>
          <w:color w:val="C021A6"/>
        </w:rPr>
        <w:t>esquerda</w:t>
      </w:r>
      <w:proofErr w:type="spellEnd"/>
      <w:r w:rsidRPr="005D3721">
        <w:rPr>
          <w:color w:val="C021A6"/>
        </w:rPr>
        <w:t xml:space="preserve">) e 2 cm (inferior e </w:t>
      </w:r>
      <w:proofErr w:type="spellStart"/>
      <w:r w:rsidRPr="005D3721">
        <w:rPr>
          <w:color w:val="C021A6"/>
        </w:rPr>
        <w:t>direita</w:t>
      </w:r>
      <w:proofErr w:type="spellEnd"/>
      <w:r w:rsidRPr="005D3721">
        <w:rPr>
          <w:color w:val="C021A6"/>
        </w:rPr>
        <w:t>).</w:t>
      </w:r>
    </w:p>
    <w:p w14:paraId="1F7492CD" w14:textId="58F62778" w:rsidR="008F71AB" w:rsidRDefault="008F71AB" w:rsidP="006C6FFE">
      <w:pPr>
        <w:ind w:left="709"/>
        <w:rPr>
          <w:b/>
          <w:bCs/>
        </w:rPr>
      </w:pPr>
      <w:r>
        <w:rPr>
          <w:b/>
          <w:bCs/>
        </w:rPr>
        <w:t xml:space="preserve">4.1 </w:t>
      </w:r>
      <w:proofErr w:type="spellStart"/>
      <w:r>
        <w:rPr>
          <w:b/>
          <w:bCs/>
        </w:rPr>
        <w:t>Resultados</w:t>
      </w:r>
      <w:proofErr w:type="spellEnd"/>
    </w:p>
    <w:p w14:paraId="272D778C" w14:textId="7B1AAEB2" w:rsidR="005D3721" w:rsidRDefault="005D3721" w:rsidP="005D3721">
      <w:pPr>
        <w:ind w:firstLine="720"/>
        <w:rPr>
          <w:color w:val="C021A6"/>
        </w:rPr>
      </w:pPr>
      <w:r w:rsidRPr="005D3721">
        <w:rPr>
          <w:color w:val="C021A6"/>
        </w:rPr>
        <w:t xml:space="preserve">O </w:t>
      </w:r>
      <w:proofErr w:type="spellStart"/>
      <w:r w:rsidRPr="005D3721">
        <w:rPr>
          <w:color w:val="C021A6"/>
        </w:rPr>
        <w:t>quê</w:t>
      </w:r>
      <w:proofErr w:type="spellEnd"/>
      <w:r w:rsidRPr="005D3721">
        <w:rPr>
          <w:color w:val="C021A6"/>
        </w:rPr>
        <w:t xml:space="preserve">: </w:t>
      </w:r>
      <w:proofErr w:type="spellStart"/>
      <w:r w:rsidRPr="005D3721">
        <w:rPr>
          <w:color w:val="C021A6"/>
        </w:rPr>
        <w:t>Apresentação</w:t>
      </w:r>
      <w:proofErr w:type="spellEnd"/>
      <w:r w:rsidRPr="005D3721">
        <w:rPr>
          <w:color w:val="C021A6"/>
        </w:rPr>
        <w:t xml:space="preserve"> </w:t>
      </w:r>
      <w:proofErr w:type="spellStart"/>
      <w:r w:rsidRPr="005D3721">
        <w:rPr>
          <w:color w:val="C021A6"/>
        </w:rPr>
        <w:t>objetiva</w:t>
      </w:r>
      <w:proofErr w:type="spellEnd"/>
      <w:r w:rsidRPr="005D3721">
        <w:rPr>
          <w:color w:val="C021A6"/>
        </w:rPr>
        <w:t xml:space="preserve"> e </w:t>
      </w:r>
      <w:proofErr w:type="spellStart"/>
      <w:r w:rsidRPr="005D3721">
        <w:rPr>
          <w:color w:val="C021A6"/>
        </w:rPr>
        <w:t>clara</w:t>
      </w:r>
      <w:proofErr w:type="spellEnd"/>
      <w:r w:rsidRPr="005D3721">
        <w:rPr>
          <w:color w:val="C021A6"/>
        </w:rPr>
        <w:t xml:space="preserve"> dos dados </w:t>
      </w:r>
      <w:proofErr w:type="spellStart"/>
      <w:r w:rsidRPr="005D3721">
        <w:rPr>
          <w:color w:val="C021A6"/>
        </w:rPr>
        <w:t>brutos</w:t>
      </w:r>
      <w:proofErr w:type="spellEnd"/>
      <w:r w:rsidRPr="005D3721">
        <w:rPr>
          <w:color w:val="C021A6"/>
        </w:rPr>
        <w:t xml:space="preserve"> </w:t>
      </w:r>
      <w:proofErr w:type="spellStart"/>
      <w:r w:rsidRPr="005D3721">
        <w:rPr>
          <w:color w:val="C021A6"/>
        </w:rPr>
        <w:t>ou</w:t>
      </w:r>
      <w:proofErr w:type="spellEnd"/>
      <w:r w:rsidRPr="005D3721">
        <w:rPr>
          <w:color w:val="C021A6"/>
        </w:rPr>
        <w:t xml:space="preserve"> </w:t>
      </w:r>
      <w:proofErr w:type="spellStart"/>
      <w:r w:rsidRPr="005D3721">
        <w:rPr>
          <w:color w:val="C021A6"/>
        </w:rPr>
        <w:t>processados</w:t>
      </w:r>
      <w:proofErr w:type="spellEnd"/>
      <w:r w:rsidRPr="005D3721">
        <w:rPr>
          <w:color w:val="C021A6"/>
        </w:rPr>
        <w:t xml:space="preserve"> da </w:t>
      </w:r>
      <w:proofErr w:type="spellStart"/>
      <w:r w:rsidRPr="005D3721">
        <w:rPr>
          <w:color w:val="C021A6"/>
        </w:rPr>
        <w:t>pesquisa</w:t>
      </w:r>
      <w:proofErr w:type="spellEnd"/>
      <w:r w:rsidRPr="005D3721">
        <w:rPr>
          <w:color w:val="C021A6"/>
        </w:rPr>
        <w:t xml:space="preserve"> (</w:t>
      </w:r>
      <w:proofErr w:type="spellStart"/>
      <w:r w:rsidRPr="005D3721">
        <w:rPr>
          <w:color w:val="C021A6"/>
        </w:rPr>
        <w:t>estatísticas</w:t>
      </w:r>
      <w:proofErr w:type="spellEnd"/>
      <w:r w:rsidRPr="005D3721">
        <w:rPr>
          <w:color w:val="C021A6"/>
        </w:rPr>
        <w:t xml:space="preserve">, </w:t>
      </w:r>
      <w:proofErr w:type="spellStart"/>
      <w:r w:rsidRPr="005D3721">
        <w:rPr>
          <w:color w:val="C021A6"/>
        </w:rPr>
        <w:t>tabelas</w:t>
      </w:r>
      <w:proofErr w:type="spellEnd"/>
      <w:r w:rsidRPr="005D3721">
        <w:rPr>
          <w:color w:val="C021A6"/>
        </w:rPr>
        <w:t xml:space="preserve">, </w:t>
      </w:r>
      <w:proofErr w:type="spellStart"/>
      <w:r w:rsidRPr="005D3721">
        <w:rPr>
          <w:color w:val="C021A6"/>
        </w:rPr>
        <w:t>gráficos</w:t>
      </w:r>
      <w:proofErr w:type="spellEnd"/>
      <w:r w:rsidRPr="005D3721">
        <w:rPr>
          <w:color w:val="C021A6"/>
        </w:rPr>
        <w:t xml:space="preserve">, </w:t>
      </w:r>
      <w:proofErr w:type="spellStart"/>
      <w:r w:rsidRPr="005D3721">
        <w:rPr>
          <w:color w:val="C021A6"/>
        </w:rPr>
        <w:t>descrições</w:t>
      </w:r>
      <w:proofErr w:type="spellEnd"/>
      <w:r w:rsidRPr="005D3721">
        <w:rPr>
          <w:color w:val="C021A6"/>
        </w:rPr>
        <w:t>).</w:t>
      </w:r>
      <w:r>
        <w:rPr>
          <w:color w:val="C021A6"/>
        </w:rPr>
        <w:t xml:space="preserve"> </w:t>
      </w:r>
      <w:r w:rsidRPr="005D3721">
        <w:rPr>
          <w:color w:val="C021A6"/>
        </w:rPr>
        <w:t xml:space="preserve">Como: Sem </w:t>
      </w:r>
      <w:proofErr w:type="spellStart"/>
      <w:r w:rsidRPr="005D3721">
        <w:rPr>
          <w:color w:val="C021A6"/>
        </w:rPr>
        <w:t>interpretações</w:t>
      </w:r>
      <w:proofErr w:type="spellEnd"/>
      <w:r w:rsidRPr="005D3721">
        <w:rPr>
          <w:color w:val="C021A6"/>
        </w:rPr>
        <w:t xml:space="preserve"> </w:t>
      </w:r>
      <w:proofErr w:type="spellStart"/>
      <w:r w:rsidRPr="005D3721">
        <w:rPr>
          <w:color w:val="C021A6"/>
        </w:rPr>
        <w:t>profundas</w:t>
      </w:r>
      <w:proofErr w:type="spellEnd"/>
      <w:r w:rsidRPr="005D3721">
        <w:rPr>
          <w:color w:val="C021A6"/>
        </w:rPr>
        <w:t xml:space="preserve">, </w:t>
      </w:r>
      <w:proofErr w:type="spellStart"/>
      <w:r w:rsidRPr="005D3721">
        <w:rPr>
          <w:color w:val="C021A6"/>
        </w:rPr>
        <w:t>apenas</w:t>
      </w:r>
      <w:proofErr w:type="spellEnd"/>
      <w:r w:rsidRPr="005D3721">
        <w:rPr>
          <w:color w:val="C021A6"/>
        </w:rPr>
        <w:t xml:space="preserve"> </w:t>
      </w:r>
      <w:proofErr w:type="spellStart"/>
      <w:r w:rsidRPr="005D3721">
        <w:rPr>
          <w:color w:val="C021A6"/>
        </w:rPr>
        <w:t>mostrando</w:t>
      </w:r>
      <w:proofErr w:type="spellEnd"/>
      <w:r w:rsidRPr="005D3721">
        <w:rPr>
          <w:color w:val="C021A6"/>
        </w:rPr>
        <w:t xml:space="preserve"> o "o </w:t>
      </w:r>
      <w:proofErr w:type="spellStart"/>
      <w:r w:rsidRPr="005D3721">
        <w:rPr>
          <w:color w:val="C021A6"/>
        </w:rPr>
        <w:t>quê</w:t>
      </w:r>
      <w:proofErr w:type="spellEnd"/>
      <w:r w:rsidRPr="005D3721">
        <w:rPr>
          <w:color w:val="C021A6"/>
        </w:rPr>
        <w:t xml:space="preserve">" </w:t>
      </w:r>
      <w:proofErr w:type="spellStart"/>
      <w:r w:rsidRPr="005D3721">
        <w:rPr>
          <w:color w:val="C021A6"/>
        </w:rPr>
        <w:t>foi</w:t>
      </w:r>
      <w:proofErr w:type="spellEnd"/>
      <w:r w:rsidRPr="005D3721">
        <w:rPr>
          <w:color w:val="C021A6"/>
        </w:rPr>
        <w:t xml:space="preserve"> </w:t>
      </w:r>
      <w:proofErr w:type="spellStart"/>
      <w:r w:rsidRPr="005D3721">
        <w:rPr>
          <w:color w:val="C021A6"/>
        </w:rPr>
        <w:t>encontrado</w:t>
      </w:r>
      <w:proofErr w:type="spellEnd"/>
      <w:r w:rsidRPr="005D3721">
        <w:rPr>
          <w:color w:val="C021A6"/>
        </w:rPr>
        <w:t xml:space="preserve">, </w:t>
      </w:r>
      <w:proofErr w:type="spellStart"/>
      <w:r w:rsidRPr="005D3721">
        <w:rPr>
          <w:color w:val="C021A6"/>
        </w:rPr>
        <w:t>seguindo</w:t>
      </w:r>
      <w:proofErr w:type="spellEnd"/>
      <w:r w:rsidRPr="005D3721">
        <w:rPr>
          <w:color w:val="C021A6"/>
        </w:rPr>
        <w:t xml:space="preserve"> </w:t>
      </w:r>
      <w:proofErr w:type="gramStart"/>
      <w:r w:rsidRPr="005D3721">
        <w:rPr>
          <w:color w:val="C021A6"/>
        </w:rPr>
        <w:t>a</w:t>
      </w:r>
      <w:proofErr w:type="gramEnd"/>
      <w:r w:rsidRPr="005D3721">
        <w:rPr>
          <w:color w:val="C021A6"/>
        </w:rPr>
        <w:t xml:space="preserve"> </w:t>
      </w:r>
      <w:proofErr w:type="spellStart"/>
      <w:r w:rsidRPr="005D3721">
        <w:rPr>
          <w:color w:val="C021A6"/>
        </w:rPr>
        <w:t>ordem</w:t>
      </w:r>
      <w:proofErr w:type="spellEnd"/>
      <w:r w:rsidRPr="005D3721">
        <w:rPr>
          <w:color w:val="C021A6"/>
        </w:rPr>
        <w:t xml:space="preserve"> </w:t>
      </w:r>
      <w:proofErr w:type="spellStart"/>
      <w:r w:rsidRPr="005D3721">
        <w:rPr>
          <w:color w:val="C021A6"/>
        </w:rPr>
        <w:t>metodológica</w:t>
      </w:r>
      <w:proofErr w:type="spellEnd"/>
      <w:r w:rsidRPr="005D3721">
        <w:rPr>
          <w:color w:val="C021A6"/>
        </w:rPr>
        <w:t xml:space="preserve">. </w:t>
      </w:r>
    </w:p>
    <w:p w14:paraId="7310553B" w14:textId="77777777" w:rsidR="00B07A62" w:rsidRDefault="005D3721" w:rsidP="00B07A62">
      <w:pPr>
        <w:pStyle w:val="ABNTTitulo2"/>
        <w:spacing w:line="360" w:lineRule="auto"/>
        <w:ind w:left="0" w:firstLine="720"/>
        <w:jc w:val="both"/>
        <w:rPr>
          <w:color w:val="C021A6"/>
        </w:rPr>
      </w:pPr>
      <w:proofErr w:type="spellStart"/>
      <w:r w:rsidRPr="00C37DC4">
        <w:rPr>
          <w:color w:val="C021A6"/>
        </w:rPr>
        <w:t>Exemplo</w:t>
      </w:r>
      <w:proofErr w:type="spellEnd"/>
      <w:r w:rsidRPr="00C37DC4">
        <w:rPr>
          <w:color w:val="C021A6"/>
        </w:rPr>
        <w:t>:</w:t>
      </w:r>
    </w:p>
    <w:p w14:paraId="68EC6C3F" w14:textId="31FA86C1" w:rsidR="00B07A62" w:rsidRPr="00B07A62" w:rsidRDefault="00B07A62" w:rsidP="00B07A62">
      <w:pPr>
        <w:pStyle w:val="ABNTTitulo2"/>
        <w:spacing w:line="360" w:lineRule="auto"/>
        <w:ind w:left="0" w:firstLine="720"/>
        <w:jc w:val="both"/>
        <w:rPr>
          <w:b w:val="0"/>
          <w:bCs/>
          <w:color w:val="C021A6"/>
        </w:rPr>
      </w:pPr>
      <w:r w:rsidRPr="00B07A62">
        <w:rPr>
          <w:rFonts w:eastAsia="Times New Roman" w:cs="Times New Roman"/>
          <w:b w:val="0"/>
          <w:bCs/>
          <w:color w:val="C021A6"/>
          <w:szCs w:val="24"/>
        </w:rPr>
        <w:t xml:space="preserve">De 2015 a 2019, </w:t>
      </w:r>
      <w:proofErr w:type="spellStart"/>
      <w:r w:rsidRPr="00B07A62">
        <w:rPr>
          <w:rFonts w:eastAsia="Times New Roman" w:cs="Times New Roman"/>
          <w:b w:val="0"/>
          <w:bCs/>
          <w:color w:val="C021A6"/>
          <w:szCs w:val="24"/>
        </w:rPr>
        <w:t>foram</w:t>
      </w:r>
      <w:proofErr w:type="spellEnd"/>
      <w:r w:rsidRPr="00B07A62">
        <w:rPr>
          <w:rFonts w:eastAsia="Times New Roman" w:cs="Times New Roman"/>
          <w:b w:val="0"/>
          <w:bCs/>
          <w:color w:val="C021A6"/>
          <w:szCs w:val="24"/>
        </w:rPr>
        <w:t xml:space="preserve"> </w:t>
      </w:r>
      <w:proofErr w:type="spellStart"/>
      <w:r w:rsidRPr="00B07A62">
        <w:rPr>
          <w:rFonts w:eastAsia="Times New Roman" w:cs="Times New Roman"/>
          <w:b w:val="0"/>
          <w:bCs/>
          <w:color w:val="C021A6"/>
          <w:szCs w:val="24"/>
        </w:rPr>
        <w:t>registradas</w:t>
      </w:r>
      <w:proofErr w:type="spellEnd"/>
      <w:r w:rsidRPr="00B07A62">
        <w:rPr>
          <w:rFonts w:eastAsia="Times New Roman" w:cs="Times New Roman"/>
          <w:b w:val="0"/>
          <w:bCs/>
          <w:color w:val="C021A6"/>
          <w:szCs w:val="24"/>
        </w:rPr>
        <w:t xml:space="preserve"> 780 </w:t>
      </w:r>
      <w:proofErr w:type="spellStart"/>
      <w:r w:rsidRPr="00B07A62">
        <w:rPr>
          <w:rFonts w:eastAsia="Times New Roman" w:cs="Times New Roman"/>
          <w:b w:val="0"/>
          <w:bCs/>
          <w:color w:val="C021A6"/>
          <w:szCs w:val="24"/>
        </w:rPr>
        <w:t>internações</w:t>
      </w:r>
      <w:proofErr w:type="spellEnd"/>
      <w:r w:rsidRPr="00B07A62">
        <w:rPr>
          <w:rFonts w:eastAsia="Times New Roman" w:cs="Times New Roman"/>
          <w:b w:val="0"/>
          <w:bCs/>
          <w:color w:val="C021A6"/>
          <w:szCs w:val="24"/>
        </w:rPr>
        <w:t xml:space="preserve"> com o </w:t>
      </w:r>
      <w:proofErr w:type="spellStart"/>
      <w:r w:rsidRPr="00B07A62">
        <w:rPr>
          <w:rFonts w:eastAsia="Times New Roman" w:cs="Times New Roman"/>
          <w:b w:val="0"/>
          <w:bCs/>
          <w:color w:val="C021A6"/>
          <w:szCs w:val="24"/>
        </w:rPr>
        <w:t>diagnóstico</w:t>
      </w:r>
      <w:proofErr w:type="spellEnd"/>
      <w:r w:rsidRPr="00B07A62">
        <w:rPr>
          <w:rFonts w:eastAsia="Times New Roman" w:cs="Times New Roman"/>
          <w:b w:val="0"/>
          <w:bCs/>
          <w:color w:val="C021A6"/>
          <w:szCs w:val="24"/>
        </w:rPr>
        <w:t xml:space="preserve"> principal </w:t>
      </w:r>
      <w:proofErr w:type="spellStart"/>
      <w:r w:rsidRPr="00B07A62">
        <w:rPr>
          <w:rFonts w:eastAsia="Times New Roman" w:cs="Times New Roman"/>
          <w:b w:val="0"/>
          <w:bCs/>
          <w:color w:val="C021A6"/>
          <w:szCs w:val="24"/>
        </w:rPr>
        <w:t>por</w:t>
      </w:r>
      <w:proofErr w:type="spellEnd"/>
      <w:r w:rsidRPr="00B07A62">
        <w:rPr>
          <w:rFonts w:eastAsia="Times New Roman" w:cs="Times New Roman"/>
          <w:b w:val="0"/>
          <w:bCs/>
          <w:color w:val="C021A6"/>
          <w:szCs w:val="24"/>
        </w:rPr>
        <w:t xml:space="preserve"> IFIs, </w:t>
      </w:r>
      <w:proofErr w:type="spellStart"/>
      <w:r w:rsidRPr="00B07A62">
        <w:rPr>
          <w:rFonts w:eastAsia="Times New Roman" w:cs="Times New Roman"/>
          <w:b w:val="0"/>
          <w:bCs/>
          <w:color w:val="C021A6"/>
          <w:szCs w:val="24"/>
        </w:rPr>
        <w:t>uma</w:t>
      </w:r>
      <w:proofErr w:type="spellEnd"/>
      <w:r w:rsidRPr="00B07A62">
        <w:rPr>
          <w:rFonts w:eastAsia="Times New Roman" w:cs="Times New Roman"/>
          <w:b w:val="0"/>
          <w:bCs/>
          <w:color w:val="C021A6"/>
          <w:szCs w:val="24"/>
        </w:rPr>
        <w:t xml:space="preserve"> </w:t>
      </w:r>
      <w:proofErr w:type="spellStart"/>
      <w:r w:rsidRPr="00B07A62">
        <w:rPr>
          <w:rFonts w:eastAsia="Times New Roman" w:cs="Times New Roman"/>
          <w:b w:val="0"/>
          <w:bCs/>
          <w:color w:val="C021A6"/>
          <w:szCs w:val="24"/>
        </w:rPr>
        <w:t>média</w:t>
      </w:r>
      <w:proofErr w:type="spellEnd"/>
      <w:r w:rsidRPr="00B07A62">
        <w:rPr>
          <w:rFonts w:eastAsia="Times New Roman" w:cs="Times New Roman"/>
          <w:b w:val="0"/>
          <w:bCs/>
          <w:color w:val="C021A6"/>
          <w:szCs w:val="24"/>
        </w:rPr>
        <w:t xml:space="preserve"> de </w:t>
      </w:r>
      <w:proofErr w:type="spellStart"/>
      <w:r w:rsidRPr="00B07A62">
        <w:rPr>
          <w:rFonts w:eastAsia="Times New Roman" w:cs="Times New Roman"/>
          <w:b w:val="0"/>
          <w:bCs/>
          <w:color w:val="C021A6"/>
          <w:szCs w:val="24"/>
        </w:rPr>
        <w:t>aproximadamente</w:t>
      </w:r>
      <w:proofErr w:type="spellEnd"/>
      <w:r w:rsidRPr="00B07A62">
        <w:rPr>
          <w:rFonts w:eastAsia="Times New Roman" w:cs="Times New Roman"/>
          <w:b w:val="0"/>
          <w:bCs/>
          <w:color w:val="C021A6"/>
          <w:szCs w:val="24"/>
        </w:rPr>
        <w:t xml:space="preserve"> 156 </w:t>
      </w:r>
      <w:proofErr w:type="spellStart"/>
      <w:r w:rsidRPr="00B07A62">
        <w:rPr>
          <w:rFonts w:eastAsia="Times New Roman" w:cs="Times New Roman"/>
          <w:b w:val="0"/>
          <w:bCs/>
          <w:color w:val="C021A6"/>
          <w:szCs w:val="24"/>
        </w:rPr>
        <w:t>casos</w:t>
      </w:r>
      <w:proofErr w:type="spellEnd"/>
      <w:r w:rsidRPr="00B07A62">
        <w:rPr>
          <w:rFonts w:eastAsia="Times New Roman" w:cs="Times New Roman"/>
          <w:b w:val="0"/>
          <w:bCs/>
          <w:color w:val="C021A6"/>
          <w:szCs w:val="24"/>
        </w:rPr>
        <w:t>/</w:t>
      </w:r>
      <w:proofErr w:type="spellStart"/>
      <w:r w:rsidRPr="00B07A62">
        <w:rPr>
          <w:rFonts w:eastAsia="Times New Roman" w:cs="Times New Roman"/>
          <w:b w:val="0"/>
          <w:bCs/>
          <w:color w:val="C021A6"/>
          <w:szCs w:val="24"/>
        </w:rPr>
        <w:t>ano</w:t>
      </w:r>
      <w:proofErr w:type="spellEnd"/>
      <w:r w:rsidRPr="00B07A62">
        <w:rPr>
          <w:rFonts w:eastAsia="Times New Roman" w:cs="Times New Roman"/>
          <w:b w:val="0"/>
          <w:bCs/>
          <w:color w:val="C021A6"/>
          <w:szCs w:val="24"/>
        </w:rPr>
        <w:t xml:space="preserve"> no </w:t>
      </w:r>
      <w:proofErr w:type="spellStart"/>
      <w:r w:rsidRPr="00B07A62">
        <w:rPr>
          <w:rFonts w:eastAsia="Times New Roman" w:cs="Times New Roman"/>
          <w:b w:val="0"/>
          <w:bCs/>
          <w:color w:val="C021A6"/>
          <w:szCs w:val="24"/>
        </w:rPr>
        <w:t>estado</w:t>
      </w:r>
      <w:proofErr w:type="spellEnd"/>
      <w:r w:rsidRPr="00B07A62">
        <w:rPr>
          <w:rFonts w:eastAsia="Times New Roman" w:cs="Times New Roman"/>
          <w:b w:val="0"/>
          <w:bCs/>
          <w:color w:val="C021A6"/>
          <w:szCs w:val="24"/>
        </w:rPr>
        <w:t xml:space="preserve"> do Paraná. No total, 395 (50,95%) </w:t>
      </w:r>
      <w:proofErr w:type="spellStart"/>
      <w:r w:rsidRPr="00B07A62">
        <w:rPr>
          <w:rFonts w:eastAsia="Times New Roman" w:cs="Times New Roman"/>
          <w:b w:val="0"/>
          <w:bCs/>
          <w:color w:val="C021A6"/>
          <w:szCs w:val="24"/>
        </w:rPr>
        <w:t>casos</w:t>
      </w:r>
      <w:proofErr w:type="spellEnd"/>
      <w:r w:rsidRPr="00B07A62">
        <w:rPr>
          <w:rFonts w:eastAsia="Times New Roman" w:cs="Times New Roman"/>
          <w:b w:val="0"/>
          <w:bCs/>
          <w:color w:val="C021A6"/>
          <w:szCs w:val="24"/>
        </w:rPr>
        <w:t xml:space="preserve"> </w:t>
      </w:r>
      <w:proofErr w:type="spellStart"/>
      <w:r w:rsidRPr="00B07A62">
        <w:rPr>
          <w:rFonts w:eastAsia="Times New Roman" w:cs="Times New Roman"/>
          <w:b w:val="0"/>
          <w:bCs/>
          <w:color w:val="C021A6"/>
          <w:szCs w:val="24"/>
        </w:rPr>
        <w:t>em</w:t>
      </w:r>
      <w:proofErr w:type="spellEnd"/>
      <w:r w:rsidRPr="00B07A62">
        <w:rPr>
          <w:rFonts w:eastAsia="Times New Roman" w:cs="Times New Roman"/>
          <w:b w:val="0"/>
          <w:bCs/>
          <w:color w:val="C021A6"/>
          <w:szCs w:val="24"/>
        </w:rPr>
        <w:t xml:space="preserve"> </w:t>
      </w:r>
      <w:proofErr w:type="spellStart"/>
      <w:r w:rsidRPr="00B07A62">
        <w:rPr>
          <w:rFonts w:eastAsia="Times New Roman" w:cs="Times New Roman"/>
          <w:b w:val="0"/>
          <w:bCs/>
          <w:color w:val="C021A6"/>
          <w:szCs w:val="24"/>
        </w:rPr>
        <w:t>mulheres</w:t>
      </w:r>
      <w:proofErr w:type="spellEnd"/>
      <w:r w:rsidRPr="00B07A62">
        <w:rPr>
          <w:rFonts w:eastAsia="Times New Roman" w:cs="Times New Roman"/>
          <w:b w:val="0"/>
          <w:bCs/>
          <w:color w:val="C021A6"/>
          <w:szCs w:val="24"/>
        </w:rPr>
        <w:t xml:space="preserve"> e 385 </w:t>
      </w:r>
      <w:proofErr w:type="spellStart"/>
      <w:r w:rsidRPr="00B07A62">
        <w:rPr>
          <w:rFonts w:eastAsia="Times New Roman" w:cs="Times New Roman"/>
          <w:b w:val="0"/>
          <w:bCs/>
          <w:color w:val="C021A6"/>
          <w:szCs w:val="24"/>
        </w:rPr>
        <w:t>casos</w:t>
      </w:r>
      <w:proofErr w:type="spellEnd"/>
      <w:r w:rsidRPr="00B07A62">
        <w:rPr>
          <w:rFonts w:eastAsia="Times New Roman" w:cs="Times New Roman"/>
          <w:b w:val="0"/>
          <w:bCs/>
          <w:color w:val="C021A6"/>
          <w:szCs w:val="24"/>
        </w:rPr>
        <w:t xml:space="preserve"> (49,05%) </w:t>
      </w:r>
      <w:proofErr w:type="spellStart"/>
      <w:r w:rsidRPr="00B07A62">
        <w:rPr>
          <w:rFonts w:eastAsia="Times New Roman" w:cs="Times New Roman"/>
          <w:b w:val="0"/>
          <w:bCs/>
          <w:color w:val="C021A6"/>
          <w:szCs w:val="24"/>
        </w:rPr>
        <w:t>em</w:t>
      </w:r>
      <w:proofErr w:type="spellEnd"/>
      <w:r w:rsidRPr="00B07A62">
        <w:rPr>
          <w:rFonts w:eastAsia="Times New Roman" w:cs="Times New Roman"/>
          <w:b w:val="0"/>
          <w:bCs/>
          <w:color w:val="C021A6"/>
          <w:szCs w:val="24"/>
        </w:rPr>
        <w:t xml:space="preserve"> </w:t>
      </w:r>
      <w:proofErr w:type="spellStart"/>
      <w:r w:rsidRPr="00B07A62">
        <w:rPr>
          <w:rFonts w:eastAsia="Times New Roman" w:cs="Times New Roman"/>
          <w:b w:val="0"/>
          <w:bCs/>
          <w:color w:val="C021A6"/>
          <w:szCs w:val="24"/>
        </w:rPr>
        <w:t>homens</w:t>
      </w:r>
      <w:proofErr w:type="spellEnd"/>
      <w:r w:rsidRPr="00B07A62">
        <w:rPr>
          <w:rFonts w:eastAsia="Times New Roman" w:cs="Times New Roman"/>
          <w:b w:val="0"/>
          <w:bCs/>
          <w:color w:val="C021A6"/>
          <w:szCs w:val="24"/>
        </w:rPr>
        <w:t xml:space="preserve">. Em </w:t>
      </w:r>
      <w:proofErr w:type="spellStart"/>
      <w:r w:rsidRPr="00B07A62">
        <w:rPr>
          <w:rFonts w:eastAsia="Times New Roman" w:cs="Times New Roman"/>
          <w:b w:val="0"/>
          <w:bCs/>
          <w:color w:val="C021A6"/>
          <w:szCs w:val="24"/>
        </w:rPr>
        <w:t>relação</w:t>
      </w:r>
      <w:proofErr w:type="spellEnd"/>
      <w:r w:rsidRPr="00B07A62">
        <w:rPr>
          <w:rFonts w:eastAsia="Times New Roman" w:cs="Times New Roman"/>
          <w:b w:val="0"/>
          <w:bCs/>
          <w:color w:val="C021A6"/>
          <w:szCs w:val="24"/>
        </w:rPr>
        <w:t xml:space="preserve"> à </w:t>
      </w:r>
      <w:proofErr w:type="spellStart"/>
      <w:r w:rsidRPr="00B07A62">
        <w:rPr>
          <w:rFonts w:eastAsia="Times New Roman" w:cs="Times New Roman"/>
          <w:b w:val="0"/>
          <w:bCs/>
          <w:color w:val="C021A6"/>
          <w:szCs w:val="24"/>
        </w:rPr>
        <w:t>população</w:t>
      </w:r>
      <w:proofErr w:type="spellEnd"/>
      <w:r w:rsidRPr="00B07A62">
        <w:rPr>
          <w:rFonts w:eastAsia="Times New Roman" w:cs="Times New Roman"/>
          <w:b w:val="0"/>
          <w:bCs/>
          <w:color w:val="C021A6"/>
          <w:szCs w:val="24"/>
        </w:rPr>
        <w:t xml:space="preserve"> </w:t>
      </w:r>
      <w:proofErr w:type="spellStart"/>
      <w:r w:rsidRPr="00B07A62">
        <w:rPr>
          <w:rFonts w:eastAsia="Times New Roman" w:cs="Times New Roman"/>
          <w:b w:val="0"/>
          <w:bCs/>
          <w:color w:val="C021A6"/>
          <w:szCs w:val="24"/>
        </w:rPr>
        <w:t>geral</w:t>
      </w:r>
      <w:proofErr w:type="spellEnd"/>
      <w:r w:rsidRPr="00B07A62">
        <w:rPr>
          <w:rFonts w:eastAsia="Times New Roman" w:cs="Times New Roman"/>
          <w:b w:val="0"/>
          <w:bCs/>
          <w:color w:val="C021A6"/>
          <w:szCs w:val="24"/>
        </w:rPr>
        <w:t xml:space="preserve"> </w:t>
      </w:r>
      <w:proofErr w:type="spellStart"/>
      <w:r w:rsidRPr="00B07A62">
        <w:rPr>
          <w:rFonts w:eastAsia="Times New Roman" w:cs="Times New Roman"/>
          <w:b w:val="0"/>
          <w:bCs/>
          <w:color w:val="C021A6"/>
          <w:szCs w:val="24"/>
        </w:rPr>
        <w:t>não</w:t>
      </w:r>
      <w:proofErr w:type="spellEnd"/>
      <w:r w:rsidRPr="00B07A62">
        <w:rPr>
          <w:rFonts w:eastAsia="Times New Roman" w:cs="Times New Roman"/>
          <w:b w:val="0"/>
          <w:bCs/>
          <w:color w:val="C021A6"/>
          <w:szCs w:val="24"/>
        </w:rPr>
        <w:t xml:space="preserve"> </w:t>
      </w:r>
      <w:proofErr w:type="spellStart"/>
      <w:r w:rsidRPr="00B07A62">
        <w:rPr>
          <w:rFonts w:eastAsia="Times New Roman" w:cs="Times New Roman"/>
          <w:b w:val="0"/>
          <w:bCs/>
          <w:color w:val="C021A6"/>
          <w:szCs w:val="24"/>
        </w:rPr>
        <w:t>houve</w:t>
      </w:r>
      <w:proofErr w:type="spellEnd"/>
      <w:r w:rsidRPr="00B07A62">
        <w:rPr>
          <w:rFonts w:eastAsia="Times New Roman" w:cs="Times New Roman"/>
          <w:b w:val="0"/>
          <w:bCs/>
          <w:color w:val="C021A6"/>
          <w:szCs w:val="24"/>
        </w:rPr>
        <w:t xml:space="preserve"> </w:t>
      </w:r>
      <w:proofErr w:type="spellStart"/>
      <w:r w:rsidRPr="00B07A62">
        <w:rPr>
          <w:rFonts w:eastAsia="Times New Roman" w:cs="Times New Roman"/>
          <w:b w:val="0"/>
          <w:bCs/>
          <w:color w:val="C021A6"/>
          <w:szCs w:val="24"/>
        </w:rPr>
        <w:t>uma</w:t>
      </w:r>
      <w:proofErr w:type="spellEnd"/>
      <w:r w:rsidRPr="00B07A62">
        <w:rPr>
          <w:rFonts w:eastAsia="Times New Roman" w:cs="Times New Roman"/>
          <w:b w:val="0"/>
          <w:bCs/>
          <w:color w:val="C021A6"/>
          <w:szCs w:val="24"/>
        </w:rPr>
        <w:t xml:space="preserve"> </w:t>
      </w:r>
      <w:proofErr w:type="spellStart"/>
      <w:r w:rsidRPr="00B07A62">
        <w:rPr>
          <w:rFonts w:eastAsia="Times New Roman" w:cs="Times New Roman"/>
          <w:b w:val="0"/>
          <w:bCs/>
          <w:color w:val="C021A6"/>
          <w:szCs w:val="24"/>
        </w:rPr>
        <w:t>correlação</w:t>
      </w:r>
      <w:proofErr w:type="spellEnd"/>
      <w:r w:rsidRPr="00B07A62">
        <w:rPr>
          <w:rFonts w:eastAsia="Times New Roman" w:cs="Times New Roman"/>
          <w:b w:val="0"/>
          <w:bCs/>
          <w:color w:val="C021A6"/>
          <w:szCs w:val="24"/>
        </w:rPr>
        <w:t xml:space="preserve"> </w:t>
      </w:r>
      <w:proofErr w:type="spellStart"/>
      <w:r w:rsidRPr="00B07A62">
        <w:rPr>
          <w:rFonts w:eastAsia="Times New Roman" w:cs="Times New Roman"/>
          <w:b w:val="0"/>
          <w:bCs/>
          <w:color w:val="C021A6"/>
          <w:szCs w:val="24"/>
        </w:rPr>
        <w:t>espacial</w:t>
      </w:r>
      <w:proofErr w:type="spellEnd"/>
      <w:r w:rsidRPr="00B07A62">
        <w:rPr>
          <w:rFonts w:eastAsia="Times New Roman" w:cs="Times New Roman"/>
          <w:b w:val="0"/>
          <w:bCs/>
          <w:color w:val="C021A6"/>
          <w:szCs w:val="24"/>
        </w:rPr>
        <w:t xml:space="preserve"> com as IFIs (material </w:t>
      </w:r>
      <w:proofErr w:type="spellStart"/>
      <w:r w:rsidRPr="00B07A62">
        <w:rPr>
          <w:rFonts w:eastAsia="Times New Roman" w:cs="Times New Roman"/>
          <w:b w:val="0"/>
          <w:bCs/>
          <w:color w:val="C021A6"/>
          <w:szCs w:val="24"/>
        </w:rPr>
        <w:t>suplementar</w:t>
      </w:r>
      <w:proofErr w:type="spellEnd"/>
      <w:r w:rsidRPr="00B07A62">
        <w:rPr>
          <w:rFonts w:eastAsia="Times New Roman" w:cs="Times New Roman"/>
          <w:b w:val="0"/>
          <w:bCs/>
          <w:color w:val="C021A6"/>
          <w:szCs w:val="24"/>
        </w:rPr>
        <w:t xml:space="preserve"> 2). </w:t>
      </w:r>
      <w:proofErr w:type="spellStart"/>
      <w:r w:rsidRPr="00B07A62">
        <w:rPr>
          <w:rFonts w:eastAsia="Times New Roman" w:cs="Times New Roman"/>
          <w:b w:val="0"/>
          <w:bCs/>
          <w:color w:val="C021A6"/>
          <w:szCs w:val="24"/>
        </w:rPr>
        <w:t>Entretanto</w:t>
      </w:r>
      <w:proofErr w:type="spellEnd"/>
      <w:r w:rsidRPr="00B07A62">
        <w:rPr>
          <w:rFonts w:eastAsia="Times New Roman" w:cs="Times New Roman"/>
          <w:b w:val="0"/>
          <w:bCs/>
          <w:color w:val="C021A6"/>
          <w:szCs w:val="24"/>
        </w:rPr>
        <w:t xml:space="preserve">, a </w:t>
      </w:r>
      <w:proofErr w:type="spellStart"/>
      <w:r w:rsidRPr="00B07A62">
        <w:rPr>
          <w:rFonts w:eastAsia="Times New Roman" w:cs="Times New Roman"/>
          <w:b w:val="0"/>
          <w:bCs/>
          <w:color w:val="C021A6"/>
          <w:szCs w:val="24"/>
        </w:rPr>
        <w:t>Análise</w:t>
      </w:r>
      <w:proofErr w:type="spellEnd"/>
      <w:r w:rsidRPr="00B07A62">
        <w:rPr>
          <w:rFonts w:eastAsia="Times New Roman" w:cs="Times New Roman"/>
          <w:b w:val="0"/>
          <w:bCs/>
          <w:color w:val="C021A6"/>
          <w:szCs w:val="24"/>
        </w:rPr>
        <w:t xml:space="preserve"> Global de Moran </w:t>
      </w:r>
      <w:proofErr w:type="spellStart"/>
      <w:r w:rsidRPr="00B07A62">
        <w:rPr>
          <w:rFonts w:eastAsia="Times New Roman" w:cs="Times New Roman"/>
          <w:b w:val="0"/>
          <w:bCs/>
          <w:color w:val="C021A6"/>
          <w:szCs w:val="24"/>
        </w:rPr>
        <w:t>Univariada</w:t>
      </w:r>
      <w:proofErr w:type="spellEnd"/>
      <w:r w:rsidRPr="00B07A62">
        <w:rPr>
          <w:rFonts w:eastAsia="Times New Roman" w:cs="Times New Roman"/>
          <w:b w:val="0"/>
          <w:bCs/>
          <w:color w:val="C021A6"/>
          <w:szCs w:val="24"/>
        </w:rPr>
        <w:t xml:space="preserve"> </w:t>
      </w:r>
      <w:proofErr w:type="spellStart"/>
      <w:r w:rsidRPr="00B07A62">
        <w:rPr>
          <w:rFonts w:eastAsia="Times New Roman" w:cs="Times New Roman"/>
          <w:b w:val="0"/>
          <w:bCs/>
          <w:color w:val="C021A6"/>
          <w:szCs w:val="24"/>
        </w:rPr>
        <w:t>indicou</w:t>
      </w:r>
      <w:proofErr w:type="spellEnd"/>
      <w:r w:rsidRPr="00B07A62">
        <w:rPr>
          <w:rFonts w:eastAsia="Times New Roman" w:cs="Times New Roman"/>
          <w:b w:val="0"/>
          <w:bCs/>
          <w:color w:val="C021A6"/>
          <w:szCs w:val="24"/>
        </w:rPr>
        <w:t xml:space="preserve"> </w:t>
      </w:r>
      <w:proofErr w:type="gramStart"/>
      <w:r w:rsidRPr="00B07A62">
        <w:rPr>
          <w:rFonts w:eastAsia="Times New Roman" w:cs="Times New Roman"/>
          <w:b w:val="0"/>
          <w:bCs/>
          <w:color w:val="C021A6"/>
          <w:szCs w:val="24"/>
        </w:rPr>
        <w:t>a</w:t>
      </w:r>
      <w:proofErr w:type="gramEnd"/>
      <w:r w:rsidRPr="00B07A62">
        <w:rPr>
          <w:rFonts w:eastAsia="Times New Roman" w:cs="Times New Roman"/>
          <w:b w:val="0"/>
          <w:bCs/>
          <w:color w:val="C021A6"/>
          <w:szCs w:val="24"/>
        </w:rPr>
        <w:t xml:space="preserve"> </w:t>
      </w:r>
      <w:proofErr w:type="spellStart"/>
      <w:r w:rsidRPr="00B07A62">
        <w:rPr>
          <w:rFonts w:eastAsia="Times New Roman" w:cs="Times New Roman"/>
          <w:b w:val="0"/>
          <w:bCs/>
          <w:color w:val="C021A6"/>
          <w:szCs w:val="24"/>
        </w:rPr>
        <w:t>existência</w:t>
      </w:r>
      <w:proofErr w:type="spellEnd"/>
      <w:r w:rsidRPr="00B07A62">
        <w:rPr>
          <w:rFonts w:eastAsia="Times New Roman" w:cs="Times New Roman"/>
          <w:b w:val="0"/>
          <w:bCs/>
          <w:color w:val="C021A6"/>
          <w:szCs w:val="24"/>
        </w:rPr>
        <w:t xml:space="preserve"> de </w:t>
      </w:r>
      <w:proofErr w:type="spellStart"/>
      <w:r w:rsidRPr="00B07A62">
        <w:rPr>
          <w:rFonts w:eastAsia="Times New Roman" w:cs="Times New Roman"/>
          <w:b w:val="0"/>
          <w:bCs/>
          <w:color w:val="C021A6"/>
          <w:szCs w:val="24"/>
        </w:rPr>
        <w:t>autocorrelação</w:t>
      </w:r>
      <w:proofErr w:type="spellEnd"/>
      <w:r w:rsidRPr="00B07A62">
        <w:rPr>
          <w:rFonts w:eastAsia="Times New Roman" w:cs="Times New Roman"/>
          <w:b w:val="0"/>
          <w:bCs/>
          <w:color w:val="C021A6"/>
          <w:szCs w:val="24"/>
        </w:rPr>
        <w:t xml:space="preserve"> </w:t>
      </w:r>
      <w:proofErr w:type="spellStart"/>
      <w:r w:rsidRPr="00B07A62">
        <w:rPr>
          <w:rFonts w:eastAsia="Times New Roman" w:cs="Times New Roman"/>
          <w:b w:val="0"/>
          <w:bCs/>
          <w:color w:val="C021A6"/>
          <w:szCs w:val="24"/>
        </w:rPr>
        <w:t>espacial</w:t>
      </w:r>
      <w:proofErr w:type="spellEnd"/>
      <w:r w:rsidRPr="00B07A62">
        <w:rPr>
          <w:rFonts w:eastAsia="Times New Roman" w:cs="Times New Roman"/>
          <w:b w:val="0"/>
          <w:bCs/>
          <w:color w:val="C021A6"/>
          <w:szCs w:val="24"/>
        </w:rPr>
        <w:t xml:space="preserve"> </w:t>
      </w:r>
      <w:proofErr w:type="spellStart"/>
      <w:r w:rsidRPr="00B07A62">
        <w:rPr>
          <w:rFonts w:eastAsia="Times New Roman" w:cs="Times New Roman"/>
          <w:b w:val="0"/>
          <w:bCs/>
          <w:color w:val="C021A6"/>
          <w:szCs w:val="24"/>
        </w:rPr>
        <w:t>positiva</w:t>
      </w:r>
      <w:proofErr w:type="spellEnd"/>
      <w:r w:rsidRPr="00B07A62">
        <w:rPr>
          <w:rFonts w:eastAsia="Times New Roman" w:cs="Times New Roman"/>
          <w:b w:val="0"/>
          <w:bCs/>
          <w:color w:val="C021A6"/>
          <w:szCs w:val="24"/>
        </w:rPr>
        <w:t xml:space="preserve"> (Moran's I = 0,533; p &lt;0,01) para </w:t>
      </w:r>
      <w:proofErr w:type="spellStart"/>
      <w:r w:rsidRPr="00B07A62">
        <w:rPr>
          <w:rFonts w:eastAsia="Times New Roman" w:cs="Times New Roman"/>
          <w:b w:val="0"/>
          <w:bCs/>
          <w:color w:val="C021A6"/>
          <w:szCs w:val="24"/>
        </w:rPr>
        <w:t>os</w:t>
      </w:r>
      <w:proofErr w:type="spellEnd"/>
      <w:r w:rsidRPr="00B07A62">
        <w:rPr>
          <w:rFonts w:eastAsia="Times New Roman" w:cs="Times New Roman"/>
          <w:b w:val="0"/>
          <w:bCs/>
          <w:color w:val="C021A6"/>
          <w:szCs w:val="24"/>
        </w:rPr>
        <w:t xml:space="preserve"> </w:t>
      </w:r>
      <w:proofErr w:type="spellStart"/>
      <w:r w:rsidRPr="00B07A62">
        <w:rPr>
          <w:rFonts w:eastAsia="Times New Roman" w:cs="Times New Roman"/>
          <w:b w:val="0"/>
          <w:bCs/>
          <w:color w:val="C021A6"/>
          <w:szCs w:val="24"/>
        </w:rPr>
        <w:t>homens</w:t>
      </w:r>
      <w:proofErr w:type="spellEnd"/>
      <w:r w:rsidRPr="00B07A62">
        <w:rPr>
          <w:rFonts w:eastAsia="Times New Roman" w:cs="Times New Roman"/>
          <w:b w:val="0"/>
          <w:bCs/>
          <w:color w:val="C021A6"/>
          <w:szCs w:val="24"/>
        </w:rPr>
        <w:t xml:space="preserve">, </w:t>
      </w:r>
      <w:proofErr w:type="spellStart"/>
      <w:r w:rsidRPr="00B07A62">
        <w:rPr>
          <w:rFonts w:eastAsia="Times New Roman" w:cs="Times New Roman"/>
          <w:b w:val="0"/>
          <w:bCs/>
          <w:color w:val="C021A6"/>
          <w:szCs w:val="24"/>
        </w:rPr>
        <w:t>portanto</w:t>
      </w:r>
      <w:proofErr w:type="spellEnd"/>
      <w:r w:rsidRPr="00B07A62">
        <w:rPr>
          <w:rFonts w:eastAsia="Times New Roman" w:cs="Times New Roman"/>
          <w:b w:val="0"/>
          <w:bCs/>
          <w:color w:val="C021A6"/>
          <w:szCs w:val="24"/>
        </w:rPr>
        <w:t xml:space="preserve"> as </w:t>
      </w:r>
      <w:proofErr w:type="spellStart"/>
      <w:r w:rsidRPr="00B07A62">
        <w:rPr>
          <w:rFonts w:eastAsia="Times New Roman" w:cs="Times New Roman"/>
          <w:b w:val="0"/>
          <w:bCs/>
          <w:color w:val="C021A6"/>
          <w:szCs w:val="24"/>
        </w:rPr>
        <w:t>análises</w:t>
      </w:r>
      <w:proofErr w:type="spellEnd"/>
      <w:r w:rsidRPr="00B07A62">
        <w:rPr>
          <w:rFonts w:eastAsia="Times New Roman" w:cs="Times New Roman"/>
          <w:b w:val="0"/>
          <w:bCs/>
          <w:color w:val="C021A6"/>
          <w:szCs w:val="24"/>
        </w:rPr>
        <w:t xml:space="preserve"> </w:t>
      </w:r>
      <w:proofErr w:type="spellStart"/>
      <w:r w:rsidRPr="00B07A62">
        <w:rPr>
          <w:rFonts w:eastAsia="Times New Roman" w:cs="Times New Roman"/>
          <w:b w:val="0"/>
          <w:bCs/>
          <w:color w:val="C021A6"/>
          <w:szCs w:val="24"/>
        </w:rPr>
        <w:t>na</w:t>
      </w:r>
      <w:proofErr w:type="spellEnd"/>
      <w:r w:rsidRPr="00B07A62">
        <w:rPr>
          <w:rFonts w:eastAsia="Times New Roman" w:cs="Times New Roman"/>
          <w:b w:val="0"/>
          <w:bCs/>
          <w:color w:val="C021A6"/>
          <w:szCs w:val="24"/>
        </w:rPr>
        <w:t xml:space="preserve"> </w:t>
      </w:r>
      <w:proofErr w:type="spellStart"/>
      <w:r w:rsidRPr="00B07A62">
        <w:rPr>
          <w:rFonts w:eastAsia="Times New Roman" w:cs="Times New Roman"/>
          <w:b w:val="0"/>
          <w:bCs/>
          <w:color w:val="C021A6"/>
          <w:szCs w:val="24"/>
        </w:rPr>
        <w:t>sequência</w:t>
      </w:r>
      <w:proofErr w:type="spellEnd"/>
      <w:r w:rsidRPr="00B07A62">
        <w:rPr>
          <w:rFonts w:eastAsia="Times New Roman" w:cs="Times New Roman"/>
          <w:b w:val="0"/>
          <w:bCs/>
          <w:color w:val="C021A6"/>
          <w:szCs w:val="24"/>
        </w:rPr>
        <w:t xml:space="preserve"> </w:t>
      </w:r>
      <w:proofErr w:type="spellStart"/>
      <w:r w:rsidRPr="00B07A62">
        <w:rPr>
          <w:rFonts w:eastAsia="Times New Roman" w:cs="Times New Roman"/>
          <w:b w:val="0"/>
          <w:bCs/>
          <w:color w:val="C021A6"/>
          <w:szCs w:val="24"/>
        </w:rPr>
        <w:t>foram</w:t>
      </w:r>
      <w:proofErr w:type="spellEnd"/>
      <w:r w:rsidRPr="00B07A62">
        <w:rPr>
          <w:rFonts w:eastAsia="Times New Roman" w:cs="Times New Roman"/>
          <w:b w:val="0"/>
          <w:bCs/>
          <w:color w:val="C021A6"/>
          <w:szCs w:val="24"/>
        </w:rPr>
        <w:t xml:space="preserve"> a </w:t>
      </w:r>
      <w:proofErr w:type="spellStart"/>
      <w:r w:rsidRPr="00B07A62">
        <w:rPr>
          <w:rFonts w:eastAsia="Times New Roman" w:cs="Times New Roman"/>
          <w:b w:val="0"/>
          <w:bCs/>
          <w:color w:val="C021A6"/>
          <w:szCs w:val="24"/>
        </w:rPr>
        <w:t>partir</w:t>
      </w:r>
      <w:proofErr w:type="spellEnd"/>
      <w:r w:rsidRPr="00B07A62">
        <w:rPr>
          <w:rFonts w:eastAsia="Times New Roman" w:cs="Times New Roman"/>
          <w:b w:val="0"/>
          <w:bCs/>
          <w:color w:val="C021A6"/>
          <w:szCs w:val="24"/>
        </w:rPr>
        <w:t xml:space="preserve"> </w:t>
      </w:r>
      <w:proofErr w:type="spellStart"/>
      <w:r w:rsidRPr="00B07A62">
        <w:rPr>
          <w:rFonts w:eastAsia="Times New Roman" w:cs="Times New Roman"/>
          <w:b w:val="0"/>
          <w:bCs/>
          <w:color w:val="C021A6"/>
          <w:szCs w:val="24"/>
        </w:rPr>
        <w:t>deste</w:t>
      </w:r>
      <w:proofErr w:type="spellEnd"/>
      <w:r w:rsidRPr="00B07A62">
        <w:rPr>
          <w:rFonts w:eastAsia="Times New Roman" w:cs="Times New Roman"/>
          <w:b w:val="0"/>
          <w:bCs/>
          <w:color w:val="C021A6"/>
          <w:szCs w:val="24"/>
        </w:rPr>
        <w:t xml:space="preserve"> </w:t>
      </w:r>
      <w:proofErr w:type="spellStart"/>
      <w:r w:rsidRPr="00B07A62">
        <w:rPr>
          <w:rFonts w:eastAsia="Times New Roman" w:cs="Times New Roman"/>
          <w:b w:val="0"/>
          <w:bCs/>
          <w:color w:val="C021A6"/>
          <w:szCs w:val="24"/>
        </w:rPr>
        <w:t>grupo</w:t>
      </w:r>
      <w:proofErr w:type="spellEnd"/>
      <w:r w:rsidRPr="00B07A62">
        <w:rPr>
          <w:rFonts w:eastAsia="Times New Roman" w:cs="Times New Roman"/>
          <w:b w:val="0"/>
          <w:bCs/>
          <w:color w:val="C021A6"/>
          <w:szCs w:val="24"/>
        </w:rPr>
        <w:t xml:space="preserve"> (</w:t>
      </w:r>
      <w:proofErr w:type="spellStart"/>
      <w:r w:rsidRPr="00B07A62">
        <w:rPr>
          <w:rFonts w:eastAsia="Times New Roman" w:cs="Times New Roman"/>
          <w:b w:val="0"/>
          <w:bCs/>
          <w:color w:val="C021A6"/>
          <w:szCs w:val="24"/>
        </w:rPr>
        <w:t>Figura</w:t>
      </w:r>
      <w:proofErr w:type="spellEnd"/>
      <w:r w:rsidRPr="00B07A62">
        <w:rPr>
          <w:rFonts w:eastAsia="Times New Roman" w:cs="Times New Roman"/>
          <w:b w:val="0"/>
          <w:bCs/>
          <w:color w:val="C021A6"/>
          <w:szCs w:val="24"/>
        </w:rPr>
        <w:t xml:space="preserve"> 1). </w:t>
      </w:r>
    </w:p>
    <w:p w14:paraId="5101A213" w14:textId="77777777" w:rsidR="00B07A62" w:rsidRPr="00C2790F" w:rsidRDefault="00B07A62" w:rsidP="00B07A62">
      <w:pPr>
        <w:rPr>
          <w:rFonts w:eastAsia="Times New Roman" w:cs="Times New Roman"/>
          <w:szCs w:val="24"/>
        </w:rPr>
      </w:pPr>
    </w:p>
    <w:p w14:paraId="46B3900A" w14:textId="77777777" w:rsidR="00B07A62" w:rsidRDefault="00B07A62" w:rsidP="00B07A62">
      <w:pPr>
        <w:keepNext/>
      </w:pPr>
      <w:r w:rsidRPr="00C2790F">
        <w:rPr>
          <w:rFonts w:eastAsia="Times New Roman" w:cs="Times New Roman"/>
          <w:noProof/>
          <w:szCs w:val="24"/>
        </w:rPr>
        <w:lastRenderedPageBreak/>
        <w:drawing>
          <wp:inline distT="114300" distB="114300" distL="114300" distR="114300" wp14:anchorId="00F28BED" wp14:editId="1181A302">
            <wp:extent cx="5562600" cy="2838450"/>
            <wp:effectExtent l="0" t="0" r="0" b="0"/>
            <wp:docPr id="1" name="image2.png" descr="Gráfico, Gráfico de dispersã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1" name="image2.png" descr="Gráfico, Gráfico de dispersão&#10;&#10;O conteúdo gerado por IA pode estar incorreto."/>
                    <pic:cNvPicPr preferRelativeResize="0"/>
                  </pic:nvPicPr>
                  <pic:blipFill>
                    <a:blip r:embed="rId10">
                      <a:extLst>
                        <a:ext uri="{BEBA8EAE-BF5A-486C-A8C5-ECC9F3942E4B}">
                          <a14:imgProps xmlns:a14="http://schemas.microsoft.com/office/drawing/2010/main">
                            <a14:imgLayer r:embed="rId11">
                              <a14:imgEffect>
                                <a14:saturation sat="0"/>
                              </a14:imgEffect>
                            </a14:imgLayer>
                          </a14:imgProps>
                        </a:ext>
                      </a:extLst>
                    </a:blip>
                    <a:srcRect/>
                    <a:stretch>
                      <a:fillRect/>
                    </a:stretch>
                  </pic:blipFill>
                  <pic:spPr>
                    <a:xfrm>
                      <a:off x="0" y="0"/>
                      <a:ext cx="5562600" cy="2838450"/>
                    </a:xfrm>
                    <a:prstGeom prst="rect">
                      <a:avLst/>
                    </a:prstGeom>
                    <a:ln/>
                  </pic:spPr>
                </pic:pic>
              </a:graphicData>
            </a:graphic>
          </wp:inline>
        </w:drawing>
      </w:r>
    </w:p>
    <w:p w14:paraId="71A9A101" w14:textId="77777777" w:rsidR="00B07A62" w:rsidRPr="00B07A62" w:rsidRDefault="00B07A62" w:rsidP="00B07A62">
      <w:pPr>
        <w:pStyle w:val="legenda0"/>
        <w:rPr>
          <w:rFonts w:eastAsia="Times New Roman"/>
          <w:color w:val="C021A6"/>
        </w:rPr>
      </w:pPr>
      <w:bookmarkStart w:id="0" w:name="_Toc95844564"/>
      <w:r w:rsidRPr="00B07A62">
        <w:rPr>
          <w:color w:val="C021A6"/>
        </w:rPr>
        <w:t xml:space="preserve">Fig. </w:t>
      </w:r>
      <w:r w:rsidRPr="00B07A62">
        <w:rPr>
          <w:color w:val="C021A6"/>
        </w:rPr>
        <w:fldChar w:fldCharType="begin"/>
      </w:r>
      <w:r w:rsidRPr="00B07A62">
        <w:rPr>
          <w:color w:val="C021A6"/>
        </w:rPr>
        <w:instrText xml:space="preserve"> SEQ Figura \* ARABIC </w:instrText>
      </w:r>
      <w:r w:rsidRPr="00B07A62">
        <w:rPr>
          <w:color w:val="C021A6"/>
        </w:rPr>
        <w:fldChar w:fldCharType="separate"/>
      </w:r>
      <w:r w:rsidRPr="00B07A62">
        <w:rPr>
          <w:noProof/>
          <w:color w:val="C021A6"/>
        </w:rPr>
        <w:t>1</w:t>
      </w:r>
      <w:r w:rsidRPr="00B07A62">
        <w:rPr>
          <w:noProof/>
          <w:color w:val="C021A6"/>
        </w:rPr>
        <w:fldChar w:fldCharType="end"/>
      </w:r>
      <w:r w:rsidRPr="00B07A62">
        <w:rPr>
          <w:color w:val="C021A6"/>
        </w:rPr>
        <w:t xml:space="preserve"> </w:t>
      </w:r>
      <w:r w:rsidRPr="00B07A62">
        <w:rPr>
          <w:b w:val="0"/>
          <w:bCs w:val="0"/>
          <w:color w:val="C021A6"/>
        </w:rPr>
        <w:t xml:space="preserve">Índice global de Moran </w:t>
      </w:r>
      <w:proofErr w:type="spellStart"/>
      <w:r w:rsidRPr="00B07A62">
        <w:rPr>
          <w:b w:val="0"/>
          <w:bCs w:val="0"/>
          <w:color w:val="C021A6"/>
        </w:rPr>
        <w:t>Univariado</w:t>
      </w:r>
      <w:proofErr w:type="spellEnd"/>
      <w:r w:rsidRPr="00B07A62">
        <w:rPr>
          <w:b w:val="0"/>
          <w:bCs w:val="0"/>
          <w:color w:val="C021A6"/>
        </w:rPr>
        <w:t xml:space="preserve"> entre indivíduos do sexo masculino e infecções fúngicas invasivas no estado do Paraná entre 2015 e 2019</w:t>
      </w:r>
      <w:bookmarkEnd w:id="0"/>
    </w:p>
    <w:p w14:paraId="7DA12447" w14:textId="77777777" w:rsidR="00B07A62" w:rsidRPr="00B07A62" w:rsidRDefault="00B07A62" w:rsidP="00B07A62">
      <w:pPr>
        <w:rPr>
          <w:rFonts w:eastAsia="Times New Roman" w:cs="Times New Roman"/>
          <w:color w:val="C021A6"/>
          <w:szCs w:val="24"/>
        </w:rPr>
      </w:pPr>
    </w:p>
    <w:p w14:paraId="3330676F" w14:textId="457B5D9F" w:rsidR="005D3721" w:rsidRPr="00B07A62" w:rsidRDefault="00B07A62" w:rsidP="00B07A62">
      <w:pPr>
        <w:ind w:firstLine="720"/>
        <w:rPr>
          <w:rFonts w:eastAsia="Times New Roman" w:cs="Times New Roman"/>
          <w:color w:val="C021A6"/>
          <w:szCs w:val="24"/>
        </w:rPr>
      </w:pPr>
      <w:r w:rsidRPr="00B07A62">
        <w:rPr>
          <w:rFonts w:eastAsia="Times New Roman" w:cs="Times New Roman"/>
          <w:color w:val="C021A6"/>
          <w:szCs w:val="24"/>
        </w:rPr>
        <w:t xml:space="preserve">Em </w:t>
      </w:r>
      <w:proofErr w:type="spellStart"/>
      <w:r w:rsidRPr="00B07A62">
        <w:rPr>
          <w:rFonts w:eastAsia="Times New Roman" w:cs="Times New Roman"/>
          <w:color w:val="C021A6"/>
          <w:szCs w:val="24"/>
        </w:rPr>
        <w:t>relação</w:t>
      </w:r>
      <w:proofErr w:type="spellEnd"/>
      <w:r w:rsidRPr="00B07A62">
        <w:rPr>
          <w:rFonts w:eastAsia="Times New Roman" w:cs="Times New Roman"/>
          <w:color w:val="C021A6"/>
          <w:szCs w:val="24"/>
        </w:rPr>
        <w:t xml:space="preserve"> </w:t>
      </w:r>
      <w:proofErr w:type="spellStart"/>
      <w:r w:rsidRPr="00B07A62">
        <w:rPr>
          <w:rFonts w:eastAsia="Times New Roman" w:cs="Times New Roman"/>
          <w:color w:val="C021A6"/>
          <w:szCs w:val="24"/>
        </w:rPr>
        <w:t>aos</w:t>
      </w:r>
      <w:proofErr w:type="spellEnd"/>
      <w:r w:rsidRPr="00B07A62">
        <w:rPr>
          <w:rFonts w:eastAsia="Times New Roman" w:cs="Times New Roman"/>
          <w:color w:val="C021A6"/>
          <w:szCs w:val="24"/>
        </w:rPr>
        <w:t xml:space="preserve"> </w:t>
      </w:r>
      <w:proofErr w:type="spellStart"/>
      <w:r w:rsidRPr="00B07A62">
        <w:rPr>
          <w:rFonts w:eastAsia="Times New Roman" w:cs="Times New Roman"/>
          <w:color w:val="C021A6"/>
          <w:szCs w:val="24"/>
        </w:rPr>
        <w:t>homens</w:t>
      </w:r>
      <w:proofErr w:type="spellEnd"/>
      <w:r w:rsidRPr="00B07A62">
        <w:rPr>
          <w:rFonts w:eastAsia="Times New Roman" w:cs="Times New Roman"/>
          <w:color w:val="C021A6"/>
          <w:szCs w:val="24"/>
        </w:rPr>
        <w:t xml:space="preserve"> </w:t>
      </w:r>
      <w:proofErr w:type="spellStart"/>
      <w:r w:rsidRPr="00B07A62">
        <w:rPr>
          <w:rFonts w:eastAsia="Times New Roman" w:cs="Times New Roman"/>
          <w:color w:val="C021A6"/>
          <w:szCs w:val="24"/>
        </w:rPr>
        <w:t>que</w:t>
      </w:r>
      <w:proofErr w:type="spellEnd"/>
      <w:r w:rsidRPr="00B07A62">
        <w:rPr>
          <w:rFonts w:eastAsia="Times New Roman" w:cs="Times New Roman"/>
          <w:color w:val="C021A6"/>
          <w:szCs w:val="24"/>
        </w:rPr>
        <w:t xml:space="preserve"> </w:t>
      </w:r>
      <w:proofErr w:type="spellStart"/>
      <w:r w:rsidRPr="00B07A62">
        <w:rPr>
          <w:rFonts w:eastAsia="Times New Roman" w:cs="Times New Roman"/>
          <w:color w:val="C021A6"/>
          <w:szCs w:val="24"/>
        </w:rPr>
        <w:t>foram</w:t>
      </w:r>
      <w:proofErr w:type="spellEnd"/>
      <w:r w:rsidRPr="00B07A62">
        <w:rPr>
          <w:rFonts w:eastAsia="Times New Roman" w:cs="Times New Roman"/>
          <w:color w:val="C021A6"/>
          <w:szCs w:val="24"/>
        </w:rPr>
        <w:t xml:space="preserve"> </w:t>
      </w:r>
      <w:proofErr w:type="spellStart"/>
      <w:r w:rsidRPr="00B07A62">
        <w:rPr>
          <w:rFonts w:eastAsia="Times New Roman" w:cs="Times New Roman"/>
          <w:color w:val="C021A6"/>
          <w:szCs w:val="24"/>
        </w:rPr>
        <w:t>internados</w:t>
      </w:r>
      <w:proofErr w:type="spellEnd"/>
      <w:r w:rsidRPr="00B07A62">
        <w:rPr>
          <w:rFonts w:eastAsia="Times New Roman" w:cs="Times New Roman"/>
          <w:color w:val="C021A6"/>
          <w:szCs w:val="24"/>
        </w:rPr>
        <w:t xml:space="preserve"> </w:t>
      </w:r>
      <w:proofErr w:type="gramStart"/>
      <w:r w:rsidRPr="00B07A62">
        <w:rPr>
          <w:rFonts w:eastAsia="Times New Roman" w:cs="Times New Roman"/>
          <w:color w:val="C021A6"/>
          <w:szCs w:val="24"/>
        </w:rPr>
        <w:t>a</w:t>
      </w:r>
      <w:proofErr w:type="gramEnd"/>
      <w:r w:rsidRPr="00B07A62">
        <w:rPr>
          <w:rFonts w:eastAsia="Times New Roman" w:cs="Times New Roman"/>
          <w:color w:val="C021A6"/>
          <w:szCs w:val="24"/>
        </w:rPr>
        <w:t xml:space="preserve"> </w:t>
      </w:r>
      <w:proofErr w:type="spellStart"/>
      <w:r w:rsidRPr="00B07A62">
        <w:rPr>
          <w:rFonts w:eastAsia="Times New Roman" w:cs="Times New Roman"/>
          <w:color w:val="C021A6"/>
          <w:szCs w:val="24"/>
        </w:rPr>
        <w:t>idade</w:t>
      </w:r>
      <w:proofErr w:type="spellEnd"/>
      <w:r w:rsidRPr="00B07A62">
        <w:rPr>
          <w:rFonts w:eastAsia="Times New Roman" w:cs="Times New Roman"/>
          <w:color w:val="C021A6"/>
          <w:szCs w:val="24"/>
        </w:rPr>
        <w:t xml:space="preserve"> </w:t>
      </w:r>
      <w:proofErr w:type="spellStart"/>
      <w:r w:rsidRPr="00B07A62">
        <w:rPr>
          <w:rFonts w:eastAsia="Times New Roman" w:cs="Times New Roman"/>
          <w:color w:val="C021A6"/>
          <w:szCs w:val="24"/>
        </w:rPr>
        <w:t>variou</w:t>
      </w:r>
      <w:proofErr w:type="spellEnd"/>
      <w:r w:rsidRPr="00B07A62">
        <w:rPr>
          <w:rFonts w:eastAsia="Times New Roman" w:cs="Times New Roman"/>
          <w:color w:val="C021A6"/>
          <w:szCs w:val="24"/>
        </w:rPr>
        <w:t xml:space="preserve"> entre 1 e 94 </w:t>
      </w:r>
      <w:proofErr w:type="spellStart"/>
      <w:r w:rsidRPr="00B07A62">
        <w:rPr>
          <w:rFonts w:eastAsia="Times New Roman" w:cs="Times New Roman"/>
          <w:color w:val="C021A6"/>
          <w:szCs w:val="24"/>
        </w:rPr>
        <w:t>anos</w:t>
      </w:r>
      <w:proofErr w:type="spellEnd"/>
      <w:r w:rsidRPr="00B07A62">
        <w:rPr>
          <w:rFonts w:eastAsia="Times New Roman" w:cs="Times New Roman"/>
          <w:color w:val="C021A6"/>
          <w:szCs w:val="24"/>
        </w:rPr>
        <w:t xml:space="preserve">. A </w:t>
      </w:r>
      <w:proofErr w:type="spellStart"/>
      <w:r w:rsidRPr="00B07A62">
        <w:rPr>
          <w:rFonts w:eastAsia="Times New Roman" w:cs="Times New Roman"/>
          <w:color w:val="C021A6"/>
          <w:szCs w:val="24"/>
        </w:rPr>
        <w:t>faixa</w:t>
      </w:r>
      <w:proofErr w:type="spellEnd"/>
      <w:r w:rsidRPr="00B07A62">
        <w:rPr>
          <w:rFonts w:eastAsia="Times New Roman" w:cs="Times New Roman"/>
          <w:color w:val="C021A6"/>
          <w:szCs w:val="24"/>
        </w:rPr>
        <w:t xml:space="preserve"> </w:t>
      </w:r>
      <w:proofErr w:type="spellStart"/>
      <w:r w:rsidRPr="00B07A62">
        <w:rPr>
          <w:rFonts w:eastAsia="Times New Roman" w:cs="Times New Roman"/>
          <w:color w:val="C021A6"/>
          <w:szCs w:val="24"/>
        </w:rPr>
        <w:t>etária</w:t>
      </w:r>
      <w:proofErr w:type="spellEnd"/>
      <w:r w:rsidRPr="00B07A62">
        <w:rPr>
          <w:rFonts w:eastAsia="Times New Roman" w:cs="Times New Roman"/>
          <w:color w:val="C021A6"/>
          <w:szCs w:val="24"/>
        </w:rPr>
        <w:t xml:space="preserve"> </w:t>
      </w:r>
      <w:proofErr w:type="spellStart"/>
      <w:r w:rsidRPr="00B07A62">
        <w:rPr>
          <w:rFonts w:eastAsia="Times New Roman" w:cs="Times New Roman"/>
          <w:color w:val="C021A6"/>
          <w:szCs w:val="24"/>
        </w:rPr>
        <w:t>prevalente</w:t>
      </w:r>
      <w:proofErr w:type="spellEnd"/>
      <w:r w:rsidRPr="00B07A62">
        <w:rPr>
          <w:rFonts w:eastAsia="Times New Roman" w:cs="Times New Roman"/>
          <w:color w:val="C021A6"/>
          <w:szCs w:val="24"/>
        </w:rPr>
        <w:t xml:space="preserve"> </w:t>
      </w:r>
      <w:proofErr w:type="spellStart"/>
      <w:r w:rsidRPr="00B07A62">
        <w:rPr>
          <w:rFonts w:eastAsia="Times New Roman" w:cs="Times New Roman"/>
          <w:color w:val="C021A6"/>
          <w:szCs w:val="24"/>
        </w:rPr>
        <w:t>foi</w:t>
      </w:r>
      <w:proofErr w:type="spellEnd"/>
      <w:r w:rsidRPr="00B07A62">
        <w:rPr>
          <w:rFonts w:eastAsia="Times New Roman" w:cs="Times New Roman"/>
          <w:color w:val="C021A6"/>
          <w:szCs w:val="24"/>
        </w:rPr>
        <w:t xml:space="preserve"> de 61 a 70 </w:t>
      </w:r>
      <w:proofErr w:type="spellStart"/>
      <w:r w:rsidRPr="00B07A62">
        <w:rPr>
          <w:rFonts w:eastAsia="Times New Roman" w:cs="Times New Roman"/>
          <w:color w:val="C021A6"/>
          <w:szCs w:val="24"/>
        </w:rPr>
        <w:t>anos</w:t>
      </w:r>
      <w:proofErr w:type="spellEnd"/>
      <w:r w:rsidRPr="00B07A62">
        <w:rPr>
          <w:rFonts w:eastAsia="Times New Roman" w:cs="Times New Roman"/>
          <w:color w:val="C021A6"/>
          <w:szCs w:val="24"/>
        </w:rPr>
        <w:t xml:space="preserve"> (21,81%). Quanto a </w:t>
      </w:r>
      <w:proofErr w:type="spellStart"/>
      <w:r w:rsidRPr="00B07A62">
        <w:rPr>
          <w:rFonts w:eastAsia="Times New Roman" w:cs="Times New Roman"/>
          <w:color w:val="C021A6"/>
          <w:szCs w:val="24"/>
        </w:rPr>
        <w:t>cor</w:t>
      </w:r>
      <w:proofErr w:type="spellEnd"/>
      <w:r w:rsidRPr="00B07A62">
        <w:rPr>
          <w:rFonts w:eastAsia="Times New Roman" w:cs="Times New Roman"/>
          <w:color w:val="C021A6"/>
          <w:szCs w:val="24"/>
        </w:rPr>
        <w:t xml:space="preserve">, </w:t>
      </w:r>
      <w:proofErr w:type="spellStart"/>
      <w:r w:rsidRPr="00B07A62">
        <w:rPr>
          <w:rFonts w:eastAsia="Times New Roman" w:cs="Times New Roman"/>
          <w:color w:val="C021A6"/>
          <w:szCs w:val="24"/>
        </w:rPr>
        <w:t>indivíduos</w:t>
      </w:r>
      <w:proofErr w:type="spellEnd"/>
      <w:r w:rsidRPr="00B07A62">
        <w:rPr>
          <w:rFonts w:eastAsia="Times New Roman" w:cs="Times New Roman"/>
          <w:color w:val="C021A6"/>
          <w:szCs w:val="24"/>
        </w:rPr>
        <w:t xml:space="preserve"> </w:t>
      </w:r>
      <w:proofErr w:type="spellStart"/>
      <w:r w:rsidRPr="00B07A62">
        <w:rPr>
          <w:rFonts w:eastAsia="Times New Roman" w:cs="Times New Roman"/>
          <w:color w:val="C021A6"/>
          <w:szCs w:val="24"/>
        </w:rPr>
        <w:t>que</w:t>
      </w:r>
      <w:proofErr w:type="spellEnd"/>
      <w:r w:rsidRPr="00B07A62">
        <w:rPr>
          <w:rFonts w:eastAsia="Times New Roman" w:cs="Times New Roman"/>
          <w:color w:val="C021A6"/>
          <w:szCs w:val="24"/>
        </w:rPr>
        <w:t xml:space="preserve"> se </w:t>
      </w:r>
      <w:proofErr w:type="spellStart"/>
      <w:r w:rsidRPr="00B07A62">
        <w:rPr>
          <w:rFonts w:eastAsia="Times New Roman" w:cs="Times New Roman"/>
          <w:color w:val="C021A6"/>
          <w:szCs w:val="24"/>
        </w:rPr>
        <w:t>consideravam</w:t>
      </w:r>
      <w:proofErr w:type="spellEnd"/>
      <w:r w:rsidRPr="00B07A62">
        <w:rPr>
          <w:rFonts w:eastAsia="Times New Roman" w:cs="Times New Roman"/>
          <w:color w:val="C021A6"/>
          <w:szCs w:val="24"/>
        </w:rPr>
        <w:t xml:space="preserve"> </w:t>
      </w:r>
      <w:proofErr w:type="spellStart"/>
      <w:r w:rsidRPr="00B07A62">
        <w:rPr>
          <w:rFonts w:eastAsia="Times New Roman" w:cs="Times New Roman"/>
          <w:color w:val="C021A6"/>
          <w:szCs w:val="24"/>
        </w:rPr>
        <w:t>brancos</w:t>
      </w:r>
      <w:proofErr w:type="spellEnd"/>
      <w:r w:rsidRPr="00B07A62">
        <w:rPr>
          <w:rFonts w:eastAsia="Times New Roman" w:cs="Times New Roman"/>
          <w:color w:val="C021A6"/>
          <w:szCs w:val="24"/>
        </w:rPr>
        <w:t xml:space="preserve"> </w:t>
      </w:r>
      <w:proofErr w:type="spellStart"/>
      <w:r w:rsidRPr="00B07A62">
        <w:rPr>
          <w:rFonts w:eastAsia="Times New Roman" w:cs="Times New Roman"/>
          <w:color w:val="C021A6"/>
          <w:szCs w:val="24"/>
        </w:rPr>
        <w:t>tiveram</w:t>
      </w:r>
      <w:proofErr w:type="spellEnd"/>
      <w:r w:rsidRPr="00B07A62">
        <w:rPr>
          <w:rFonts w:eastAsia="Times New Roman" w:cs="Times New Roman"/>
          <w:color w:val="C021A6"/>
          <w:szCs w:val="24"/>
        </w:rPr>
        <w:t xml:space="preserve"> </w:t>
      </w:r>
      <w:proofErr w:type="spellStart"/>
      <w:r w:rsidRPr="00B07A62">
        <w:rPr>
          <w:rFonts w:eastAsia="Times New Roman" w:cs="Times New Roman"/>
          <w:color w:val="C021A6"/>
          <w:szCs w:val="24"/>
        </w:rPr>
        <w:t>maior</w:t>
      </w:r>
      <w:proofErr w:type="spellEnd"/>
      <w:r w:rsidRPr="00B07A62">
        <w:rPr>
          <w:rFonts w:eastAsia="Times New Roman" w:cs="Times New Roman"/>
          <w:color w:val="C021A6"/>
          <w:szCs w:val="24"/>
        </w:rPr>
        <w:t xml:space="preserve"> </w:t>
      </w:r>
      <w:proofErr w:type="spellStart"/>
      <w:r w:rsidRPr="00B07A62">
        <w:rPr>
          <w:rFonts w:eastAsia="Times New Roman" w:cs="Times New Roman"/>
          <w:color w:val="C021A6"/>
          <w:szCs w:val="24"/>
        </w:rPr>
        <w:t>prevalência</w:t>
      </w:r>
      <w:proofErr w:type="spellEnd"/>
      <w:r w:rsidRPr="00B07A62">
        <w:rPr>
          <w:rFonts w:eastAsia="Times New Roman" w:cs="Times New Roman"/>
          <w:color w:val="C021A6"/>
          <w:szCs w:val="24"/>
        </w:rPr>
        <w:t xml:space="preserve"> (75,58%), </w:t>
      </w:r>
      <w:proofErr w:type="spellStart"/>
      <w:r w:rsidRPr="00B07A62">
        <w:rPr>
          <w:rFonts w:eastAsia="Times New Roman" w:cs="Times New Roman"/>
          <w:color w:val="C021A6"/>
          <w:szCs w:val="24"/>
        </w:rPr>
        <w:t>seguidos</w:t>
      </w:r>
      <w:proofErr w:type="spellEnd"/>
      <w:r w:rsidRPr="00B07A62">
        <w:rPr>
          <w:rFonts w:eastAsia="Times New Roman" w:cs="Times New Roman"/>
          <w:color w:val="C021A6"/>
          <w:szCs w:val="24"/>
        </w:rPr>
        <w:t xml:space="preserve"> de </w:t>
      </w:r>
      <w:proofErr w:type="spellStart"/>
      <w:r w:rsidRPr="00B07A62">
        <w:rPr>
          <w:rFonts w:eastAsia="Times New Roman" w:cs="Times New Roman"/>
          <w:color w:val="C021A6"/>
          <w:szCs w:val="24"/>
        </w:rPr>
        <w:t>homens</w:t>
      </w:r>
      <w:proofErr w:type="spellEnd"/>
      <w:r w:rsidRPr="00B07A62">
        <w:rPr>
          <w:rFonts w:eastAsia="Times New Roman" w:cs="Times New Roman"/>
          <w:color w:val="C021A6"/>
          <w:szCs w:val="24"/>
        </w:rPr>
        <w:t xml:space="preserve"> </w:t>
      </w:r>
      <w:proofErr w:type="spellStart"/>
      <w:r w:rsidRPr="00B07A62">
        <w:rPr>
          <w:rFonts w:eastAsia="Times New Roman" w:cs="Times New Roman"/>
          <w:color w:val="C021A6"/>
          <w:szCs w:val="24"/>
        </w:rPr>
        <w:t>considerados</w:t>
      </w:r>
      <w:proofErr w:type="spellEnd"/>
      <w:r w:rsidRPr="00B07A62">
        <w:rPr>
          <w:rFonts w:eastAsia="Times New Roman" w:cs="Times New Roman"/>
          <w:color w:val="C021A6"/>
          <w:szCs w:val="24"/>
        </w:rPr>
        <w:t xml:space="preserve"> pardos (9,87%) e negros (1,82%), </w:t>
      </w:r>
      <w:proofErr w:type="spellStart"/>
      <w:r w:rsidRPr="00B07A62">
        <w:rPr>
          <w:rFonts w:eastAsia="Times New Roman" w:cs="Times New Roman"/>
          <w:color w:val="C021A6"/>
          <w:szCs w:val="24"/>
        </w:rPr>
        <w:t>sendo</w:t>
      </w:r>
      <w:proofErr w:type="spellEnd"/>
      <w:r w:rsidRPr="00B07A62">
        <w:rPr>
          <w:rFonts w:eastAsia="Times New Roman" w:cs="Times New Roman"/>
          <w:color w:val="C021A6"/>
          <w:szCs w:val="24"/>
        </w:rPr>
        <w:t xml:space="preserve"> 12,99% </w:t>
      </w:r>
      <w:proofErr w:type="spellStart"/>
      <w:r w:rsidRPr="00B07A62">
        <w:rPr>
          <w:rFonts w:eastAsia="Times New Roman" w:cs="Times New Roman"/>
          <w:color w:val="C021A6"/>
          <w:szCs w:val="24"/>
        </w:rPr>
        <w:t>não</w:t>
      </w:r>
      <w:proofErr w:type="spellEnd"/>
      <w:r w:rsidRPr="00B07A62">
        <w:rPr>
          <w:rFonts w:eastAsia="Times New Roman" w:cs="Times New Roman"/>
          <w:color w:val="C021A6"/>
          <w:szCs w:val="24"/>
        </w:rPr>
        <w:t xml:space="preserve"> </w:t>
      </w:r>
      <w:proofErr w:type="spellStart"/>
      <w:r w:rsidRPr="00B07A62">
        <w:rPr>
          <w:rFonts w:eastAsia="Times New Roman" w:cs="Times New Roman"/>
          <w:color w:val="C021A6"/>
          <w:szCs w:val="24"/>
        </w:rPr>
        <w:t>declararam</w:t>
      </w:r>
      <w:proofErr w:type="spellEnd"/>
      <w:r w:rsidRPr="00B07A62">
        <w:rPr>
          <w:rFonts w:eastAsia="Times New Roman" w:cs="Times New Roman"/>
          <w:color w:val="C021A6"/>
          <w:szCs w:val="24"/>
        </w:rPr>
        <w:t xml:space="preserve"> cor. </w:t>
      </w:r>
      <w:proofErr w:type="spellStart"/>
      <w:r w:rsidRPr="00B07A62">
        <w:rPr>
          <w:rFonts w:eastAsia="Times New Roman" w:cs="Times New Roman"/>
          <w:color w:val="C021A6"/>
          <w:szCs w:val="24"/>
        </w:rPr>
        <w:t>Desses</w:t>
      </w:r>
      <w:proofErr w:type="spellEnd"/>
      <w:r w:rsidRPr="00B07A62">
        <w:rPr>
          <w:rFonts w:eastAsia="Times New Roman" w:cs="Times New Roman"/>
          <w:color w:val="C021A6"/>
          <w:szCs w:val="24"/>
        </w:rPr>
        <w:t xml:space="preserve"> 385 </w:t>
      </w:r>
      <w:proofErr w:type="spellStart"/>
      <w:r w:rsidRPr="00B07A62">
        <w:rPr>
          <w:rFonts w:eastAsia="Times New Roman" w:cs="Times New Roman"/>
          <w:color w:val="C021A6"/>
          <w:szCs w:val="24"/>
        </w:rPr>
        <w:t>registros</w:t>
      </w:r>
      <w:proofErr w:type="spellEnd"/>
      <w:r w:rsidRPr="00B07A62">
        <w:rPr>
          <w:rFonts w:eastAsia="Times New Roman" w:cs="Times New Roman"/>
          <w:color w:val="C021A6"/>
          <w:szCs w:val="24"/>
        </w:rPr>
        <w:t xml:space="preserve"> de </w:t>
      </w:r>
      <w:proofErr w:type="spellStart"/>
      <w:r w:rsidRPr="00B07A62">
        <w:rPr>
          <w:rFonts w:eastAsia="Times New Roman" w:cs="Times New Roman"/>
          <w:color w:val="C021A6"/>
          <w:szCs w:val="24"/>
        </w:rPr>
        <w:t>internação</w:t>
      </w:r>
      <w:proofErr w:type="spellEnd"/>
      <w:r w:rsidRPr="00B07A62">
        <w:rPr>
          <w:rFonts w:eastAsia="Times New Roman" w:cs="Times New Roman"/>
          <w:color w:val="C021A6"/>
          <w:szCs w:val="24"/>
        </w:rPr>
        <w:t xml:space="preserve"> </w:t>
      </w:r>
      <w:proofErr w:type="spellStart"/>
      <w:r w:rsidRPr="00B07A62">
        <w:rPr>
          <w:rFonts w:eastAsia="Times New Roman" w:cs="Times New Roman"/>
          <w:color w:val="C021A6"/>
          <w:szCs w:val="24"/>
        </w:rPr>
        <w:t>por</w:t>
      </w:r>
      <w:proofErr w:type="spellEnd"/>
      <w:r w:rsidRPr="00B07A62">
        <w:rPr>
          <w:rFonts w:eastAsia="Times New Roman" w:cs="Times New Roman"/>
          <w:color w:val="C021A6"/>
          <w:szCs w:val="24"/>
        </w:rPr>
        <w:t xml:space="preserve"> IFIs </w:t>
      </w:r>
      <w:proofErr w:type="spellStart"/>
      <w:r w:rsidRPr="00B07A62">
        <w:rPr>
          <w:rFonts w:eastAsia="Times New Roman" w:cs="Times New Roman"/>
          <w:color w:val="C021A6"/>
          <w:szCs w:val="24"/>
        </w:rPr>
        <w:t>em</w:t>
      </w:r>
      <w:proofErr w:type="spellEnd"/>
      <w:r w:rsidRPr="00B07A62">
        <w:rPr>
          <w:rFonts w:eastAsia="Times New Roman" w:cs="Times New Roman"/>
          <w:color w:val="C021A6"/>
          <w:szCs w:val="24"/>
        </w:rPr>
        <w:t xml:space="preserve"> </w:t>
      </w:r>
      <w:proofErr w:type="spellStart"/>
      <w:r w:rsidRPr="00B07A62">
        <w:rPr>
          <w:rFonts w:eastAsia="Times New Roman" w:cs="Times New Roman"/>
          <w:color w:val="C021A6"/>
          <w:szCs w:val="24"/>
        </w:rPr>
        <w:t>homens</w:t>
      </w:r>
      <w:proofErr w:type="spellEnd"/>
      <w:r w:rsidRPr="00B07A62">
        <w:rPr>
          <w:rFonts w:eastAsia="Times New Roman" w:cs="Times New Roman"/>
          <w:color w:val="C021A6"/>
          <w:szCs w:val="24"/>
        </w:rPr>
        <w:t xml:space="preserve">, </w:t>
      </w:r>
      <w:proofErr w:type="spellStart"/>
      <w:r w:rsidRPr="00B07A62">
        <w:rPr>
          <w:rFonts w:eastAsia="Times New Roman" w:cs="Times New Roman"/>
          <w:color w:val="C021A6"/>
          <w:szCs w:val="24"/>
        </w:rPr>
        <w:t>paracoccidioidomicose</w:t>
      </w:r>
      <w:proofErr w:type="spellEnd"/>
      <w:r w:rsidRPr="00B07A62">
        <w:rPr>
          <w:rFonts w:eastAsia="Times New Roman" w:cs="Times New Roman"/>
          <w:color w:val="C021A6"/>
          <w:szCs w:val="24"/>
        </w:rPr>
        <w:t xml:space="preserve"> </w:t>
      </w:r>
      <w:proofErr w:type="spellStart"/>
      <w:r w:rsidRPr="00B07A62">
        <w:rPr>
          <w:rFonts w:eastAsia="Times New Roman" w:cs="Times New Roman"/>
          <w:color w:val="C021A6"/>
          <w:szCs w:val="24"/>
        </w:rPr>
        <w:t>foi</w:t>
      </w:r>
      <w:proofErr w:type="spellEnd"/>
      <w:r w:rsidRPr="00B07A62">
        <w:rPr>
          <w:rFonts w:eastAsia="Times New Roman" w:cs="Times New Roman"/>
          <w:color w:val="C021A6"/>
          <w:szCs w:val="24"/>
        </w:rPr>
        <w:t xml:space="preserve"> </w:t>
      </w:r>
      <w:proofErr w:type="spellStart"/>
      <w:r w:rsidRPr="00B07A62">
        <w:rPr>
          <w:rFonts w:eastAsia="Times New Roman" w:cs="Times New Roman"/>
          <w:color w:val="C021A6"/>
          <w:szCs w:val="24"/>
        </w:rPr>
        <w:t>prevalente</w:t>
      </w:r>
      <w:proofErr w:type="spellEnd"/>
      <w:r w:rsidRPr="00B07A62">
        <w:rPr>
          <w:rFonts w:eastAsia="Times New Roman" w:cs="Times New Roman"/>
          <w:color w:val="C021A6"/>
          <w:szCs w:val="24"/>
        </w:rPr>
        <w:t xml:space="preserve"> com 161 </w:t>
      </w:r>
      <w:proofErr w:type="spellStart"/>
      <w:r w:rsidRPr="00B07A62">
        <w:rPr>
          <w:rFonts w:eastAsia="Times New Roman" w:cs="Times New Roman"/>
          <w:color w:val="C021A6"/>
          <w:szCs w:val="24"/>
        </w:rPr>
        <w:t>registros</w:t>
      </w:r>
      <w:proofErr w:type="spellEnd"/>
      <w:r w:rsidRPr="00B07A62">
        <w:rPr>
          <w:rFonts w:eastAsia="Times New Roman" w:cs="Times New Roman"/>
          <w:color w:val="C021A6"/>
          <w:szCs w:val="24"/>
        </w:rPr>
        <w:t xml:space="preserve"> (41,81</w:t>
      </w:r>
      <w:r w:rsidRPr="00B07A62">
        <w:rPr>
          <w:rFonts w:eastAsia="Times New Roman" w:cs="Times New Roman"/>
          <w:color w:val="C021A6"/>
          <w:szCs w:val="24"/>
          <w:shd w:val="clear" w:color="auto" w:fill="FFFCF0"/>
        </w:rPr>
        <w:t>%</w:t>
      </w:r>
      <w:r w:rsidRPr="00B07A62">
        <w:rPr>
          <w:rFonts w:eastAsia="Times New Roman" w:cs="Times New Roman"/>
          <w:color w:val="C021A6"/>
          <w:szCs w:val="24"/>
        </w:rPr>
        <w:t xml:space="preserve">), </w:t>
      </w:r>
      <w:proofErr w:type="spellStart"/>
      <w:r w:rsidRPr="00B07A62">
        <w:rPr>
          <w:rFonts w:eastAsia="Times New Roman" w:cs="Times New Roman"/>
          <w:color w:val="C021A6"/>
          <w:szCs w:val="24"/>
        </w:rPr>
        <w:t>seguido</w:t>
      </w:r>
      <w:proofErr w:type="spellEnd"/>
      <w:r w:rsidRPr="00B07A62">
        <w:rPr>
          <w:rFonts w:eastAsia="Times New Roman" w:cs="Times New Roman"/>
          <w:color w:val="C021A6"/>
          <w:szCs w:val="24"/>
        </w:rPr>
        <w:t xml:space="preserve"> de aspergilose </w:t>
      </w:r>
      <w:proofErr w:type="spellStart"/>
      <w:r w:rsidRPr="00B07A62">
        <w:rPr>
          <w:rFonts w:eastAsia="Times New Roman" w:cs="Times New Roman"/>
          <w:color w:val="C021A6"/>
          <w:szCs w:val="24"/>
        </w:rPr>
        <w:t>invasiva</w:t>
      </w:r>
      <w:proofErr w:type="spellEnd"/>
      <w:r w:rsidRPr="00B07A62">
        <w:rPr>
          <w:rFonts w:eastAsia="Times New Roman" w:cs="Times New Roman"/>
          <w:color w:val="C021A6"/>
          <w:szCs w:val="24"/>
        </w:rPr>
        <w:t xml:space="preserve"> (19,22%), </w:t>
      </w:r>
      <w:proofErr w:type="spellStart"/>
      <w:r w:rsidRPr="00B07A62">
        <w:rPr>
          <w:rFonts w:eastAsia="Times New Roman" w:cs="Times New Roman"/>
          <w:color w:val="C021A6"/>
          <w:szCs w:val="24"/>
        </w:rPr>
        <w:t>candidíase</w:t>
      </w:r>
      <w:proofErr w:type="spellEnd"/>
      <w:r w:rsidRPr="00B07A62">
        <w:rPr>
          <w:rFonts w:eastAsia="Times New Roman" w:cs="Times New Roman"/>
          <w:color w:val="C021A6"/>
          <w:szCs w:val="24"/>
        </w:rPr>
        <w:t xml:space="preserve"> </w:t>
      </w:r>
      <w:proofErr w:type="spellStart"/>
      <w:r w:rsidRPr="00B07A62">
        <w:rPr>
          <w:rFonts w:eastAsia="Times New Roman" w:cs="Times New Roman"/>
          <w:color w:val="C021A6"/>
          <w:szCs w:val="24"/>
        </w:rPr>
        <w:t>invasiva</w:t>
      </w:r>
      <w:proofErr w:type="spellEnd"/>
      <w:r w:rsidRPr="00B07A62">
        <w:rPr>
          <w:rFonts w:eastAsia="Times New Roman" w:cs="Times New Roman"/>
          <w:color w:val="C021A6"/>
          <w:szCs w:val="24"/>
        </w:rPr>
        <w:t xml:space="preserve"> (17,92%), </w:t>
      </w:r>
      <w:proofErr w:type="spellStart"/>
      <w:r w:rsidRPr="00B07A62">
        <w:rPr>
          <w:rFonts w:eastAsia="Times New Roman" w:cs="Times New Roman"/>
          <w:color w:val="C021A6"/>
          <w:szCs w:val="24"/>
        </w:rPr>
        <w:t>coccidioidomicose</w:t>
      </w:r>
      <w:proofErr w:type="spellEnd"/>
      <w:r w:rsidRPr="00B07A62">
        <w:rPr>
          <w:rFonts w:eastAsia="Times New Roman" w:cs="Times New Roman"/>
          <w:color w:val="C021A6"/>
          <w:szCs w:val="24"/>
        </w:rPr>
        <w:t xml:space="preserve"> (17,92%), e </w:t>
      </w:r>
      <w:proofErr w:type="spellStart"/>
      <w:r w:rsidRPr="00B07A62">
        <w:rPr>
          <w:rFonts w:eastAsia="Times New Roman" w:cs="Times New Roman"/>
          <w:color w:val="C021A6"/>
          <w:szCs w:val="24"/>
        </w:rPr>
        <w:t>criptococose</w:t>
      </w:r>
      <w:proofErr w:type="spellEnd"/>
      <w:r w:rsidRPr="00B07A62">
        <w:rPr>
          <w:rFonts w:eastAsia="Times New Roman" w:cs="Times New Roman"/>
          <w:color w:val="C021A6"/>
          <w:szCs w:val="24"/>
        </w:rPr>
        <w:t xml:space="preserve"> (3,12%). Em </w:t>
      </w:r>
      <w:proofErr w:type="spellStart"/>
      <w:r w:rsidRPr="00B07A62">
        <w:rPr>
          <w:rFonts w:eastAsia="Times New Roman" w:cs="Times New Roman"/>
          <w:color w:val="C021A6"/>
          <w:szCs w:val="24"/>
        </w:rPr>
        <w:t>relação</w:t>
      </w:r>
      <w:proofErr w:type="spellEnd"/>
      <w:r w:rsidRPr="00B07A62">
        <w:rPr>
          <w:rFonts w:eastAsia="Times New Roman" w:cs="Times New Roman"/>
          <w:color w:val="C021A6"/>
          <w:szCs w:val="24"/>
        </w:rPr>
        <w:t xml:space="preserve"> a </w:t>
      </w:r>
      <w:proofErr w:type="spellStart"/>
      <w:r w:rsidRPr="00B07A62">
        <w:rPr>
          <w:rFonts w:eastAsia="Times New Roman" w:cs="Times New Roman"/>
          <w:color w:val="C021A6"/>
          <w:szCs w:val="24"/>
        </w:rPr>
        <w:t>região</w:t>
      </w:r>
      <w:proofErr w:type="spellEnd"/>
      <w:r w:rsidRPr="00B07A62">
        <w:rPr>
          <w:rFonts w:eastAsia="Times New Roman" w:cs="Times New Roman"/>
          <w:color w:val="C021A6"/>
          <w:szCs w:val="24"/>
        </w:rPr>
        <w:t xml:space="preserve"> e IFIs, a </w:t>
      </w:r>
      <w:proofErr w:type="spellStart"/>
      <w:r w:rsidRPr="00B07A62">
        <w:rPr>
          <w:rFonts w:eastAsia="Times New Roman" w:cs="Times New Roman"/>
          <w:color w:val="C021A6"/>
          <w:szCs w:val="24"/>
        </w:rPr>
        <w:t>região</w:t>
      </w:r>
      <w:proofErr w:type="spellEnd"/>
      <w:r w:rsidRPr="00B07A62">
        <w:rPr>
          <w:rFonts w:eastAsia="Times New Roman" w:cs="Times New Roman"/>
          <w:color w:val="C021A6"/>
          <w:szCs w:val="24"/>
        </w:rPr>
        <w:t xml:space="preserve"> </w:t>
      </w:r>
      <w:proofErr w:type="spellStart"/>
      <w:r w:rsidRPr="00B07A62">
        <w:rPr>
          <w:rFonts w:eastAsia="Times New Roman" w:cs="Times New Roman"/>
          <w:color w:val="C021A6"/>
          <w:szCs w:val="24"/>
        </w:rPr>
        <w:t>metropolitana</w:t>
      </w:r>
      <w:proofErr w:type="spellEnd"/>
      <w:r w:rsidRPr="00B07A62">
        <w:rPr>
          <w:rFonts w:eastAsia="Times New Roman" w:cs="Times New Roman"/>
          <w:color w:val="C021A6"/>
          <w:szCs w:val="24"/>
        </w:rPr>
        <w:t xml:space="preserve"> </w:t>
      </w:r>
      <w:proofErr w:type="spellStart"/>
      <w:r w:rsidRPr="00B07A62">
        <w:rPr>
          <w:rFonts w:eastAsia="Times New Roman" w:cs="Times New Roman"/>
          <w:color w:val="C021A6"/>
          <w:szCs w:val="24"/>
        </w:rPr>
        <w:t>teve</w:t>
      </w:r>
      <w:proofErr w:type="spellEnd"/>
      <w:r w:rsidRPr="00B07A62">
        <w:rPr>
          <w:rFonts w:eastAsia="Times New Roman" w:cs="Times New Roman"/>
          <w:color w:val="C021A6"/>
          <w:szCs w:val="24"/>
        </w:rPr>
        <w:t xml:space="preserve"> </w:t>
      </w:r>
      <w:proofErr w:type="spellStart"/>
      <w:r w:rsidRPr="00B07A62">
        <w:rPr>
          <w:rFonts w:eastAsia="Times New Roman" w:cs="Times New Roman"/>
          <w:color w:val="C021A6"/>
          <w:szCs w:val="24"/>
        </w:rPr>
        <w:t>predomínio</w:t>
      </w:r>
      <w:proofErr w:type="spellEnd"/>
      <w:r w:rsidRPr="00B07A62">
        <w:rPr>
          <w:rFonts w:eastAsia="Times New Roman" w:cs="Times New Roman"/>
          <w:color w:val="C021A6"/>
          <w:szCs w:val="24"/>
        </w:rPr>
        <w:t xml:space="preserve"> dos </w:t>
      </w:r>
      <w:proofErr w:type="spellStart"/>
      <w:r w:rsidRPr="00B07A62">
        <w:rPr>
          <w:rFonts w:eastAsia="Times New Roman" w:cs="Times New Roman"/>
          <w:color w:val="C021A6"/>
          <w:szCs w:val="24"/>
        </w:rPr>
        <w:t>casos</w:t>
      </w:r>
      <w:proofErr w:type="spellEnd"/>
      <w:r w:rsidRPr="00B07A62">
        <w:rPr>
          <w:rFonts w:eastAsia="Times New Roman" w:cs="Times New Roman"/>
          <w:color w:val="C021A6"/>
          <w:szCs w:val="24"/>
        </w:rPr>
        <w:t xml:space="preserve"> de IFIs no </w:t>
      </w:r>
      <w:proofErr w:type="spellStart"/>
      <w:r w:rsidRPr="00B07A62">
        <w:rPr>
          <w:rFonts w:eastAsia="Times New Roman" w:cs="Times New Roman"/>
          <w:color w:val="C021A6"/>
          <w:szCs w:val="24"/>
        </w:rPr>
        <w:t>estado</w:t>
      </w:r>
      <w:proofErr w:type="spellEnd"/>
      <w:r w:rsidRPr="00B07A62">
        <w:rPr>
          <w:rFonts w:eastAsia="Times New Roman" w:cs="Times New Roman"/>
          <w:color w:val="C021A6"/>
          <w:szCs w:val="24"/>
        </w:rPr>
        <w:t xml:space="preserve">, </w:t>
      </w:r>
      <w:proofErr w:type="spellStart"/>
      <w:r w:rsidRPr="00B07A62">
        <w:rPr>
          <w:rFonts w:eastAsia="Times New Roman" w:cs="Times New Roman"/>
          <w:color w:val="C021A6"/>
          <w:szCs w:val="24"/>
        </w:rPr>
        <w:t>registrando</w:t>
      </w:r>
      <w:proofErr w:type="spellEnd"/>
      <w:r w:rsidRPr="00B07A62">
        <w:rPr>
          <w:rFonts w:eastAsia="Times New Roman" w:cs="Times New Roman"/>
          <w:color w:val="C021A6"/>
          <w:szCs w:val="24"/>
        </w:rPr>
        <w:t xml:space="preserve"> um total de 222 </w:t>
      </w:r>
      <w:proofErr w:type="spellStart"/>
      <w:r w:rsidRPr="00B07A62">
        <w:rPr>
          <w:rFonts w:eastAsia="Times New Roman" w:cs="Times New Roman"/>
          <w:color w:val="C021A6"/>
          <w:szCs w:val="24"/>
        </w:rPr>
        <w:t>casos</w:t>
      </w:r>
      <w:proofErr w:type="spellEnd"/>
      <w:r w:rsidRPr="00B07A62">
        <w:rPr>
          <w:rFonts w:eastAsia="Times New Roman" w:cs="Times New Roman"/>
          <w:color w:val="C021A6"/>
          <w:szCs w:val="24"/>
        </w:rPr>
        <w:t xml:space="preserve"> do total de 385 </w:t>
      </w:r>
      <w:proofErr w:type="spellStart"/>
      <w:r w:rsidRPr="00B07A62">
        <w:rPr>
          <w:rFonts w:eastAsia="Times New Roman" w:cs="Times New Roman"/>
          <w:color w:val="C021A6"/>
          <w:szCs w:val="24"/>
        </w:rPr>
        <w:t>casos</w:t>
      </w:r>
      <w:proofErr w:type="spellEnd"/>
      <w:r w:rsidRPr="00B07A62">
        <w:rPr>
          <w:rFonts w:eastAsia="Times New Roman" w:cs="Times New Roman"/>
          <w:color w:val="C021A6"/>
          <w:szCs w:val="24"/>
        </w:rPr>
        <w:t xml:space="preserve">, </w:t>
      </w:r>
      <w:proofErr w:type="spellStart"/>
      <w:r w:rsidRPr="00B07A62">
        <w:rPr>
          <w:rFonts w:eastAsia="Times New Roman" w:cs="Times New Roman"/>
          <w:color w:val="C021A6"/>
          <w:szCs w:val="24"/>
        </w:rPr>
        <w:t>seguida</w:t>
      </w:r>
      <w:proofErr w:type="spellEnd"/>
      <w:r w:rsidRPr="00B07A62">
        <w:rPr>
          <w:rFonts w:eastAsia="Times New Roman" w:cs="Times New Roman"/>
          <w:color w:val="C021A6"/>
          <w:szCs w:val="24"/>
        </w:rPr>
        <w:t xml:space="preserve"> da </w:t>
      </w:r>
      <w:proofErr w:type="spellStart"/>
      <w:r w:rsidRPr="00B07A62">
        <w:rPr>
          <w:rFonts w:eastAsia="Times New Roman" w:cs="Times New Roman"/>
          <w:color w:val="C021A6"/>
          <w:szCs w:val="24"/>
        </w:rPr>
        <w:t>região</w:t>
      </w:r>
      <w:proofErr w:type="spellEnd"/>
      <w:r w:rsidRPr="00B07A62">
        <w:rPr>
          <w:rFonts w:eastAsia="Times New Roman" w:cs="Times New Roman"/>
          <w:color w:val="C021A6"/>
          <w:szCs w:val="24"/>
        </w:rPr>
        <w:t xml:space="preserve"> </w:t>
      </w:r>
      <w:proofErr w:type="spellStart"/>
      <w:r w:rsidRPr="00B07A62">
        <w:rPr>
          <w:rFonts w:eastAsia="Times New Roman" w:cs="Times New Roman"/>
          <w:color w:val="C021A6"/>
          <w:szCs w:val="24"/>
        </w:rPr>
        <w:t>sudeste</w:t>
      </w:r>
      <w:proofErr w:type="spellEnd"/>
      <w:r w:rsidRPr="00B07A62">
        <w:rPr>
          <w:rFonts w:eastAsia="Times New Roman" w:cs="Times New Roman"/>
          <w:color w:val="C021A6"/>
          <w:szCs w:val="24"/>
        </w:rPr>
        <w:t xml:space="preserve"> (41/385), </w:t>
      </w:r>
      <w:proofErr w:type="spellStart"/>
      <w:r w:rsidRPr="00B07A62">
        <w:rPr>
          <w:rFonts w:eastAsia="Times New Roman" w:cs="Times New Roman"/>
          <w:color w:val="C021A6"/>
          <w:szCs w:val="24"/>
        </w:rPr>
        <w:t>região</w:t>
      </w:r>
      <w:proofErr w:type="spellEnd"/>
      <w:r w:rsidRPr="00B07A62">
        <w:rPr>
          <w:rFonts w:eastAsia="Times New Roman" w:cs="Times New Roman"/>
          <w:color w:val="C021A6"/>
          <w:szCs w:val="24"/>
        </w:rPr>
        <w:t xml:space="preserve"> </w:t>
      </w:r>
      <w:proofErr w:type="spellStart"/>
      <w:r w:rsidRPr="00B07A62">
        <w:rPr>
          <w:rFonts w:eastAsia="Times New Roman" w:cs="Times New Roman"/>
          <w:color w:val="C021A6"/>
          <w:szCs w:val="24"/>
        </w:rPr>
        <w:t>oeste</w:t>
      </w:r>
      <w:proofErr w:type="spellEnd"/>
      <w:r w:rsidRPr="00B07A62">
        <w:rPr>
          <w:rFonts w:eastAsia="Times New Roman" w:cs="Times New Roman"/>
          <w:color w:val="C021A6"/>
          <w:szCs w:val="24"/>
        </w:rPr>
        <w:t xml:space="preserve"> (29/385), </w:t>
      </w:r>
      <w:proofErr w:type="spellStart"/>
      <w:r w:rsidRPr="00B07A62">
        <w:rPr>
          <w:rFonts w:eastAsia="Times New Roman" w:cs="Times New Roman"/>
          <w:color w:val="C021A6"/>
          <w:szCs w:val="24"/>
        </w:rPr>
        <w:t>região</w:t>
      </w:r>
      <w:proofErr w:type="spellEnd"/>
      <w:r w:rsidRPr="00B07A62">
        <w:rPr>
          <w:rFonts w:eastAsia="Times New Roman" w:cs="Times New Roman"/>
          <w:color w:val="C021A6"/>
          <w:szCs w:val="24"/>
        </w:rPr>
        <w:t xml:space="preserve"> </w:t>
      </w:r>
      <w:proofErr w:type="spellStart"/>
      <w:r w:rsidRPr="00B07A62">
        <w:rPr>
          <w:rFonts w:eastAsia="Times New Roman" w:cs="Times New Roman"/>
          <w:color w:val="C021A6"/>
          <w:szCs w:val="24"/>
        </w:rPr>
        <w:t>centro</w:t>
      </w:r>
      <w:proofErr w:type="spellEnd"/>
      <w:r w:rsidRPr="00B07A62">
        <w:rPr>
          <w:rFonts w:eastAsia="Times New Roman" w:cs="Times New Roman"/>
          <w:color w:val="C021A6"/>
          <w:szCs w:val="24"/>
        </w:rPr>
        <w:t xml:space="preserve">-oriental (28/385), </w:t>
      </w:r>
      <w:proofErr w:type="spellStart"/>
      <w:r w:rsidRPr="00B07A62">
        <w:rPr>
          <w:rFonts w:eastAsia="Times New Roman" w:cs="Times New Roman"/>
          <w:color w:val="C021A6"/>
          <w:szCs w:val="24"/>
        </w:rPr>
        <w:t>região</w:t>
      </w:r>
      <w:proofErr w:type="spellEnd"/>
      <w:r w:rsidRPr="00B07A62">
        <w:rPr>
          <w:rFonts w:eastAsia="Times New Roman" w:cs="Times New Roman"/>
          <w:color w:val="C021A6"/>
          <w:szCs w:val="24"/>
        </w:rPr>
        <w:t xml:space="preserve"> </w:t>
      </w:r>
      <w:proofErr w:type="spellStart"/>
      <w:r w:rsidRPr="00B07A62">
        <w:rPr>
          <w:rFonts w:eastAsia="Times New Roman" w:cs="Times New Roman"/>
          <w:color w:val="C021A6"/>
          <w:szCs w:val="24"/>
        </w:rPr>
        <w:t>norte</w:t>
      </w:r>
      <w:proofErr w:type="spellEnd"/>
      <w:r w:rsidRPr="00B07A62">
        <w:rPr>
          <w:rFonts w:eastAsia="Times New Roman" w:cs="Times New Roman"/>
          <w:color w:val="C021A6"/>
          <w:szCs w:val="24"/>
        </w:rPr>
        <w:t xml:space="preserve">-central (27/385) e </w:t>
      </w:r>
      <w:proofErr w:type="spellStart"/>
      <w:r w:rsidRPr="00B07A62">
        <w:rPr>
          <w:rFonts w:eastAsia="Times New Roman" w:cs="Times New Roman"/>
          <w:color w:val="C021A6"/>
          <w:szCs w:val="24"/>
        </w:rPr>
        <w:t>região</w:t>
      </w:r>
      <w:proofErr w:type="spellEnd"/>
      <w:r w:rsidRPr="00B07A62">
        <w:rPr>
          <w:rFonts w:eastAsia="Times New Roman" w:cs="Times New Roman"/>
          <w:color w:val="C021A6"/>
          <w:szCs w:val="24"/>
        </w:rPr>
        <w:t xml:space="preserve"> </w:t>
      </w:r>
      <w:proofErr w:type="spellStart"/>
      <w:r w:rsidRPr="00B07A62">
        <w:rPr>
          <w:rFonts w:eastAsia="Times New Roman" w:cs="Times New Roman"/>
          <w:color w:val="C021A6"/>
          <w:szCs w:val="24"/>
        </w:rPr>
        <w:t>noroeste</w:t>
      </w:r>
      <w:proofErr w:type="spellEnd"/>
      <w:r w:rsidRPr="00B07A62">
        <w:rPr>
          <w:rFonts w:eastAsia="Times New Roman" w:cs="Times New Roman"/>
          <w:color w:val="C021A6"/>
          <w:szCs w:val="24"/>
        </w:rPr>
        <w:t xml:space="preserve"> (19/385). No </w:t>
      </w:r>
      <w:proofErr w:type="spellStart"/>
      <w:r w:rsidRPr="00B07A62">
        <w:rPr>
          <w:rFonts w:eastAsia="Times New Roman" w:cs="Times New Roman"/>
          <w:color w:val="C021A6"/>
          <w:szCs w:val="24"/>
        </w:rPr>
        <w:t>caso</w:t>
      </w:r>
      <w:proofErr w:type="spellEnd"/>
      <w:r w:rsidRPr="00B07A62">
        <w:rPr>
          <w:rFonts w:eastAsia="Times New Roman" w:cs="Times New Roman"/>
          <w:color w:val="C021A6"/>
          <w:szCs w:val="24"/>
        </w:rPr>
        <w:t xml:space="preserve"> das </w:t>
      </w:r>
      <w:proofErr w:type="spellStart"/>
      <w:r w:rsidRPr="00B07A62">
        <w:rPr>
          <w:rFonts w:eastAsia="Times New Roman" w:cs="Times New Roman"/>
          <w:color w:val="C021A6"/>
          <w:szCs w:val="24"/>
        </w:rPr>
        <w:t>regiões</w:t>
      </w:r>
      <w:proofErr w:type="spellEnd"/>
      <w:r w:rsidRPr="00B07A62">
        <w:rPr>
          <w:rFonts w:eastAsia="Times New Roman" w:cs="Times New Roman"/>
          <w:color w:val="C021A6"/>
          <w:szCs w:val="24"/>
        </w:rPr>
        <w:t xml:space="preserve"> Centro-</w:t>
      </w:r>
      <w:proofErr w:type="spellStart"/>
      <w:r w:rsidRPr="00B07A62">
        <w:rPr>
          <w:rFonts w:eastAsia="Times New Roman" w:cs="Times New Roman"/>
          <w:color w:val="C021A6"/>
          <w:szCs w:val="24"/>
        </w:rPr>
        <w:t>sul</w:t>
      </w:r>
      <w:proofErr w:type="spellEnd"/>
      <w:r w:rsidRPr="00B07A62">
        <w:rPr>
          <w:rFonts w:eastAsia="Times New Roman" w:cs="Times New Roman"/>
          <w:color w:val="C021A6"/>
          <w:szCs w:val="24"/>
        </w:rPr>
        <w:t>, Centro-</w:t>
      </w:r>
      <w:proofErr w:type="spellStart"/>
      <w:r w:rsidRPr="00B07A62">
        <w:rPr>
          <w:rFonts w:eastAsia="Times New Roman" w:cs="Times New Roman"/>
          <w:color w:val="C021A6"/>
          <w:szCs w:val="24"/>
        </w:rPr>
        <w:t>ocidental</w:t>
      </w:r>
      <w:proofErr w:type="spellEnd"/>
      <w:r w:rsidRPr="00B07A62">
        <w:rPr>
          <w:rFonts w:eastAsia="Times New Roman" w:cs="Times New Roman"/>
          <w:color w:val="C021A6"/>
          <w:szCs w:val="24"/>
        </w:rPr>
        <w:t xml:space="preserve">, </w:t>
      </w:r>
      <w:proofErr w:type="spellStart"/>
      <w:r w:rsidRPr="00B07A62">
        <w:rPr>
          <w:rFonts w:eastAsia="Times New Roman" w:cs="Times New Roman"/>
          <w:color w:val="C021A6"/>
          <w:szCs w:val="24"/>
        </w:rPr>
        <w:t>norte-pioneiro</w:t>
      </w:r>
      <w:proofErr w:type="spellEnd"/>
      <w:r w:rsidRPr="00B07A62">
        <w:rPr>
          <w:rFonts w:eastAsia="Times New Roman" w:cs="Times New Roman"/>
          <w:color w:val="C021A6"/>
          <w:szCs w:val="24"/>
        </w:rPr>
        <w:t xml:space="preserve"> e </w:t>
      </w:r>
      <w:proofErr w:type="spellStart"/>
      <w:r w:rsidRPr="00B07A62">
        <w:rPr>
          <w:rFonts w:eastAsia="Times New Roman" w:cs="Times New Roman"/>
          <w:color w:val="C021A6"/>
          <w:szCs w:val="24"/>
        </w:rPr>
        <w:t>sudoeste</w:t>
      </w:r>
      <w:proofErr w:type="spellEnd"/>
      <w:r w:rsidRPr="00B07A62">
        <w:rPr>
          <w:rFonts w:eastAsia="Times New Roman" w:cs="Times New Roman"/>
          <w:color w:val="C021A6"/>
          <w:szCs w:val="24"/>
        </w:rPr>
        <w:t xml:space="preserve"> </w:t>
      </w:r>
      <w:proofErr w:type="spellStart"/>
      <w:r w:rsidRPr="00B07A62">
        <w:rPr>
          <w:rFonts w:eastAsia="Times New Roman" w:cs="Times New Roman"/>
          <w:color w:val="C021A6"/>
          <w:szCs w:val="24"/>
        </w:rPr>
        <w:t>tiveram</w:t>
      </w:r>
      <w:proofErr w:type="spellEnd"/>
      <w:r w:rsidRPr="00B07A62">
        <w:rPr>
          <w:rFonts w:eastAsia="Times New Roman" w:cs="Times New Roman"/>
          <w:color w:val="C021A6"/>
          <w:szCs w:val="24"/>
        </w:rPr>
        <w:t xml:space="preserve"> </w:t>
      </w:r>
      <w:proofErr w:type="spellStart"/>
      <w:r w:rsidRPr="00B07A62">
        <w:rPr>
          <w:rFonts w:eastAsia="Times New Roman" w:cs="Times New Roman"/>
          <w:color w:val="C021A6"/>
          <w:szCs w:val="24"/>
        </w:rPr>
        <w:t>menos</w:t>
      </w:r>
      <w:proofErr w:type="spellEnd"/>
      <w:r w:rsidRPr="00B07A62">
        <w:rPr>
          <w:rFonts w:eastAsia="Times New Roman" w:cs="Times New Roman"/>
          <w:color w:val="C021A6"/>
          <w:szCs w:val="24"/>
        </w:rPr>
        <w:t xml:space="preserve"> de 10 </w:t>
      </w:r>
      <w:proofErr w:type="spellStart"/>
      <w:r w:rsidRPr="00B07A62">
        <w:rPr>
          <w:rFonts w:eastAsia="Times New Roman" w:cs="Times New Roman"/>
          <w:color w:val="C021A6"/>
          <w:szCs w:val="24"/>
        </w:rPr>
        <w:t>casos</w:t>
      </w:r>
      <w:proofErr w:type="spellEnd"/>
      <w:r w:rsidRPr="00B07A62">
        <w:rPr>
          <w:rFonts w:eastAsia="Times New Roman" w:cs="Times New Roman"/>
          <w:color w:val="C021A6"/>
          <w:szCs w:val="24"/>
        </w:rPr>
        <w:t xml:space="preserve"> de IFIs no </w:t>
      </w:r>
      <w:proofErr w:type="spellStart"/>
      <w:r w:rsidRPr="00B07A62">
        <w:rPr>
          <w:rFonts w:eastAsia="Times New Roman" w:cs="Times New Roman"/>
          <w:color w:val="C021A6"/>
          <w:szCs w:val="24"/>
        </w:rPr>
        <w:t>período</w:t>
      </w:r>
      <w:proofErr w:type="spellEnd"/>
      <w:r w:rsidRPr="00B07A62">
        <w:rPr>
          <w:rFonts w:eastAsia="Times New Roman" w:cs="Times New Roman"/>
          <w:color w:val="C021A6"/>
          <w:szCs w:val="24"/>
        </w:rPr>
        <w:t xml:space="preserve"> </w:t>
      </w:r>
      <w:proofErr w:type="spellStart"/>
      <w:r w:rsidRPr="00B07A62">
        <w:rPr>
          <w:rFonts w:eastAsia="Times New Roman" w:cs="Times New Roman"/>
          <w:color w:val="C021A6"/>
          <w:szCs w:val="24"/>
        </w:rPr>
        <w:t>analisado</w:t>
      </w:r>
      <w:proofErr w:type="spellEnd"/>
      <w:r w:rsidRPr="00B07A62">
        <w:rPr>
          <w:rFonts w:eastAsia="Times New Roman" w:cs="Times New Roman"/>
          <w:color w:val="C021A6"/>
          <w:szCs w:val="24"/>
        </w:rPr>
        <w:t>.</w:t>
      </w:r>
    </w:p>
    <w:p w14:paraId="2CC6EF86" w14:textId="190943D4" w:rsidR="00566FD4" w:rsidRPr="008F71AB" w:rsidRDefault="008F71AB" w:rsidP="006C6FFE">
      <w:pPr>
        <w:ind w:left="709"/>
        <w:rPr>
          <w:b/>
          <w:bCs/>
        </w:rPr>
      </w:pPr>
      <w:r w:rsidRPr="008F71AB">
        <w:rPr>
          <w:b/>
          <w:bCs/>
        </w:rPr>
        <w:t xml:space="preserve">4.2 </w:t>
      </w:r>
      <w:proofErr w:type="spellStart"/>
      <w:r w:rsidRPr="008F71AB">
        <w:rPr>
          <w:b/>
          <w:bCs/>
        </w:rPr>
        <w:t>Discussão</w:t>
      </w:r>
      <w:proofErr w:type="spellEnd"/>
    </w:p>
    <w:p w14:paraId="0BA38FA9" w14:textId="5F669FB5" w:rsidR="005D3721" w:rsidRPr="005D3721" w:rsidRDefault="005D3721" w:rsidP="005D3721">
      <w:pPr>
        <w:ind w:firstLine="720"/>
        <w:rPr>
          <w:color w:val="C021A6"/>
        </w:rPr>
      </w:pPr>
      <w:r w:rsidRPr="005D3721">
        <w:rPr>
          <w:color w:val="C021A6"/>
        </w:rPr>
        <w:t xml:space="preserve">O </w:t>
      </w:r>
      <w:proofErr w:type="spellStart"/>
      <w:r w:rsidRPr="005D3721">
        <w:rPr>
          <w:color w:val="C021A6"/>
        </w:rPr>
        <w:t>quê</w:t>
      </w:r>
      <w:proofErr w:type="spellEnd"/>
      <w:r w:rsidRPr="005D3721">
        <w:rPr>
          <w:color w:val="C021A6"/>
        </w:rPr>
        <w:t xml:space="preserve">: </w:t>
      </w:r>
      <w:proofErr w:type="gramStart"/>
      <w:r w:rsidRPr="005D3721">
        <w:rPr>
          <w:color w:val="C021A6"/>
        </w:rPr>
        <w:t>A</w:t>
      </w:r>
      <w:proofErr w:type="gramEnd"/>
      <w:r w:rsidRPr="005D3721">
        <w:rPr>
          <w:color w:val="C021A6"/>
        </w:rPr>
        <w:t xml:space="preserve"> </w:t>
      </w:r>
      <w:proofErr w:type="spellStart"/>
      <w:r w:rsidRPr="005D3721">
        <w:rPr>
          <w:color w:val="C021A6"/>
        </w:rPr>
        <w:t>interpretação</w:t>
      </w:r>
      <w:proofErr w:type="spellEnd"/>
      <w:r w:rsidRPr="005D3721">
        <w:rPr>
          <w:color w:val="C021A6"/>
        </w:rPr>
        <w:t xml:space="preserve">, </w:t>
      </w:r>
      <w:proofErr w:type="spellStart"/>
      <w:r w:rsidRPr="005D3721">
        <w:rPr>
          <w:color w:val="C021A6"/>
        </w:rPr>
        <w:t>análise</w:t>
      </w:r>
      <w:proofErr w:type="spellEnd"/>
      <w:r w:rsidRPr="005D3721">
        <w:rPr>
          <w:color w:val="C021A6"/>
        </w:rPr>
        <w:t xml:space="preserve"> e </w:t>
      </w:r>
      <w:proofErr w:type="spellStart"/>
      <w:r w:rsidRPr="005D3721">
        <w:rPr>
          <w:color w:val="C021A6"/>
        </w:rPr>
        <w:t>explicação</w:t>
      </w:r>
      <w:proofErr w:type="spellEnd"/>
      <w:r w:rsidRPr="005D3721">
        <w:rPr>
          <w:color w:val="C021A6"/>
        </w:rPr>
        <w:t xml:space="preserve"> do </w:t>
      </w:r>
      <w:proofErr w:type="spellStart"/>
      <w:r w:rsidRPr="005D3721">
        <w:rPr>
          <w:color w:val="C021A6"/>
        </w:rPr>
        <w:t>significado</w:t>
      </w:r>
      <w:proofErr w:type="spellEnd"/>
      <w:r w:rsidRPr="005D3721">
        <w:rPr>
          <w:color w:val="C021A6"/>
        </w:rPr>
        <w:t xml:space="preserve"> dos </w:t>
      </w:r>
      <w:proofErr w:type="spellStart"/>
      <w:r w:rsidRPr="005D3721">
        <w:rPr>
          <w:color w:val="C021A6"/>
        </w:rPr>
        <w:t>resultados</w:t>
      </w:r>
      <w:proofErr w:type="spellEnd"/>
      <w:r w:rsidRPr="005D3721">
        <w:rPr>
          <w:color w:val="C021A6"/>
        </w:rPr>
        <w:t xml:space="preserve">, </w:t>
      </w:r>
      <w:proofErr w:type="spellStart"/>
      <w:r w:rsidRPr="005D3721">
        <w:rPr>
          <w:color w:val="C021A6"/>
        </w:rPr>
        <w:t>respondendo</w:t>
      </w:r>
      <w:proofErr w:type="spellEnd"/>
      <w:r w:rsidRPr="005D3721">
        <w:rPr>
          <w:color w:val="C021A6"/>
        </w:rPr>
        <w:t xml:space="preserve"> "</w:t>
      </w:r>
      <w:proofErr w:type="spellStart"/>
      <w:r w:rsidRPr="005D3721">
        <w:rPr>
          <w:color w:val="C021A6"/>
        </w:rPr>
        <w:t>por</w:t>
      </w:r>
      <w:proofErr w:type="spellEnd"/>
      <w:r w:rsidRPr="005D3721">
        <w:rPr>
          <w:color w:val="C021A6"/>
        </w:rPr>
        <w:t xml:space="preserve"> </w:t>
      </w:r>
      <w:proofErr w:type="spellStart"/>
      <w:r w:rsidRPr="005D3721">
        <w:rPr>
          <w:color w:val="C021A6"/>
        </w:rPr>
        <w:t>quê</w:t>
      </w:r>
      <w:proofErr w:type="spellEnd"/>
      <w:r w:rsidRPr="005D3721">
        <w:rPr>
          <w:color w:val="C021A6"/>
        </w:rPr>
        <w:t xml:space="preserve">" </w:t>
      </w:r>
      <w:proofErr w:type="spellStart"/>
      <w:r w:rsidRPr="005D3721">
        <w:rPr>
          <w:color w:val="C021A6"/>
        </w:rPr>
        <w:t>eles</w:t>
      </w:r>
      <w:proofErr w:type="spellEnd"/>
      <w:r w:rsidRPr="005D3721">
        <w:rPr>
          <w:color w:val="C021A6"/>
        </w:rPr>
        <w:t xml:space="preserve"> </w:t>
      </w:r>
      <w:proofErr w:type="spellStart"/>
      <w:r w:rsidRPr="005D3721">
        <w:rPr>
          <w:color w:val="C021A6"/>
        </w:rPr>
        <w:t>são</w:t>
      </w:r>
      <w:proofErr w:type="spellEnd"/>
      <w:r w:rsidRPr="005D3721">
        <w:rPr>
          <w:color w:val="C021A6"/>
        </w:rPr>
        <w:t xml:space="preserve"> </w:t>
      </w:r>
      <w:proofErr w:type="spellStart"/>
      <w:r w:rsidRPr="005D3721">
        <w:rPr>
          <w:color w:val="C021A6"/>
        </w:rPr>
        <w:t>importantes</w:t>
      </w:r>
      <w:proofErr w:type="spellEnd"/>
      <w:r w:rsidRPr="005D3721">
        <w:rPr>
          <w:color w:val="C021A6"/>
        </w:rPr>
        <w:t>.</w:t>
      </w:r>
      <w:r>
        <w:rPr>
          <w:color w:val="C021A6"/>
        </w:rPr>
        <w:t xml:space="preserve"> </w:t>
      </w:r>
      <w:proofErr w:type="spellStart"/>
      <w:r w:rsidRPr="005D3721">
        <w:rPr>
          <w:color w:val="C021A6"/>
        </w:rPr>
        <w:t>Conecta</w:t>
      </w:r>
      <w:proofErr w:type="spellEnd"/>
      <w:r w:rsidRPr="005D3721">
        <w:rPr>
          <w:color w:val="C021A6"/>
        </w:rPr>
        <w:t xml:space="preserve"> com a Teoria: </w:t>
      </w:r>
      <w:proofErr w:type="spellStart"/>
      <w:r w:rsidRPr="005D3721">
        <w:rPr>
          <w:color w:val="C021A6"/>
        </w:rPr>
        <w:t>Relaciona</w:t>
      </w:r>
      <w:proofErr w:type="spellEnd"/>
      <w:r w:rsidRPr="005D3721">
        <w:rPr>
          <w:color w:val="C021A6"/>
        </w:rPr>
        <w:t xml:space="preserve"> </w:t>
      </w:r>
      <w:proofErr w:type="spellStart"/>
      <w:r w:rsidRPr="005D3721">
        <w:rPr>
          <w:color w:val="C021A6"/>
        </w:rPr>
        <w:t>os</w:t>
      </w:r>
      <w:proofErr w:type="spellEnd"/>
      <w:r w:rsidRPr="005D3721">
        <w:rPr>
          <w:color w:val="C021A6"/>
        </w:rPr>
        <w:t xml:space="preserve"> </w:t>
      </w:r>
      <w:proofErr w:type="spellStart"/>
      <w:r w:rsidRPr="005D3721">
        <w:rPr>
          <w:color w:val="C021A6"/>
        </w:rPr>
        <w:t>achados</w:t>
      </w:r>
      <w:proofErr w:type="spellEnd"/>
      <w:r w:rsidRPr="005D3721">
        <w:rPr>
          <w:color w:val="C021A6"/>
        </w:rPr>
        <w:t xml:space="preserve"> com a </w:t>
      </w:r>
      <w:proofErr w:type="spellStart"/>
      <w:r w:rsidRPr="005D3721">
        <w:rPr>
          <w:color w:val="C021A6"/>
        </w:rPr>
        <w:t>literatura</w:t>
      </w:r>
      <w:proofErr w:type="spellEnd"/>
      <w:r w:rsidRPr="005D3721">
        <w:rPr>
          <w:color w:val="C021A6"/>
        </w:rPr>
        <w:t xml:space="preserve"> </w:t>
      </w:r>
      <w:proofErr w:type="spellStart"/>
      <w:r w:rsidRPr="005D3721">
        <w:rPr>
          <w:color w:val="C021A6"/>
        </w:rPr>
        <w:t>existente</w:t>
      </w:r>
      <w:proofErr w:type="spellEnd"/>
      <w:r w:rsidRPr="005D3721">
        <w:rPr>
          <w:color w:val="C021A6"/>
        </w:rPr>
        <w:t xml:space="preserve">, </w:t>
      </w:r>
      <w:proofErr w:type="spellStart"/>
      <w:r w:rsidRPr="005D3721">
        <w:rPr>
          <w:color w:val="C021A6"/>
        </w:rPr>
        <w:t>autores</w:t>
      </w:r>
      <w:proofErr w:type="spellEnd"/>
      <w:r w:rsidRPr="005D3721">
        <w:rPr>
          <w:color w:val="C021A6"/>
        </w:rPr>
        <w:t xml:space="preserve"> e </w:t>
      </w:r>
      <w:proofErr w:type="spellStart"/>
      <w:r w:rsidRPr="005D3721">
        <w:rPr>
          <w:color w:val="C021A6"/>
        </w:rPr>
        <w:t>teorias</w:t>
      </w:r>
      <w:proofErr w:type="spellEnd"/>
      <w:r w:rsidRPr="005D3721">
        <w:rPr>
          <w:color w:val="C021A6"/>
        </w:rPr>
        <w:t>.</w:t>
      </w:r>
      <w:r>
        <w:rPr>
          <w:color w:val="C021A6"/>
        </w:rPr>
        <w:t xml:space="preserve"> </w:t>
      </w:r>
      <w:proofErr w:type="spellStart"/>
      <w:r w:rsidRPr="005D3721">
        <w:rPr>
          <w:color w:val="C021A6"/>
        </w:rPr>
        <w:t>Compara</w:t>
      </w:r>
      <w:proofErr w:type="spellEnd"/>
      <w:r w:rsidRPr="005D3721">
        <w:rPr>
          <w:color w:val="C021A6"/>
        </w:rPr>
        <w:t xml:space="preserve">: </w:t>
      </w:r>
      <w:proofErr w:type="spellStart"/>
      <w:r w:rsidRPr="005D3721">
        <w:rPr>
          <w:color w:val="C021A6"/>
        </w:rPr>
        <w:t>Mostra</w:t>
      </w:r>
      <w:proofErr w:type="spellEnd"/>
      <w:r w:rsidRPr="005D3721">
        <w:rPr>
          <w:color w:val="C021A6"/>
        </w:rPr>
        <w:t xml:space="preserve"> </w:t>
      </w:r>
      <w:proofErr w:type="spellStart"/>
      <w:r w:rsidRPr="005D3721">
        <w:rPr>
          <w:color w:val="C021A6"/>
        </w:rPr>
        <w:t>concordâncias</w:t>
      </w:r>
      <w:proofErr w:type="spellEnd"/>
      <w:r w:rsidRPr="005D3721">
        <w:rPr>
          <w:color w:val="C021A6"/>
        </w:rPr>
        <w:t xml:space="preserve"> </w:t>
      </w:r>
      <w:proofErr w:type="spellStart"/>
      <w:r w:rsidRPr="005D3721">
        <w:rPr>
          <w:color w:val="C021A6"/>
        </w:rPr>
        <w:t>ou</w:t>
      </w:r>
      <w:proofErr w:type="spellEnd"/>
      <w:r w:rsidRPr="005D3721">
        <w:rPr>
          <w:color w:val="C021A6"/>
        </w:rPr>
        <w:t xml:space="preserve"> </w:t>
      </w:r>
      <w:proofErr w:type="spellStart"/>
      <w:r w:rsidRPr="005D3721">
        <w:rPr>
          <w:color w:val="C021A6"/>
        </w:rPr>
        <w:t>divergências</w:t>
      </w:r>
      <w:proofErr w:type="spellEnd"/>
      <w:r w:rsidRPr="005D3721">
        <w:rPr>
          <w:color w:val="C021A6"/>
        </w:rPr>
        <w:t xml:space="preserve"> com outros </w:t>
      </w:r>
      <w:proofErr w:type="spellStart"/>
      <w:r w:rsidRPr="005D3721">
        <w:rPr>
          <w:color w:val="C021A6"/>
        </w:rPr>
        <w:t>estudos</w:t>
      </w:r>
      <w:proofErr w:type="spellEnd"/>
      <w:r w:rsidRPr="005D3721">
        <w:rPr>
          <w:color w:val="C021A6"/>
        </w:rPr>
        <w:t>.</w:t>
      </w:r>
      <w:r>
        <w:rPr>
          <w:color w:val="C021A6"/>
        </w:rPr>
        <w:t xml:space="preserve"> </w:t>
      </w:r>
      <w:proofErr w:type="spellStart"/>
      <w:r w:rsidRPr="005D3721">
        <w:rPr>
          <w:color w:val="C021A6"/>
        </w:rPr>
        <w:lastRenderedPageBreak/>
        <w:t>Implicações</w:t>
      </w:r>
      <w:proofErr w:type="spellEnd"/>
      <w:r w:rsidRPr="005D3721">
        <w:rPr>
          <w:color w:val="C021A6"/>
        </w:rPr>
        <w:t xml:space="preserve">: Aponta as </w:t>
      </w:r>
      <w:proofErr w:type="spellStart"/>
      <w:r w:rsidRPr="005D3721">
        <w:rPr>
          <w:color w:val="C021A6"/>
        </w:rPr>
        <w:t>consequências</w:t>
      </w:r>
      <w:proofErr w:type="spellEnd"/>
      <w:r w:rsidRPr="005D3721">
        <w:rPr>
          <w:color w:val="C021A6"/>
        </w:rPr>
        <w:t xml:space="preserve"> </w:t>
      </w:r>
      <w:proofErr w:type="spellStart"/>
      <w:r w:rsidRPr="005D3721">
        <w:rPr>
          <w:color w:val="C021A6"/>
        </w:rPr>
        <w:t>teóricas</w:t>
      </w:r>
      <w:proofErr w:type="spellEnd"/>
      <w:r w:rsidRPr="005D3721">
        <w:rPr>
          <w:color w:val="C021A6"/>
        </w:rPr>
        <w:t xml:space="preserve"> e </w:t>
      </w:r>
      <w:proofErr w:type="spellStart"/>
      <w:r w:rsidRPr="005D3721">
        <w:rPr>
          <w:color w:val="C021A6"/>
        </w:rPr>
        <w:t>práticas</w:t>
      </w:r>
      <w:proofErr w:type="spellEnd"/>
      <w:r w:rsidRPr="005D3721">
        <w:rPr>
          <w:color w:val="C021A6"/>
        </w:rPr>
        <w:t xml:space="preserve"> dos </w:t>
      </w:r>
      <w:proofErr w:type="spellStart"/>
      <w:r w:rsidRPr="005D3721">
        <w:rPr>
          <w:color w:val="C021A6"/>
        </w:rPr>
        <w:t>achados</w:t>
      </w:r>
      <w:proofErr w:type="spellEnd"/>
      <w:r w:rsidRPr="005D3721">
        <w:rPr>
          <w:color w:val="C021A6"/>
        </w:rPr>
        <w:t>.</w:t>
      </w:r>
      <w:r>
        <w:rPr>
          <w:color w:val="C021A6"/>
        </w:rPr>
        <w:t xml:space="preserve"> </w:t>
      </w:r>
      <w:proofErr w:type="spellStart"/>
      <w:r w:rsidRPr="005D3721">
        <w:rPr>
          <w:color w:val="C021A6"/>
        </w:rPr>
        <w:t>Limitações</w:t>
      </w:r>
      <w:proofErr w:type="spellEnd"/>
      <w:r w:rsidRPr="005D3721">
        <w:rPr>
          <w:color w:val="C021A6"/>
        </w:rPr>
        <w:t xml:space="preserve">: </w:t>
      </w:r>
      <w:proofErr w:type="spellStart"/>
      <w:r w:rsidRPr="005D3721">
        <w:rPr>
          <w:color w:val="C021A6"/>
        </w:rPr>
        <w:t>Reconhece</w:t>
      </w:r>
      <w:proofErr w:type="spellEnd"/>
      <w:r w:rsidRPr="005D3721">
        <w:rPr>
          <w:color w:val="C021A6"/>
        </w:rPr>
        <w:t xml:space="preserve"> as </w:t>
      </w:r>
      <w:proofErr w:type="spellStart"/>
      <w:r w:rsidRPr="005D3721">
        <w:rPr>
          <w:color w:val="C021A6"/>
        </w:rPr>
        <w:t>fraquezas</w:t>
      </w:r>
      <w:proofErr w:type="spellEnd"/>
      <w:r w:rsidRPr="005D3721">
        <w:rPr>
          <w:color w:val="C021A6"/>
        </w:rPr>
        <w:t xml:space="preserve"> do </w:t>
      </w:r>
      <w:proofErr w:type="spellStart"/>
      <w:r w:rsidRPr="005D3721">
        <w:rPr>
          <w:color w:val="C021A6"/>
        </w:rPr>
        <w:t>estudo</w:t>
      </w:r>
      <w:proofErr w:type="spellEnd"/>
      <w:r w:rsidRPr="005D3721">
        <w:rPr>
          <w:color w:val="C021A6"/>
        </w:rPr>
        <w:t>.</w:t>
      </w:r>
      <w:r>
        <w:rPr>
          <w:color w:val="C021A6"/>
        </w:rPr>
        <w:t xml:space="preserve"> </w:t>
      </w:r>
      <w:proofErr w:type="spellStart"/>
      <w:r w:rsidRPr="005D3721">
        <w:rPr>
          <w:color w:val="C021A6"/>
        </w:rPr>
        <w:t>Sugestões</w:t>
      </w:r>
      <w:proofErr w:type="spellEnd"/>
      <w:r w:rsidRPr="005D3721">
        <w:rPr>
          <w:color w:val="C021A6"/>
        </w:rPr>
        <w:t xml:space="preserve">: Aponta </w:t>
      </w:r>
      <w:proofErr w:type="spellStart"/>
      <w:r w:rsidRPr="005D3721">
        <w:rPr>
          <w:color w:val="C021A6"/>
        </w:rPr>
        <w:t>caminhos</w:t>
      </w:r>
      <w:proofErr w:type="spellEnd"/>
      <w:r w:rsidRPr="005D3721">
        <w:rPr>
          <w:color w:val="C021A6"/>
        </w:rPr>
        <w:t xml:space="preserve"> para </w:t>
      </w:r>
      <w:proofErr w:type="spellStart"/>
      <w:r w:rsidRPr="005D3721">
        <w:rPr>
          <w:color w:val="C021A6"/>
        </w:rPr>
        <w:t>futuras</w:t>
      </w:r>
      <w:proofErr w:type="spellEnd"/>
      <w:r w:rsidRPr="005D3721">
        <w:rPr>
          <w:color w:val="C021A6"/>
        </w:rPr>
        <w:t xml:space="preserve"> </w:t>
      </w:r>
      <w:proofErr w:type="spellStart"/>
      <w:r w:rsidRPr="005D3721">
        <w:rPr>
          <w:color w:val="C021A6"/>
        </w:rPr>
        <w:t>pesquisas</w:t>
      </w:r>
      <w:proofErr w:type="spellEnd"/>
      <w:r w:rsidRPr="005D3721">
        <w:rPr>
          <w:color w:val="C021A6"/>
        </w:rPr>
        <w:t>.</w:t>
      </w:r>
      <w:r>
        <w:rPr>
          <w:color w:val="C021A6"/>
        </w:rPr>
        <w:t xml:space="preserve"> </w:t>
      </w:r>
      <w:proofErr w:type="spellStart"/>
      <w:r w:rsidRPr="005D3721">
        <w:rPr>
          <w:color w:val="C021A6"/>
        </w:rPr>
        <w:t>Linguagem</w:t>
      </w:r>
      <w:proofErr w:type="spellEnd"/>
      <w:r w:rsidRPr="005D3721">
        <w:rPr>
          <w:color w:val="C021A6"/>
        </w:rPr>
        <w:t xml:space="preserve">: Usa </w:t>
      </w:r>
      <w:proofErr w:type="spellStart"/>
      <w:r w:rsidRPr="005D3721">
        <w:rPr>
          <w:color w:val="C021A6"/>
        </w:rPr>
        <w:t>uma</w:t>
      </w:r>
      <w:proofErr w:type="spellEnd"/>
      <w:r w:rsidRPr="005D3721">
        <w:rPr>
          <w:color w:val="C021A6"/>
        </w:rPr>
        <w:t xml:space="preserve"> </w:t>
      </w:r>
      <w:proofErr w:type="spellStart"/>
      <w:r w:rsidRPr="005D3721">
        <w:rPr>
          <w:color w:val="C021A6"/>
        </w:rPr>
        <w:t>linguagem</w:t>
      </w:r>
      <w:proofErr w:type="spellEnd"/>
      <w:r w:rsidRPr="005D3721">
        <w:rPr>
          <w:color w:val="C021A6"/>
        </w:rPr>
        <w:t xml:space="preserve"> </w:t>
      </w:r>
      <w:proofErr w:type="spellStart"/>
      <w:r w:rsidRPr="005D3721">
        <w:rPr>
          <w:color w:val="C021A6"/>
        </w:rPr>
        <w:t>técnica</w:t>
      </w:r>
      <w:proofErr w:type="spellEnd"/>
      <w:r w:rsidRPr="005D3721">
        <w:rPr>
          <w:color w:val="C021A6"/>
        </w:rPr>
        <w:t xml:space="preserve">, </w:t>
      </w:r>
      <w:proofErr w:type="spellStart"/>
      <w:r w:rsidRPr="005D3721">
        <w:rPr>
          <w:color w:val="C021A6"/>
        </w:rPr>
        <w:t>sem</w:t>
      </w:r>
      <w:proofErr w:type="spellEnd"/>
      <w:r w:rsidRPr="005D3721">
        <w:rPr>
          <w:color w:val="C021A6"/>
        </w:rPr>
        <w:t xml:space="preserve"> a </w:t>
      </w:r>
      <w:proofErr w:type="spellStart"/>
      <w:r w:rsidRPr="005D3721">
        <w:rPr>
          <w:color w:val="C021A6"/>
        </w:rPr>
        <w:t>primeira</w:t>
      </w:r>
      <w:proofErr w:type="spellEnd"/>
      <w:r w:rsidRPr="005D3721">
        <w:rPr>
          <w:color w:val="C021A6"/>
        </w:rPr>
        <w:t xml:space="preserve"> </w:t>
      </w:r>
      <w:proofErr w:type="spellStart"/>
      <w:r w:rsidRPr="005D3721">
        <w:rPr>
          <w:color w:val="C021A6"/>
        </w:rPr>
        <w:t>pessoa</w:t>
      </w:r>
      <w:proofErr w:type="spellEnd"/>
      <w:r w:rsidRPr="005D3721">
        <w:rPr>
          <w:color w:val="C021A6"/>
        </w:rPr>
        <w:t xml:space="preserve">, </w:t>
      </w:r>
      <w:proofErr w:type="spellStart"/>
      <w:r w:rsidRPr="005D3721">
        <w:rPr>
          <w:color w:val="C021A6"/>
        </w:rPr>
        <w:t>mostrando</w:t>
      </w:r>
      <w:proofErr w:type="spellEnd"/>
      <w:r w:rsidRPr="005D3721">
        <w:rPr>
          <w:color w:val="C021A6"/>
        </w:rPr>
        <w:t xml:space="preserve"> </w:t>
      </w:r>
      <w:proofErr w:type="gramStart"/>
      <w:r w:rsidRPr="005D3721">
        <w:rPr>
          <w:color w:val="C021A6"/>
        </w:rPr>
        <w:t>a</w:t>
      </w:r>
      <w:proofErr w:type="gramEnd"/>
      <w:r w:rsidRPr="005D3721">
        <w:rPr>
          <w:color w:val="C021A6"/>
        </w:rPr>
        <w:t xml:space="preserve"> </w:t>
      </w:r>
      <w:proofErr w:type="spellStart"/>
      <w:r w:rsidRPr="005D3721">
        <w:rPr>
          <w:color w:val="C021A6"/>
        </w:rPr>
        <w:t>identificação</w:t>
      </w:r>
      <w:proofErr w:type="spellEnd"/>
      <w:r w:rsidRPr="005D3721">
        <w:rPr>
          <w:color w:val="C021A6"/>
        </w:rPr>
        <w:t xml:space="preserve"> do </w:t>
      </w:r>
      <w:proofErr w:type="spellStart"/>
      <w:r w:rsidRPr="005D3721">
        <w:rPr>
          <w:color w:val="C021A6"/>
        </w:rPr>
        <w:t>pesquisador</w:t>
      </w:r>
      <w:proofErr w:type="spellEnd"/>
      <w:r w:rsidRPr="005D3721">
        <w:rPr>
          <w:color w:val="C021A6"/>
        </w:rPr>
        <w:t xml:space="preserve"> com </w:t>
      </w:r>
      <w:proofErr w:type="spellStart"/>
      <w:r w:rsidRPr="005D3721">
        <w:rPr>
          <w:color w:val="C021A6"/>
        </w:rPr>
        <w:t>correntes</w:t>
      </w:r>
      <w:proofErr w:type="spellEnd"/>
      <w:r w:rsidRPr="005D3721">
        <w:rPr>
          <w:color w:val="C021A6"/>
        </w:rPr>
        <w:t xml:space="preserve"> </w:t>
      </w:r>
      <w:proofErr w:type="spellStart"/>
      <w:r w:rsidRPr="005D3721">
        <w:rPr>
          <w:color w:val="C021A6"/>
        </w:rPr>
        <w:t>teóricas</w:t>
      </w:r>
      <w:proofErr w:type="spellEnd"/>
      <w:r w:rsidRPr="005D3721">
        <w:rPr>
          <w:color w:val="C021A6"/>
        </w:rPr>
        <w:t>.</w:t>
      </w:r>
    </w:p>
    <w:p w14:paraId="28BF2F5D" w14:textId="77777777" w:rsidR="00B07A62" w:rsidRDefault="00B07A62" w:rsidP="00B07A62">
      <w:pPr>
        <w:pStyle w:val="ABNTTitulo2"/>
        <w:spacing w:line="360" w:lineRule="auto"/>
        <w:ind w:left="0" w:firstLine="720"/>
        <w:jc w:val="both"/>
        <w:rPr>
          <w:color w:val="C021A6"/>
        </w:rPr>
      </w:pPr>
      <w:proofErr w:type="spellStart"/>
      <w:r w:rsidRPr="00C37DC4">
        <w:rPr>
          <w:color w:val="C021A6"/>
        </w:rPr>
        <w:t>Exemplo</w:t>
      </w:r>
      <w:proofErr w:type="spellEnd"/>
      <w:r w:rsidRPr="00C37DC4">
        <w:rPr>
          <w:color w:val="C021A6"/>
        </w:rPr>
        <w:t>:</w:t>
      </w:r>
    </w:p>
    <w:p w14:paraId="27C87DD6" w14:textId="09601839" w:rsidR="00B07A62" w:rsidRPr="00B07A62" w:rsidRDefault="00000000" w:rsidP="00B07A62">
      <w:pPr>
        <w:pStyle w:val="ABNTTitulo2"/>
        <w:spacing w:line="360" w:lineRule="auto"/>
        <w:ind w:left="0" w:firstLine="720"/>
        <w:jc w:val="both"/>
        <w:rPr>
          <w:b w:val="0"/>
          <w:bCs/>
          <w:color w:val="C021A6"/>
        </w:rPr>
      </w:pPr>
      <w:proofErr w:type="spellStart"/>
      <w:r w:rsidRPr="00B07A62">
        <w:rPr>
          <w:b w:val="0"/>
          <w:bCs/>
          <w:color w:val="C021A6"/>
        </w:rPr>
        <w:t>Até</w:t>
      </w:r>
      <w:proofErr w:type="spellEnd"/>
      <w:r w:rsidRPr="00B07A62">
        <w:rPr>
          <w:b w:val="0"/>
          <w:bCs/>
          <w:color w:val="C021A6"/>
        </w:rPr>
        <w:t xml:space="preserve"> </w:t>
      </w:r>
      <w:proofErr w:type="spellStart"/>
      <w:r w:rsidRPr="00B07A62">
        <w:rPr>
          <w:b w:val="0"/>
          <w:bCs/>
          <w:color w:val="C021A6"/>
        </w:rPr>
        <w:t>onde</w:t>
      </w:r>
      <w:proofErr w:type="spellEnd"/>
      <w:r w:rsidRPr="00B07A62">
        <w:rPr>
          <w:b w:val="0"/>
          <w:bCs/>
          <w:color w:val="C021A6"/>
        </w:rPr>
        <w:t xml:space="preserve"> se sabe, </w:t>
      </w:r>
      <w:proofErr w:type="spellStart"/>
      <w:r w:rsidRPr="00B07A62">
        <w:rPr>
          <w:b w:val="0"/>
          <w:bCs/>
          <w:color w:val="C021A6"/>
        </w:rPr>
        <w:t>nos</w:t>
      </w:r>
      <w:proofErr w:type="spellEnd"/>
      <w:r w:rsidRPr="00B07A62">
        <w:rPr>
          <w:b w:val="0"/>
          <w:bCs/>
          <w:color w:val="C021A6"/>
        </w:rPr>
        <w:t xml:space="preserve"> </w:t>
      </w:r>
      <w:proofErr w:type="spellStart"/>
      <w:r w:rsidRPr="00B07A62">
        <w:rPr>
          <w:b w:val="0"/>
          <w:bCs/>
          <w:color w:val="C021A6"/>
        </w:rPr>
        <w:t>países</w:t>
      </w:r>
      <w:proofErr w:type="spellEnd"/>
      <w:r w:rsidRPr="00B07A62">
        <w:rPr>
          <w:b w:val="0"/>
          <w:bCs/>
          <w:color w:val="C021A6"/>
        </w:rPr>
        <w:t xml:space="preserve"> da América Latina, este é o primeiro estudo que avaliou a relação entre internações por IFIs e condições socioeconômicas e demográficas por meio de metodologias relacionadas </w:t>
      </w:r>
      <w:proofErr w:type="gramStart"/>
      <w:r w:rsidRPr="00B07A62">
        <w:rPr>
          <w:b w:val="0"/>
          <w:bCs/>
          <w:color w:val="C021A6"/>
        </w:rPr>
        <w:t>a</w:t>
      </w:r>
      <w:proofErr w:type="gramEnd"/>
      <w:r w:rsidRPr="00B07A62">
        <w:rPr>
          <w:b w:val="0"/>
          <w:bCs/>
          <w:color w:val="C021A6"/>
        </w:rPr>
        <w:t xml:space="preserve"> análises geoespaciais. A falta de dados sobre IFIs não só na região sul, mas no Brasil como um todo, dificulta o diagnóstico, o tratamento e principalmente o mapeamento de regiões de risco, onde poderiam ser realizados programas de prevenção dessas doenças, assim como, um </w:t>
      </w:r>
      <w:proofErr w:type="spellStart"/>
      <w:r w:rsidRPr="00B07A62">
        <w:rPr>
          <w:b w:val="0"/>
          <w:bCs/>
          <w:color w:val="C021A6"/>
        </w:rPr>
        <w:t>tratamento</w:t>
      </w:r>
      <w:proofErr w:type="spellEnd"/>
      <w:r w:rsidRPr="00B07A62">
        <w:rPr>
          <w:b w:val="0"/>
          <w:bCs/>
          <w:color w:val="C021A6"/>
        </w:rPr>
        <w:t xml:space="preserve"> </w:t>
      </w:r>
      <w:proofErr w:type="spellStart"/>
      <w:r w:rsidRPr="00B07A62">
        <w:rPr>
          <w:b w:val="0"/>
          <w:bCs/>
          <w:color w:val="C021A6"/>
        </w:rPr>
        <w:t>precoce</w:t>
      </w:r>
      <w:proofErr w:type="spellEnd"/>
      <w:r w:rsidRPr="00B07A62">
        <w:rPr>
          <w:b w:val="0"/>
          <w:bCs/>
          <w:color w:val="C021A6"/>
        </w:rPr>
        <w:t xml:space="preserve"> de </w:t>
      </w:r>
      <w:proofErr w:type="spellStart"/>
      <w:r w:rsidRPr="00B07A62">
        <w:rPr>
          <w:b w:val="0"/>
          <w:bCs/>
          <w:color w:val="C021A6"/>
        </w:rPr>
        <w:t>pacientes</w:t>
      </w:r>
      <w:proofErr w:type="spellEnd"/>
      <w:r w:rsidRPr="00B07A62">
        <w:rPr>
          <w:b w:val="0"/>
          <w:bCs/>
          <w:color w:val="C021A6"/>
        </w:rPr>
        <w:t xml:space="preserve"> </w:t>
      </w:r>
      <w:proofErr w:type="spellStart"/>
      <w:r w:rsidRPr="00B07A62">
        <w:rPr>
          <w:b w:val="0"/>
          <w:bCs/>
          <w:color w:val="C021A6"/>
        </w:rPr>
        <w:t>assintomáticos</w:t>
      </w:r>
      <w:proofErr w:type="spellEnd"/>
      <w:r w:rsidRPr="00B07A62">
        <w:rPr>
          <w:b w:val="0"/>
          <w:bCs/>
          <w:color w:val="C021A6"/>
        </w:rPr>
        <w:t xml:space="preserve"> </w:t>
      </w:r>
      <w:r w:rsidR="00961C4C">
        <w:rPr>
          <w:b w:val="0"/>
          <w:bCs/>
          <w:color w:val="C021A6"/>
        </w:rPr>
        <w:t>(</w:t>
      </w:r>
      <w:r w:rsidR="00CA79EA">
        <w:rPr>
          <w:b w:val="0"/>
          <w:bCs/>
          <w:color w:val="C021A6"/>
        </w:rPr>
        <w:t>BRASIL</w:t>
      </w:r>
      <w:r w:rsidR="00961C4C">
        <w:rPr>
          <w:b w:val="0"/>
          <w:bCs/>
          <w:color w:val="C021A6"/>
        </w:rPr>
        <w:t>, 1999)</w:t>
      </w:r>
      <w:r w:rsidRPr="00B07A62">
        <w:rPr>
          <w:b w:val="0"/>
          <w:bCs/>
          <w:color w:val="C021A6"/>
        </w:rPr>
        <w:t xml:space="preserve">. Estudos mostram que condições socioeconômicas e demográficas estão estritamente relacionadas com os casos de </w:t>
      </w:r>
      <w:proofErr w:type="spellStart"/>
      <w:r w:rsidRPr="00B07A62">
        <w:rPr>
          <w:b w:val="0"/>
          <w:bCs/>
          <w:color w:val="C021A6"/>
        </w:rPr>
        <w:t>infecções</w:t>
      </w:r>
      <w:proofErr w:type="spellEnd"/>
      <w:r w:rsidRPr="00B07A62">
        <w:rPr>
          <w:b w:val="0"/>
          <w:bCs/>
          <w:color w:val="C021A6"/>
        </w:rPr>
        <w:t xml:space="preserve"> </w:t>
      </w:r>
      <w:proofErr w:type="spellStart"/>
      <w:r w:rsidRPr="00B07A62">
        <w:rPr>
          <w:b w:val="0"/>
          <w:bCs/>
          <w:color w:val="C021A6"/>
        </w:rPr>
        <w:t>fúngicas</w:t>
      </w:r>
      <w:proofErr w:type="spellEnd"/>
      <w:r w:rsidRPr="00B07A62">
        <w:rPr>
          <w:b w:val="0"/>
          <w:bCs/>
          <w:color w:val="C021A6"/>
        </w:rPr>
        <w:t xml:space="preserve"> </w:t>
      </w:r>
      <w:proofErr w:type="spellStart"/>
      <w:r w:rsidRPr="00B07A62">
        <w:rPr>
          <w:b w:val="0"/>
          <w:bCs/>
          <w:color w:val="C021A6"/>
        </w:rPr>
        <w:t>endêmicas</w:t>
      </w:r>
      <w:proofErr w:type="spellEnd"/>
      <w:r w:rsidRPr="00B07A62">
        <w:rPr>
          <w:b w:val="0"/>
          <w:bCs/>
          <w:color w:val="C021A6"/>
        </w:rPr>
        <w:t xml:space="preserve"> e </w:t>
      </w:r>
      <w:proofErr w:type="spellStart"/>
      <w:r w:rsidRPr="00B07A62">
        <w:rPr>
          <w:b w:val="0"/>
          <w:bCs/>
          <w:color w:val="C021A6"/>
        </w:rPr>
        <w:t>sistêmicas</w:t>
      </w:r>
      <w:proofErr w:type="spellEnd"/>
      <w:r w:rsidRPr="00B07A62">
        <w:rPr>
          <w:b w:val="0"/>
          <w:bCs/>
          <w:color w:val="C021A6"/>
        </w:rPr>
        <w:t xml:space="preserve"> </w:t>
      </w:r>
      <w:r w:rsidR="00961C4C">
        <w:rPr>
          <w:b w:val="0"/>
          <w:bCs/>
          <w:color w:val="C021A6"/>
        </w:rPr>
        <w:t>(</w:t>
      </w:r>
      <w:r w:rsidR="00CA79EA" w:rsidRPr="00961C4C">
        <w:rPr>
          <w:b w:val="0"/>
          <w:bCs/>
          <w:color w:val="C021A6"/>
        </w:rPr>
        <w:t>RODRIGUES</w:t>
      </w:r>
      <w:r w:rsidR="00CA79EA">
        <w:rPr>
          <w:b w:val="0"/>
          <w:bCs/>
          <w:color w:val="C021A6"/>
        </w:rPr>
        <w:t xml:space="preserve">; </w:t>
      </w:r>
      <w:r w:rsidR="00CA79EA" w:rsidRPr="00961C4C">
        <w:rPr>
          <w:b w:val="0"/>
          <w:bCs/>
          <w:color w:val="C021A6"/>
        </w:rPr>
        <w:t>JOSHUA</w:t>
      </w:r>
      <w:r w:rsidR="00961C4C">
        <w:rPr>
          <w:b w:val="0"/>
          <w:bCs/>
          <w:color w:val="C021A6"/>
        </w:rPr>
        <w:t>, 2021)</w:t>
      </w:r>
      <w:r w:rsidRPr="00B07A62">
        <w:rPr>
          <w:b w:val="0"/>
          <w:bCs/>
          <w:color w:val="C021A6"/>
        </w:rPr>
        <w:t xml:space="preserve">. Portanto, correlacionar tais condições de uma determinada região com doenças infecciosas, como as IFI, é de fundamental importância para as boas </w:t>
      </w:r>
      <w:proofErr w:type="spellStart"/>
      <w:r w:rsidRPr="00B07A62">
        <w:rPr>
          <w:b w:val="0"/>
          <w:bCs/>
          <w:color w:val="C021A6"/>
        </w:rPr>
        <w:t>práticas</w:t>
      </w:r>
      <w:proofErr w:type="spellEnd"/>
      <w:r w:rsidRPr="00B07A62">
        <w:rPr>
          <w:b w:val="0"/>
          <w:bCs/>
          <w:color w:val="C021A6"/>
        </w:rPr>
        <w:t xml:space="preserve"> de </w:t>
      </w:r>
      <w:proofErr w:type="spellStart"/>
      <w:r w:rsidRPr="00B07A62">
        <w:rPr>
          <w:b w:val="0"/>
          <w:bCs/>
          <w:color w:val="C021A6"/>
        </w:rPr>
        <w:t>políticas</w:t>
      </w:r>
      <w:proofErr w:type="spellEnd"/>
      <w:r w:rsidRPr="00B07A62">
        <w:rPr>
          <w:b w:val="0"/>
          <w:bCs/>
          <w:color w:val="C021A6"/>
        </w:rPr>
        <w:t xml:space="preserve"> </w:t>
      </w:r>
      <w:proofErr w:type="spellStart"/>
      <w:r w:rsidRPr="00B07A62">
        <w:rPr>
          <w:b w:val="0"/>
          <w:bCs/>
          <w:color w:val="C021A6"/>
        </w:rPr>
        <w:t>públicas</w:t>
      </w:r>
      <w:proofErr w:type="spellEnd"/>
      <w:r w:rsidRPr="00B07A62">
        <w:rPr>
          <w:b w:val="0"/>
          <w:bCs/>
          <w:color w:val="C021A6"/>
        </w:rPr>
        <w:t>.</w:t>
      </w:r>
    </w:p>
    <w:p w14:paraId="386089A1" w14:textId="1C361F33" w:rsidR="00B07A62" w:rsidRPr="00B07A62" w:rsidRDefault="00000000" w:rsidP="00B07A62">
      <w:pPr>
        <w:pStyle w:val="ABNTTitulo2"/>
        <w:spacing w:line="360" w:lineRule="auto"/>
        <w:ind w:left="0" w:firstLine="720"/>
        <w:jc w:val="both"/>
        <w:rPr>
          <w:b w:val="0"/>
          <w:bCs/>
          <w:color w:val="C021A6"/>
        </w:rPr>
      </w:pPr>
      <w:r w:rsidRPr="00B07A62">
        <w:rPr>
          <w:b w:val="0"/>
          <w:bCs/>
          <w:color w:val="C021A6"/>
        </w:rPr>
        <w:t xml:space="preserve">Ao </w:t>
      </w:r>
      <w:proofErr w:type="spellStart"/>
      <w:r w:rsidRPr="00B07A62">
        <w:rPr>
          <w:b w:val="0"/>
          <w:bCs/>
          <w:color w:val="C021A6"/>
        </w:rPr>
        <w:t>analisarmos</w:t>
      </w:r>
      <w:proofErr w:type="spellEnd"/>
      <w:r w:rsidRPr="00B07A62">
        <w:rPr>
          <w:b w:val="0"/>
          <w:bCs/>
          <w:color w:val="C021A6"/>
        </w:rPr>
        <w:t xml:space="preserve"> o </w:t>
      </w:r>
      <w:proofErr w:type="spellStart"/>
      <w:r w:rsidRPr="00B07A62">
        <w:rPr>
          <w:b w:val="0"/>
          <w:bCs/>
          <w:color w:val="C021A6"/>
        </w:rPr>
        <w:t>estado</w:t>
      </w:r>
      <w:proofErr w:type="spellEnd"/>
      <w:r w:rsidRPr="00B07A62">
        <w:rPr>
          <w:b w:val="0"/>
          <w:bCs/>
          <w:color w:val="C021A6"/>
        </w:rPr>
        <w:t xml:space="preserve"> do Paraná, situado na região sul do Brasil, este apresenta um Produto Interno Bruto (PIB) de 6,31%, sendo o 5º maior do país. Sua capital é Curitiba, considerado o município mais populoso da região sul e </w:t>
      </w:r>
      <w:proofErr w:type="spellStart"/>
      <w:r w:rsidRPr="00B07A62">
        <w:rPr>
          <w:b w:val="0"/>
          <w:bCs/>
          <w:color w:val="C021A6"/>
        </w:rPr>
        <w:t>o</w:t>
      </w:r>
      <w:proofErr w:type="spellEnd"/>
      <w:r w:rsidRPr="00B07A62">
        <w:rPr>
          <w:b w:val="0"/>
          <w:bCs/>
          <w:color w:val="C021A6"/>
        </w:rPr>
        <w:t xml:space="preserve"> 8º </w:t>
      </w:r>
      <w:proofErr w:type="spellStart"/>
      <w:r w:rsidRPr="00B07A62">
        <w:rPr>
          <w:b w:val="0"/>
          <w:bCs/>
          <w:color w:val="C021A6"/>
        </w:rPr>
        <w:t>mais</w:t>
      </w:r>
      <w:proofErr w:type="spellEnd"/>
      <w:r w:rsidRPr="00B07A62">
        <w:rPr>
          <w:b w:val="0"/>
          <w:bCs/>
          <w:color w:val="C021A6"/>
        </w:rPr>
        <w:t xml:space="preserve"> </w:t>
      </w:r>
      <w:proofErr w:type="spellStart"/>
      <w:r w:rsidRPr="00B07A62">
        <w:rPr>
          <w:b w:val="0"/>
          <w:bCs/>
          <w:color w:val="C021A6"/>
        </w:rPr>
        <w:t>populoso</w:t>
      </w:r>
      <w:proofErr w:type="spellEnd"/>
      <w:r w:rsidRPr="00B07A62">
        <w:rPr>
          <w:b w:val="0"/>
          <w:bCs/>
          <w:color w:val="C021A6"/>
        </w:rPr>
        <w:t xml:space="preserve"> do </w:t>
      </w:r>
      <w:proofErr w:type="spellStart"/>
      <w:r w:rsidRPr="00B07A62">
        <w:rPr>
          <w:b w:val="0"/>
          <w:bCs/>
          <w:color w:val="C021A6"/>
        </w:rPr>
        <w:t>país</w:t>
      </w:r>
      <w:proofErr w:type="spellEnd"/>
      <w:r w:rsidRPr="00B07A62">
        <w:rPr>
          <w:b w:val="0"/>
          <w:bCs/>
          <w:color w:val="C021A6"/>
        </w:rPr>
        <w:t xml:space="preserve"> </w:t>
      </w:r>
      <w:r w:rsidR="00961C4C">
        <w:rPr>
          <w:b w:val="0"/>
          <w:bCs/>
          <w:color w:val="C021A6"/>
        </w:rPr>
        <w:t>(IBGE, 2020)</w:t>
      </w:r>
      <w:r w:rsidRPr="00B07A62">
        <w:rPr>
          <w:b w:val="0"/>
          <w:bCs/>
          <w:color w:val="C021A6"/>
        </w:rPr>
        <w:t xml:space="preserve">.  Em 2013, o estado do Paraná apresentou um Índice de Desenvolvimento Humano alto (0,749), sendo o 5º maior do país, enquanto o Índice de Gini foi de 0,47. Apesar do estado do Paraná, ter bons índices, apresentar condições de saúde satisfatórias, ser a 6ª unidade federativa com maior taxa de alfabetização do Brasil, e apresentar uma expectativa de vida de 76,8 anos, o estado apresenta uma incidência de pobreza de 39,07% e assim como no Brasil, a desigualdade social é </w:t>
      </w:r>
      <w:proofErr w:type="spellStart"/>
      <w:r w:rsidRPr="00B07A62">
        <w:rPr>
          <w:b w:val="0"/>
          <w:bCs/>
          <w:color w:val="C021A6"/>
        </w:rPr>
        <w:t>uma</w:t>
      </w:r>
      <w:proofErr w:type="spellEnd"/>
      <w:r w:rsidRPr="00B07A62">
        <w:rPr>
          <w:b w:val="0"/>
          <w:bCs/>
          <w:color w:val="C021A6"/>
        </w:rPr>
        <w:t xml:space="preserve"> </w:t>
      </w:r>
      <w:proofErr w:type="spellStart"/>
      <w:r w:rsidRPr="00B07A62">
        <w:rPr>
          <w:b w:val="0"/>
          <w:bCs/>
          <w:color w:val="C021A6"/>
        </w:rPr>
        <w:t>realidade</w:t>
      </w:r>
      <w:proofErr w:type="spellEnd"/>
      <w:r w:rsidRPr="00B07A62">
        <w:rPr>
          <w:b w:val="0"/>
          <w:bCs/>
          <w:color w:val="C021A6"/>
        </w:rPr>
        <w:t xml:space="preserve"> no </w:t>
      </w:r>
      <w:proofErr w:type="spellStart"/>
      <w:r w:rsidRPr="00B07A62">
        <w:rPr>
          <w:b w:val="0"/>
          <w:bCs/>
          <w:color w:val="C021A6"/>
        </w:rPr>
        <w:t>estado</w:t>
      </w:r>
      <w:proofErr w:type="spellEnd"/>
      <w:r w:rsidRPr="00B07A62">
        <w:rPr>
          <w:b w:val="0"/>
          <w:bCs/>
          <w:color w:val="C021A6"/>
        </w:rPr>
        <w:t xml:space="preserve"> </w:t>
      </w:r>
      <w:r w:rsidR="00961C4C">
        <w:rPr>
          <w:b w:val="0"/>
          <w:bCs/>
          <w:color w:val="C021A6"/>
        </w:rPr>
        <w:t>(IBGE, 2020)</w:t>
      </w:r>
      <w:r w:rsidRPr="00B07A62">
        <w:rPr>
          <w:b w:val="0"/>
          <w:bCs/>
          <w:color w:val="C021A6"/>
        </w:rPr>
        <w:t>.</w:t>
      </w:r>
    </w:p>
    <w:p w14:paraId="5D2212E2" w14:textId="49497961" w:rsidR="00B07A62" w:rsidRDefault="00000000" w:rsidP="00B07A62">
      <w:pPr>
        <w:pStyle w:val="ABNTTitulo2"/>
        <w:spacing w:line="360" w:lineRule="auto"/>
        <w:ind w:left="0" w:firstLine="720"/>
        <w:jc w:val="both"/>
        <w:rPr>
          <w:b w:val="0"/>
          <w:bCs/>
          <w:color w:val="C021A6"/>
        </w:rPr>
      </w:pPr>
      <w:r w:rsidRPr="00B07A62">
        <w:rPr>
          <w:b w:val="0"/>
          <w:bCs/>
          <w:color w:val="C021A6"/>
        </w:rPr>
        <w:t xml:space="preserve">No </w:t>
      </w:r>
      <w:proofErr w:type="spellStart"/>
      <w:r w:rsidRPr="00B07A62">
        <w:rPr>
          <w:b w:val="0"/>
          <w:bCs/>
          <w:color w:val="C021A6"/>
        </w:rPr>
        <w:t>presente</w:t>
      </w:r>
      <w:proofErr w:type="spellEnd"/>
      <w:r w:rsidRPr="00B07A62">
        <w:rPr>
          <w:b w:val="0"/>
          <w:bCs/>
          <w:color w:val="C021A6"/>
        </w:rPr>
        <w:t xml:space="preserve"> </w:t>
      </w:r>
      <w:proofErr w:type="spellStart"/>
      <w:r w:rsidRPr="00B07A62">
        <w:rPr>
          <w:b w:val="0"/>
          <w:bCs/>
          <w:color w:val="C021A6"/>
        </w:rPr>
        <w:t>estudo</w:t>
      </w:r>
      <w:proofErr w:type="spellEnd"/>
      <w:r w:rsidRPr="00B07A62">
        <w:rPr>
          <w:b w:val="0"/>
          <w:bCs/>
          <w:color w:val="C021A6"/>
        </w:rPr>
        <w:t xml:space="preserve"> </w:t>
      </w:r>
      <w:proofErr w:type="spellStart"/>
      <w:r w:rsidRPr="00B07A62">
        <w:rPr>
          <w:b w:val="0"/>
          <w:bCs/>
          <w:color w:val="C021A6"/>
        </w:rPr>
        <w:t>observamos</w:t>
      </w:r>
      <w:proofErr w:type="spellEnd"/>
      <w:r w:rsidRPr="00B07A62">
        <w:rPr>
          <w:b w:val="0"/>
          <w:bCs/>
          <w:color w:val="C021A6"/>
        </w:rPr>
        <w:t xml:space="preserve"> </w:t>
      </w:r>
      <w:proofErr w:type="spellStart"/>
      <w:r w:rsidRPr="00B07A62">
        <w:rPr>
          <w:b w:val="0"/>
          <w:bCs/>
          <w:color w:val="C021A6"/>
        </w:rPr>
        <w:t>que</w:t>
      </w:r>
      <w:proofErr w:type="spellEnd"/>
      <w:r w:rsidRPr="00B07A62">
        <w:rPr>
          <w:b w:val="0"/>
          <w:bCs/>
          <w:color w:val="C021A6"/>
        </w:rPr>
        <w:t xml:space="preserve"> em cinco anos, o estado do Paraná registrou no Sistema de Informações Hospitalares do Departamento de Informática do Sistema Único de Saúde (SIH/DATASUS) 385 casos de internamento por IFIs como diagnóstico principal. No Brasil, há uma estimativa de que 3,8 milhões de indivíduos sofram com alguma IFI, já no Paraná não se tem uma estimativa estadual, porém, estudos em grandes centros hospitalares mostram um elevado </w:t>
      </w:r>
      <w:r w:rsidRPr="00B07A62">
        <w:rPr>
          <w:b w:val="0"/>
          <w:bCs/>
          <w:color w:val="C021A6"/>
        </w:rPr>
        <w:lastRenderedPageBreak/>
        <w:t xml:space="preserve">número de casos de aspergilose invasiva e candidemia, assim como outras séries de casos que evidenciam outras IFIs no Paraná </w:t>
      </w:r>
      <w:proofErr w:type="spellStart"/>
      <w:r w:rsidRPr="00B07A62">
        <w:rPr>
          <w:b w:val="0"/>
          <w:bCs/>
          <w:color w:val="C021A6"/>
        </w:rPr>
        <w:t>como</w:t>
      </w:r>
      <w:proofErr w:type="spellEnd"/>
      <w:r w:rsidRPr="00B07A62">
        <w:rPr>
          <w:b w:val="0"/>
          <w:bCs/>
          <w:color w:val="C021A6"/>
        </w:rPr>
        <w:t xml:space="preserve"> </w:t>
      </w:r>
      <w:proofErr w:type="spellStart"/>
      <w:r w:rsidRPr="00B07A62">
        <w:rPr>
          <w:b w:val="0"/>
          <w:bCs/>
          <w:color w:val="C021A6"/>
        </w:rPr>
        <w:t>histoplasmose</w:t>
      </w:r>
      <w:proofErr w:type="spellEnd"/>
      <w:r w:rsidRPr="00B07A62">
        <w:rPr>
          <w:b w:val="0"/>
          <w:bCs/>
          <w:color w:val="C021A6"/>
        </w:rPr>
        <w:t xml:space="preserve"> e </w:t>
      </w:r>
      <w:proofErr w:type="spellStart"/>
      <w:r w:rsidRPr="00B07A62">
        <w:rPr>
          <w:b w:val="0"/>
          <w:bCs/>
          <w:color w:val="C021A6"/>
        </w:rPr>
        <w:t>paracoccidioidomicose</w:t>
      </w:r>
      <w:proofErr w:type="spellEnd"/>
      <w:r w:rsidRPr="00B07A62">
        <w:rPr>
          <w:b w:val="0"/>
          <w:bCs/>
          <w:color w:val="C021A6"/>
        </w:rPr>
        <w:t xml:space="preserve"> </w:t>
      </w:r>
      <w:r w:rsidR="00CA79EA">
        <w:rPr>
          <w:b w:val="0"/>
          <w:bCs/>
          <w:color w:val="C021A6"/>
        </w:rPr>
        <w:t>(</w:t>
      </w:r>
      <w:r w:rsidR="00CA79EA" w:rsidRPr="00CA79EA">
        <w:rPr>
          <w:b w:val="0"/>
          <w:bCs/>
          <w:color w:val="C021A6"/>
        </w:rPr>
        <w:t>GIACOMAZZI</w:t>
      </w:r>
      <w:r w:rsidR="00CA79EA">
        <w:rPr>
          <w:b w:val="0"/>
          <w:bCs/>
          <w:color w:val="C021A6"/>
        </w:rPr>
        <w:t xml:space="preserve"> </w:t>
      </w:r>
      <w:r w:rsidR="00CA79EA" w:rsidRPr="00CA79EA">
        <w:rPr>
          <w:b w:val="0"/>
          <w:bCs/>
          <w:i/>
          <w:iCs/>
          <w:color w:val="C021A6"/>
        </w:rPr>
        <w:t>et al</w:t>
      </w:r>
      <w:r w:rsidR="00CA79EA">
        <w:rPr>
          <w:b w:val="0"/>
          <w:bCs/>
          <w:color w:val="C021A6"/>
        </w:rPr>
        <w:t xml:space="preserve">., 2026a; </w:t>
      </w:r>
      <w:r w:rsidR="00CA79EA" w:rsidRPr="00CA79EA">
        <w:rPr>
          <w:b w:val="0"/>
          <w:bCs/>
          <w:color w:val="C021A6"/>
        </w:rPr>
        <w:t>BITTENCOURT</w:t>
      </w:r>
      <w:r w:rsidR="00CA79EA" w:rsidRPr="00CA79EA">
        <w:rPr>
          <w:b w:val="0"/>
          <w:bCs/>
          <w:i/>
          <w:iCs/>
          <w:color w:val="C021A6"/>
        </w:rPr>
        <w:t xml:space="preserve"> et al</w:t>
      </w:r>
      <w:r w:rsidR="00CA79EA">
        <w:rPr>
          <w:b w:val="0"/>
          <w:bCs/>
          <w:color w:val="C021A6"/>
        </w:rPr>
        <w:t xml:space="preserve">., 2018; DIAS </w:t>
      </w:r>
      <w:r w:rsidR="00CA79EA" w:rsidRPr="00CA79EA">
        <w:rPr>
          <w:b w:val="0"/>
          <w:bCs/>
          <w:i/>
          <w:iCs/>
          <w:color w:val="C021A6"/>
        </w:rPr>
        <w:t>et al</w:t>
      </w:r>
      <w:r w:rsidR="00CA79EA">
        <w:rPr>
          <w:b w:val="0"/>
          <w:bCs/>
          <w:color w:val="C021A6"/>
        </w:rPr>
        <w:t xml:space="preserve">., 2024). </w:t>
      </w:r>
      <w:proofErr w:type="spellStart"/>
      <w:r w:rsidRPr="00B07A62">
        <w:rPr>
          <w:b w:val="0"/>
          <w:bCs/>
          <w:color w:val="C021A6"/>
        </w:rPr>
        <w:t>Observamos</w:t>
      </w:r>
      <w:proofErr w:type="spellEnd"/>
      <w:r w:rsidRPr="00B07A62">
        <w:rPr>
          <w:b w:val="0"/>
          <w:bCs/>
          <w:color w:val="C021A6"/>
        </w:rPr>
        <w:t xml:space="preserve"> </w:t>
      </w:r>
      <w:proofErr w:type="spellStart"/>
      <w:r w:rsidRPr="00B07A62">
        <w:rPr>
          <w:b w:val="0"/>
          <w:bCs/>
          <w:color w:val="C021A6"/>
        </w:rPr>
        <w:t>também</w:t>
      </w:r>
      <w:proofErr w:type="spellEnd"/>
      <w:r w:rsidRPr="00B07A62">
        <w:rPr>
          <w:b w:val="0"/>
          <w:bCs/>
          <w:color w:val="C021A6"/>
        </w:rPr>
        <w:t xml:space="preserve">, </w:t>
      </w:r>
      <w:proofErr w:type="spellStart"/>
      <w:r w:rsidRPr="00B07A62">
        <w:rPr>
          <w:b w:val="0"/>
          <w:bCs/>
          <w:color w:val="C021A6"/>
        </w:rPr>
        <w:t>regiões</w:t>
      </w:r>
      <w:proofErr w:type="spellEnd"/>
      <w:r w:rsidRPr="00B07A62">
        <w:rPr>
          <w:b w:val="0"/>
          <w:bCs/>
          <w:color w:val="C021A6"/>
        </w:rPr>
        <w:t xml:space="preserve"> de </w:t>
      </w:r>
      <w:proofErr w:type="spellStart"/>
      <w:r w:rsidRPr="00B07A62">
        <w:rPr>
          <w:b w:val="0"/>
          <w:bCs/>
          <w:color w:val="C021A6"/>
        </w:rPr>
        <w:t>formação</w:t>
      </w:r>
      <w:proofErr w:type="spellEnd"/>
      <w:r w:rsidRPr="00B07A62">
        <w:rPr>
          <w:b w:val="0"/>
          <w:bCs/>
          <w:color w:val="C021A6"/>
        </w:rPr>
        <w:t xml:space="preserve"> de clusters High-High nas regiões Metropolitana, Sudeste, Centro-Oriental, Norte-central, Noroeste e Oeste do Paraná e que quanto menor a renda salarial, menor o grau de urbanização do município e menor o número de residências com abastecimento de água, maior é a </w:t>
      </w:r>
      <w:proofErr w:type="gramStart"/>
      <w:r w:rsidRPr="00B07A62">
        <w:rPr>
          <w:b w:val="0"/>
          <w:bCs/>
          <w:color w:val="C021A6"/>
        </w:rPr>
        <w:t>taxa</w:t>
      </w:r>
      <w:proofErr w:type="gramEnd"/>
      <w:r w:rsidRPr="00B07A62">
        <w:rPr>
          <w:b w:val="0"/>
          <w:bCs/>
          <w:color w:val="C021A6"/>
        </w:rPr>
        <w:t xml:space="preserve"> de internação por IFIs. Pesquisas indicam que a falta de acesso a tratamento de esgoto é um fator presente em mais de 25% da população paranaense, acarretando diversos riscos para a </w:t>
      </w:r>
      <w:proofErr w:type="spellStart"/>
      <w:r w:rsidRPr="00B07A62">
        <w:rPr>
          <w:b w:val="0"/>
          <w:bCs/>
          <w:color w:val="C021A6"/>
        </w:rPr>
        <w:t>saúde</w:t>
      </w:r>
      <w:proofErr w:type="spellEnd"/>
      <w:r w:rsidRPr="00B07A62">
        <w:rPr>
          <w:b w:val="0"/>
          <w:bCs/>
          <w:color w:val="C021A6"/>
        </w:rPr>
        <w:t xml:space="preserve">, </w:t>
      </w:r>
      <w:proofErr w:type="spellStart"/>
      <w:r w:rsidRPr="00B07A62">
        <w:rPr>
          <w:b w:val="0"/>
          <w:bCs/>
          <w:color w:val="C021A6"/>
        </w:rPr>
        <w:t>como</w:t>
      </w:r>
      <w:proofErr w:type="spellEnd"/>
      <w:r w:rsidRPr="00B07A62">
        <w:rPr>
          <w:b w:val="0"/>
          <w:bCs/>
          <w:color w:val="C021A6"/>
        </w:rPr>
        <w:t xml:space="preserve"> </w:t>
      </w:r>
      <w:proofErr w:type="spellStart"/>
      <w:r w:rsidRPr="00B07A62">
        <w:rPr>
          <w:b w:val="0"/>
          <w:bCs/>
          <w:color w:val="C021A6"/>
        </w:rPr>
        <w:t>doenças</w:t>
      </w:r>
      <w:proofErr w:type="spellEnd"/>
      <w:r w:rsidRPr="00B07A62">
        <w:rPr>
          <w:b w:val="0"/>
          <w:bCs/>
          <w:color w:val="C021A6"/>
        </w:rPr>
        <w:t xml:space="preserve"> </w:t>
      </w:r>
      <w:proofErr w:type="spellStart"/>
      <w:r w:rsidRPr="00B07A62">
        <w:rPr>
          <w:b w:val="0"/>
          <w:bCs/>
          <w:color w:val="C021A6"/>
        </w:rPr>
        <w:t>infecciosas</w:t>
      </w:r>
      <w:proofErr w:type="spellEnd"/>
      <w:r w:rsidRPr="00B07A62">
        <w:rPr>
          <w:b w:val="0"/>
          <w:bCs/>
          <w:color w:val="C021A6"/>
        </w:rPr>
        <w:t xml:space="preserve"> </w:t>
      </w:r>
      <w:r w:rsidR="00CA79EA">
        <w:rPr>
          <w:b w:val="0"/>
          <w:bCs/>
          <w:color w:val="C021A6"/>
        </w:rPr>
        <w:t>(</w:t>
      </w:r>
      <w:r w:rsidR="00CA79EA" w:rsidRPr="00CA79EA">
        <w:rPr>
          <w:b w:val="0"/>
          <w:bCs/>
          <w:color w:val="C021A6"/>
        </w:rPr>
        <w:t>GIACOMAZZI</w:t>
      </w:r>
      <w:r w:rsidR="00CA79EA">
        <w:rPr>
          <w:b w:val="0"/>
          <w:bCs/>
          <w:color w:val="C021A6"/>
        </w:rPr>
        <w:t xml:space="preserve"> </w:t>
      </w:r>
      <w:r w:rsidR="00CA79EA" w:rsidRPr="00CA79EA">
        <w:rPr>
          <w:b w:val="0"/>
          <w:bCs/>
          <w:i/>
          <w:iCs/>
          <w:color w:val="C021A6"/>
        </w:rPr>
        <w:t>et al</w:t>
      </w:r>
      <w:r w:rsidR="00CA79EA">
        <w:rPr>
          <w:b w:val="0"/>
          <w:bCs/>
          <w:color w:val="C021A6"/>
        </w:rPr>
        <w:t>., 2026b)</w:t>
      </w:r>
    </w:p>
    <w:p w14:paraId="27B7FDDC" w14:textId="77777777" w:rsidR="00B07A62" w:rsidRDefault="00B07A62">
      <w:pPr>
        <w:spacing w:line="276" w:lineRule="auto"/>
        <w:jc w:val="left"/>
        <w:rPr>
          <w:bCs/>
          <w:color w:val="C021A6"/>
        </w:rPr>
      </w:pPr>
      <w:r>
        <w:rPr>
          <w:b/>
          <w:bCs/>
          <w:color w:val="C021A6"/>
        </w:rPr>
        <w:br w:type="page"/>
      </w:r>
    </w:p>
    <w:p w14:paraId="330038A5" w14:textId="342475C0" w:rsidR="00566FD4" w:rsidRPr="006C6FFE" w:rsidRDefault="00B07A62" w:rsidP="006C6FFE">
      <w:pPr>
        <w:pStyle w:val="PargrafodaLista"/>
        <w:numPr>
          <w:ilvl w:val="0"/>
          <w:numId w:val="10"/>
        </w:numPr>
        <w:rPr>
          <w:b/>
          <w:bCs/>
        </w:rPr>
      </w:pPr>
      <w:r w:rsidRPr="006C6FFE">
        <w:rPr>
          <w:b/>
          <w:bCs/>
        </w:rPr>
        <w:lastRenderedPageBreak/>
        <w:t>CONCLUSÕES</w:t>
      </w:r>
      <w:r w:rsidR="00117039" w:rsidRPr="006C6FFE">
        <w:rPr>
          <w:b/>
          <w:bCs/>
        </w:rPr>
        <w:t xml:space="preserve"> E PERSPECTIVAS</w:t>
      </w:r>
    </w:p>
    <w:p w14:paraId="3199DEF4" w14:textId="77777777" w:rsidR="006421D4" w:rsidRDefault="006421D4" w:rsidP="006421D4">
      <w:pPr>
        <w:ind w:firstLine="720"/>
        <w:rPr>
          <w:color w:val="C021A6"/>
        </w:rPr>
      </w:pPr>
      <w:r w:rsidRPr="006421D4">
        <w:rPr>
          <w:color w:val="C021A6"/>
        </w:rPr>
        <w:t xml:space="preserve">A </w:t>
      </w:r>
      <w:proofErr w:type="spellStart"/>
      <w:r w:rsidRPr="006421D4">
        <w:rPr>
          <w:color w:val="C021A6"/>
        </w:rPr>
        <w:t>seção</w:t>
      </w:r>
      <w:proofErr w:type="spellEnd"/>
      <w:r w:rsidRPr="006421D4">
        <w:rPr>
          <w:color w:val="C021A6"/>
        </w:rPr>
        <w:t xml:space="preserve"> de </w:t>
      </w:r>
      <w:proofErr w:type="spellStart"/>
      <w:r w:rsidRPr="006421D4">
        <w:rPr>
          <w:color w:val="C021A6"/>
        </w:rPr>
        <w:t>Conclusões</w:t>
      </w:r>
      <w:proofErr w:type="spellEnd"/>
      <w:r w:rsidRPr="006421D4">
        <w:rPr>
          <w:color w:val="C021A6"/>
        </w:rPr>
        <w:t xml:space="preserve"> e </w:t>
      </w:r>
      <w:proofErr w:type="spellStart"/>
      <w:r w:rsidRPr="006421D4">
        <w:rPr>
          <w:color w:val="C021A6"/>
        </w:rPr>
        <w:t>Perspectivas</w:t>
      </w:r>
      <w:proofErr w:type="spellEnd"/>
      <w:r w:rsidRPr="006421D4">
        <w:rPr>
          <w:color w:val="C021A6"/>
        </w:rPr>
        <w:t xml:space="preserve">, </w:t>
      </w:r>
      <w:proofErr w:type="spellStart"/>
      <w:r w:rsidRPr="006421D4">
        <w:rPr>
          <w:color w:val="C021A6"/>
        </w:rPr>
        <w:t>ou</w:t>
      </w:r>
      <w:proofErr w:type="spellEnd"/>
      <w:r w:rsidRPr="006421D4">
        <w:rPr>
          <w:color w:val="C021A6"/>
        </w:rPr>
        <w:t xml:space="preserve"> </w:t>
      </w:r>
      <w:proofErr w:type="spellStart"/>
      <w:r w:rsidRPr="006421D4">
        <w:rPr>
          <w:color w:val="C021A6"/>
        </w:rPr>
        <w:t>Considerações</w:t>
      </w:r>
      <w:proofErr w:type="spellEnd"/>
      <w:r w:rsidRPr="006421D4">
        <w:rPr>
          <w:color w:val="C021A6"/>
        </w:rPr>
        <w:t xml:space="preserve"> </w:t>
      </w:r>
      <w:proofErr w:type="spellStart"/>
      <w:r w:rsidRPr="006421D4">
        <w:rPr>
          <w:color w:val="C021A6"/>
        </w:rPr>
        <w:t>Finais</w:t>
      </w:r>
      <w:proofErr w:type="spellEnd"/>
      <w:r w:rsidRPr="006421D4">
        <w:rPr>
          <w:color w:val="C021A6"/>
        </w:rPr>
        <w:t xml:space="preserve">, é o </w:t>
      </w:r>
      <w:proofErr w:type="spellStart"/>
      <w:r w:rsidRPr="006421D4">
        <w:rPr>
          <w:color w:val="C021A6"/>
        </w:rPr>
        <w:t>elemento</w:t>
      </w:r>
      <w:proofErr w:type="spellEnd"/>
      <w:r w:rsidRPr="006421D4">
        <w:rPr>
          <w:color w:val="C021A6"/>
        </w:rPr>
        <w:t xml:space="preserve"> </w:t>
      </w:r>
      <w:proofErr w:type="spellStart"/>
      <w:r w:rsidRPr="006421D4">
        <w:rPr>
          <w:color w:val="C021A6"/>
        </w:rPr>
        <w:t>pós</w:t>
      </w:r>
      <w:proofErr w:type="spellEnd"/>
      <w:r w:rsidRPr="006421D4">
        <w:rPr>
          <w:color w:val="C021A6"/>
        </w:rPr>
        <w:t xml:space="preserve">-textual </w:t>
      </w:r>
      <w:proofErr w:type="spellStart"/>
      <w:r w:rsidRPr="006421D4">
        <w:rPr>
          <w:color w:val="C021A6"/>
        </w:rPr>
        <w:t>obrigatório</w:t>
      </w:r>
      <w:proofErr w:type="spellEnd"/>
      <w:r w:rsidRPr="006421D4">
        <w:rPr>
          <w:color w:val="C021A6"/>
        </w:rPr>
        <w:t xml:space="preserve"> de </w:t>
      </w:r>
      <w:proofErr w:type="spellStart"/>
      <w:r w:rsidRPr="006421D4">
        <w:rPr>
          <w:color w:val="C021A6"/>
        </w:rPr>
        <w:t>uma</w:t>
      </w:r>
      <w:proofErr w:type="spellEnd"/>
      <w:r w:rsidRPr="006421D4">
        <w:rPr>
          <w:color w:val="C021A6"/>
        </w:rPr>
        <w:t xml:space="preserve"> </w:t>
      </w:r>
      <w:proofErr w:type="spellStart"/>
      <w:r w:rsidRPr="006421D4">
        <w:rPr>
          <w:color w:val="C021A6"/>
        </w:rPr>
        <w:t>dissertação</w:t>
      </w:r>
      <w:proofErr w:type="spellEnd"/>
      <w:r w:rsidRPr="006421D4">
        <w:rPr>
          <w:color w:val="C021A6"/>
        </w:rPr>
        <w:t>/</w:t>
      </w:r>
      <w:proofErr w:type="spellStart"/>
      <w:r w:rsidRPr="006421D4">
        <w:rPr>
          <w:color w:val="C021A6"/>
        </w:rPr>
        <w:t>tese</w:t>
      </w:r>
      <w:proofErr w:type="spellEnd"/>
      <w:r w:rsidRPr="006421D4">
        <w:rPr>
          <w:color w:val="C021A6"/>
        </w:rPr>
        <w:t xml:space="preserve">, </w:t>
      </w:r>
      <w:proofErr w:type="spellStart"/>
      <w:r w:rsidRPr="006421D4">
        <w:rPr>
          <w:color w:val="C021A6"/>
        </w:rPr>
        <w:t>segundo</w:t>
      </w:r>
      <w:proofErr w:type="spellEnd"/>
      <w:r w:rsidRPr="006421D4">
        <w:rPr>
          <w:color w:val="C021A6"/>
        </w:rPr>
        <w:t xml:space="preserve"> as </w:t>
      </w:r>
      <w:proofErr w:type="spellStart"/>
      <w:r w:rsidRPr="006421D4">
        <w:rPr>
          <w:color w:val="C021A6"/>
        </w:rPr>
        <w:t>normas</w:t>
      </w:r>
      <w:proofErr w:type="spellEnd"/>
      <w:r w:rsidRPr="006421D4">
        <w:rPr>
          <w:color w:val="C021A6"/>
        </w:rPr>
        <w:t xml:space="preserve"> da ABNT NBR 14724. É o </w:t>
      </w:r>
      <w:proofErr w:type="spellStart"/>
      <w:r w:rsidRPr="006421D4">
        <w:rPr>
          <w:color w:val="C021A6"/>
        </w:rPr>
        <w:t>fechamento</w:t>
      </w:r>
      <w:proofErr w:type="spellEnd"/>
      <w:r w:rsidRPr="006421D4">
        <w:rPr>
          <w:color w:val="C021A6"/>
        </w:rPr>
        <w:t xml:space="preserve"> do </w:t>
      </w:r>
      <w:proofErr w:type="spellStart"/>
      <w:r w:rsidRPr="006421D4">
        <w:rPr>
          <w:color w:val="C021A6"/>
        </w:rPr>
        <w:t>trabalho</w:t>
      </w:r>
      <w:proofErr w:type="spellEnd"/>
      <w:r w:rsidRPr="006421D4">
        <w:rPr>
          <w:color w:val="C021A6"/>
        </w:rPr>
        <w:t xml:space="preserve">, </w:t>
      </w:r>
      <w:proofErr w:type="spellStart"/>
      <w:r w:rsidRPr="006421D4">
        <w:rPr>
          <w:color w:val="C021A6"/>
        </w:rPr>
        <w:t>onde</w:t>
      </w:r>
      <w:proofErr w:type="spellEnd"/>
      <w:r w:rsidRPr="006421D4">
        <w:rPr>
          <w:color w:val="C021A6"/>
        </w:rPr>
        <w:t xml:space="preserve"> o </w:t>
      </w:r>
      <w:proofErr w:type="spellStart"/>
      <w:r w:rsidRPr="006421D4">
        <w:rPr>
          <w:color w:val="C021A6"/>
        </w:rPr>
        <w:t>autor</w:t>
      </w:r>
      <w:proofErr w:type="spellEnd"/>
      <w:r w:rsidRPr="006421D4">
        <w:rPr>
          <w:color w:val="C021A6"/>
        </w:rPr>
        <w:t xml:space="preserve"> </w:t>
      </w:r>
      <w:proofErr w:type="spellStart"/>
      <w:r w:rsidRPr="006421D4">
        <w:rPr>
          <w:color w:val="C021A6"/>
        </w:rPr>
        <w:t>sintetiza</w:t>
      </w:r>
      <w:proofErr w:type="spellEnd"/>
      <w:r w:rsidRPr="006421D4">
        <w:rPr>
          <w:color w:val="C021A6"/>
        </w:rPr>
        <w:t xml:space="preserve"> </w:t>
      </w:r>
      <w:proofErr w:type="spellStart"/>
      <w:r w:rsidRPr="006421D4">
        <w:rPr>
          <w:color w:val="C021A6"/>
        </w:rPr>
        <w:t>os</w:t>
      </w:r>
      <w:proofErr w:type="spellEnd"/>
      <w:r w:rsidRPr="006421D4">
        <w:rPr>
          <w:color w:val="C021A6"/>
        </w:rPr>
        <w:t xml:space="preserve"> </w:t>
      </w:r>
      <w:proofErr w:type="spellStart"/>
      <w:r w:rsidRPr="006421D4">
        <w:rPr>
          <w:color w:val="C021A6"/>
        </w:rPr>
        <w:t>resultados</w:t>
      </w:r>
      <w:proofErr w:type="spellEnd"/>
      <w:r w:rsidRPr="006421D4">
        <w:rPr>
          <w:color w:val="C021A6"/>
        </w:rPr>
        <w:t xml:space="preserve"> </w:t>
      </w:r>
      <w:proofErr w:type="spellStart"/>
      <w:r w:rsidRPr="006421D4">
        <w:rPr>
          <w:color w:val="C021A6"/>
        </w:rPr>
        <w:t>principais</w:t>
      </w:r>
      <w:proofErr w:type="spellEnd"/>
      <w:r w:rsidRPr="006421D4">
        <w:rPr>
          <w:color w:val="C021A6"/>
        </w:rPr>
        <w:t xml:space="preserve"> e as </w:t>
      </w:r>
      <w:proofErr w:type="spellStart"/>
      <w:r w:rsidRPr="006421D4">
        <w:rPr>
          <w:color w:val="C021A6"/>
        </w:rPr>
        <w:t>reflexões</w:t>
      </w:r>
      <w:proofErr w:type="spellEnd"/>
      <w:r w:rsidRPr="006421D4">
        <w:rPr>
          <w:color w:val="C021A6"/>
        </w:rPr>
        <w:t xml:space="preserve"> </w:t>
      </w:r>
      <w:proofErr w:type="spellStart"/>
      <w:r w:rsidRPr="006421D4">
        <w:rPr>
          <w:color w:val="C021A6"/>
        </w:rPr>
        <w:t>obtidas</w:t>
      </w:r>
      <w:proofErr w:type="spellEnd"/>
      <w:r w:rsidRPr="006421D4">
        <w:rPr>
          <w:color w:val="C021A6"/>
        </w:rPr>
        <w:t xml:space="preserve"> </w:t>
      </w:r>
      <w:proofErr w:type="spellStart"/>
      <w:r w:rsidRPr="006421D4">
        <w:rPr>
          <w:color w:val="C021A6"/>
        </w:rPr>
        <w:t>ao</w:t>
      </w:r>
      <w:proofErr w:type="spellEnd"/>
      <w:r w:rsidRPr="006421D4">
        <w:rPr>
          <w:color w:val="C021A6"/>
        </w:rPr>
        <w:t xml:space="preserve"> </w:t>
      </w:r>
      <w:proofErr w:type="spellStart"/>
      <w:r w:rsidRPr="006421D4">
        <w:rPr>
          <w:color w:val="C021A6"/>
        </w:rPr>
        <w:t>longo</w:t>
      </w:r>
      <w:proofErr w:type="spellEnd"/>
      <w:r w:rsidRPr="006421D4">
        <w:rPr>
          <w:color w:val="C021A6"/>
        </w:rPr>
        <w:t xml:space="preserve"> da </w:t>
      </w:r>
      <w:proofErr w:type="spellStart"/>
      <w:r w:rsidRPr="006421D4">
        <w:rPr>
          <w:color w:val="C021A6"/>
        </w:rPr>
        <w:t>pesquisa</w:t>
      </w:r>
      <w:proofErr w:type="spellEnd"/>
      <w:r w:rsidRPr="006421D4">
        <w:rPr>
          <w:color w:val="C021A6"/>
        </w:rPr>
        <w:t xml:space="preserve">. </w:t>
      </w:r>
    </w:p>
    <w:p w14:paraId="70E91FC8" w14:textId="4BC076C9" w:rsidR="006421D4" w:rsidRPr="006421D4" w:rsidRDefault="006421D4" w:rsidP="006421D4">
      <w:pPr>
        <w:ind w:firstLine="720"/>
        <w:rPr>
          <w:color w:val="C021A6"/>
        </w:rPr>
      </w:pPr>
      <w:r>
        <w:rPr>
          <w:color w:val="C021A6"/>
        </w:rPr>
        <w:t xml:space="preserve">A </w:t>
      </w:r>
      <w:proofErr w:type="spellStart"/>
      <w:r w:rsidRPr="006421D4">
        <w:rPr>
          <w:color w:val="C021A6"/>
        </w:rPr>
        <w:t>Formatação</w:t>
      </w:r>
      <w:proofErr w:type="spellEnd"/>
      <w:r w:rsidRPr="006421D4">
        <w:rPr>
          <w:color w:val="C021A6"/>
        </w:rPr>
        <w:t xml:space="preserve"> ABNT. O </w:t>
      </w:r>
      <w:proofErr w:type="spellStart"/>
      <w:r w:rsidRPr="006421D4">
        <w:rPr>
          <w:color w:val="C021A6"/>
        </w:rPr>
        <w:t>título</w:t>
      </w:r>
      <w:proofErr w:type="spellEnd"/>
      <w:r w:rsidRPr="006421D4">
        <w:rPr>
          <w:color w:val="C021A6"/>
        </w:rPr>
        <w:t xml:space="preserve"> da </w:t>
      </w:r>
      <w:proofErr w:type="spellStart"/>
      <w:r w:rsidRPr="006421D4">
        <w:rPr>
          <w:color w:val="C021A6"/>
        </w:rPr>
        <w:t>seção</w:t>
      </w:r>
      <w:proofErr w:type="spellEnd"/>
      <w:r w:rsidRPr="006421D4">
        <w:rPr>
          <w:color w:val="C021A6"/>
        </w:rPr>
        <w:t xml:space="preserve"> </w:t>
      </w:r>
      <w:proofErr w:type="spellStart"/>
      <w:r w:rsidRPr="006421D4">
        <w:rPr>
          <w:color w:val="C021A6"/>
        </w:rPr>
        <w:t>deve</w:t>
      </w:r>
      <w:proofErr w:type="spellEnd"/>
      <w:r w:rsidRPr="006421D4">
        <w:rPr>
          <w:color w:val="C021A6"/>
        </w:rPr>
        <w:t xml:space="preserve"> </w:t>
      </w:r>
      <w:proofErr w:type="spellStart"/>
      <w:r w:rsidRPr="006421D4">
        <w:rPr>
          <w:color w:val="C021A6"/>
        </w:rPr>
        <w:t>estar</w:t>
      </w:r>
      <w:proofErr w:type="spellEnd"/>
      <w:r w:rsidRPr="006421D4">
        <w:rPr>
          <w:color w:val="C021A6"/>
        </w:rPr>
        <w:t xml:space="preserve"> </w:t>
      </w:r>
      <w:proofErr w:type="spellStart"/>
      <w:r w:rsidRPr="006421D4">
        <w:rPr>
          <w:color w:val="C021A6"/>
        </w:rPr>
        <w:t>em</w:t>
      </w:r>
      <w:proofErr w:type="spellEnd"/>
      <w:r w:rsidRPr="006421D4">
        <w:rPr>
          <w:color w:val="C021A6"/>
        </w:rPr>
        <w:t xml:space="preserve"> </w:t>
      </w:r>
      <w:proofErr w:type="spellStart"/>
      <w:r w:rsidRPr="006421D4">
        <w:rPr>
          <w:color w:val="C021A6"/>
        </w:rPr>
        <w:t>maiúsculas</w:t>
      </w:r>
      <w:proofErr w:type="spellEnd"/>
      <w:r w:rsidRPr="006421D4">
        <w:rPr>
          <w:color w:val="C021A6"/>
        </w:rPr>
        <w:t xml:space="preserve">, </w:t>
      </w:r>
      <w:proofErr w:type="spellStart"/>
      <w:r w:rsidRPr="006421D4">
        <w:rPr>
          <w:color w:val="C021A6"/>
        </w:rPr>
        <w:t>negrito</w:t>
      </w:r>
      <w:proofErr w:type="spellEnd"/>
      <w:r w:rsidRPr="006421D4">
        <w:rPr>
          <w:color w:val="C021A6"/>
        </w:rPr>
        <w:t xml:space="preserve"> e </w:t>
      </w:r>
      <w:proofErr w:type="spellStart"/>
      <w:r w:rsidRPr="006421D4">
        <w:rPr>
          <w:color w:val="C021A6"/>
        </w:rPr>
        <w:t>alinhado</w:t>
      </w:r>
      <w:proofErr w:type="spellEnd"/>
      <w:r w:rsidRPr="006421D4">
        <w:rPr>
          <w:color w:val="C021A6"/>
        </w:rPr>
        <w:t xml:space="preserve"> à </w:t>
      </w:r>
      <w:proofErr w:type="spellStart"/>
      <w:r w:rsidRPr="006421D4">
        <w:rPr>
          <w:color w:val="C021A6"/>
        </w:rPr>
        <w:t>esquerda</w:t>
      </w:r>
      <w:proofErr w:type="spellEnd"/>
      <w:r w:rsidRPr="006421D4">
        <w:rPr>
          <w:color w:val="C021A6"/>
        </w:rPr>
        <w:t xml:space="preserve">, </w:t>
      </w:r>
      <w:proofErr w:type="spellStart"/>
      <w:r w:rsidRPr="006421D4">
        <w:rPr>
          <w:color w:val="C021A6"/>
        </w:rPr>
        <w:t>sem</w:t>
      </w:r>
      <w:proofErr w:type="spellEnd"/>
      <w:r w:rsidRPr="006421D4">
        <w:rPr>
          <w:color w:val="C021A6"/>
        </w:rPr>
        <w:t xml:space="preserve"> </w:t>
      </w:r>
      <w:proofErr w:type="spellStart"/>
      <w:r w:rsidRPr="006421D4">
        <w:rPr>
          <w:color w:val="C021A6"/>
        </w:rPr>
        <w:t>indicativo</w:t>
      </w:r>
      <w:proofErr w:type="spellEnd"/>
      <w:r w:rsidRPr="006421D4">
        <w:rPr>
          <w:color w:val="C021A6"/>
        </w:rPr>
        <w:t xml:space="preserve"> </w:t>
      </w:r>
      <w:proofErr w:type="spellStart"/>
      <w:r w:rsidRPr="006421D4">
        <w:rPr>
          <w:color w:val="C021A6"/>
        </w:rPr>
        <w:t>numérico</w:t>
      </w:r>
      <w:proofErr w:type="spellEnd"/>
      <w:r w:rsidRPr="006421D4">
        <w:rPr>
          <w:color w:val="C021A6"/>
        </w:rPr>
        <w:t xml:space="preserve">, e o </w:t>
      </w:r>
      <w:proofErr w:type="spellStart"/>
      <w:r w:rsidRPr="006421D4">
        <w:rPr>
          <w:color w:val="C021A6"/>
        </w:rPr>
        <w:t>texto</w:t>
      </w:r>
      <w:proofErr w:type="spellEnd"/>
      <w:r w:rsidRPr="006421D4">
        <w:rPr>
          <w:color w:val="C021A6"/>
        </w:rPr>
        <w:t xml:space="preserve"> </w:t>
      </w:r>
      <w:proofErr w:type="spellStart"/>
      <w:r w:rsidRPr="006421D4">
        <w:rPr>
          <w:color w:val="C021A6"/>
        </w:rPr>
        <w:t>deve</w:t>
      </w:r>
      <w:proofErr w:type="spellEnd"/>
      <w:r w:rsidRPr="006421D4">
        <w:rPr>
          <w:color w:val="C021A6"/>
        </w:rPr>
        <w:t xml:space="preserve"> </w:t>
      </w:r>
      <w:proofErr w:type="spellStart"/>
      <w:r w:rsidRPr="006421D4">
        <w:rPr>
          <w:color w:val="C021A6"/>
        </w:rPr>
        <w:t>seguir</w:t>
      </w:r>
      <w:proofErr w:type="spellEnd"/>
      <w:r w:rsidRPr="006421D4">
        <w:rPr>
          <w:color w:val="C021A6"/>
        </w:rPr>
        <w:t xml:space="preserve"> o </w:t>
      </w:r>
      <w:proofErr w:type="spellStart"/>
      <w:r w:rsidRPr="006421D4">
        <w:rPr>
          <w:color w:val="C021A6"/>
        </w:rPr>
        <w:t>padrão</w:t>
      </w:r>
      <w:proofErr w:type="spellEnd"/>
      <w:r w:rsidRPr="006421D4">
        <w:rPr>
          <w:color w:val="C021A6"/>
        </w:rPr>
        <w:t xml:space="preserve"> </w:t>
      </w:r>
      <w:proofErr w:type="spellStart"/>
      <w:r w:rsidRPr="006421D4">
        <w:rPr>
          <w:color w:val="C021A6"/>
        </w:rPr>
        <w:t>geral</w:t>
      </w:r>
      <w:proofErr w:type="spellEnd"/>
      <w:r w:rsidRPr="006421D4">
        <w:rPr>
          <w:color w:val="C021A6"/>
        </w:rPr>
        <w:t xml:space="preserve"> do </w:t>
      </w:r>
      <w:proofErr w:type="spellStart"/>
      <w:r w:rsidRPr="006421D4">
        <w:rPr>
          <w:color w:val="C021A6"/>
        </w:rPr>
        <w:t>trabalho</w:t>
      </w:r>
      <w:proofErr w:type="spellEnd"/>
      <w:r w:rsidRPr="006421D4">
        <w:rPr>
          <w:color w:val="C021A6"/>
        </w:rPr>
        <w:t xml:space="preserve"> </w:t>
      </w:r>
      <w:proofErr w:type="spellStart"/>
      <w:r w:rsidRPr="006421D4">
        <w:rPr>
          <w:color w:val="C021A6"/>
        </w:rPr>
        <w:t>acadêmico</w:t>
      </w:r>
      <w:proofErr w:type="spellEnd"/>
      <w:r w:rsidRPr="006421D4">
        <w:rPr>
          <w:color w:val="C021A6"/>
        </w:rPr>
        <w:t xml:space="preserve"> (</w:t>
      </w:r>
      <w:proofErr w:type="spellStart"/>
      <w:r w:rsidRPr="006421D4">
        <w:rPr>
          <w:color w:val="C021A6"/>
        </w:rPr>
        <w:t>fonte</w:t>
      </w:r>
      <w:proofErr w:type="spellEnd"/>
      <w:r w:rsidRPr="006421D4">
        <w:rPr>
          <w:color w:val="C021A6"/>
        </w:rPr>
        <w:t xml:space="preserve"> </w:t>
      </w:r>
      <w:proofErr w:type="spellStart"/>
      <w:r w:rsidRPr="006421D4">
        <w:rPr>
          <w:color w:val="C021A6"/>
        </w:rPr>
        <w:t>tamanho</w:t>
      </w:r>
      <w:proofErr w:type="spellEnd"/>
      <w:r w:rsidRPr="006421D4">
        <w:rPr>
          <w:color w:val="C021A6"/>
        </w:rPr>
        <w:t xml:space="preserve"> 12, </w:t>
      </w:r>
      <w:proofErr w:type="spellStart"/>
      <w:r w:rsidRPr="006421D4">
        <w:rPr>
          <w:color w:val="C021A6"/>
        </w:rPr>
        <w:t>espaçamento</w:t>
      </w:r>
      <w:proofErr w:type="spellEnd"/>
      <w:r w:rsidRPr="006421D4">
        <w:rPr>
          <w:color w:val="C021A6"/>
        </w:rPr>
        <w:t xml:space="preserve"> 1,5 entre </w:t>
      </w:r>
      <w:proofErr w:type="spellStart"/>
      <w:r w:rsidRPr="006421D4">
        <w:rPr>
          <w:color w:val="C021A6"/>
        </w:rPr>
        <w:t>linhas</w:t>
      </w:r>
      <w:proofErr w:type="spellEnd"/>
      <w:r w:rsidRPr="006421D4">
        <w:rPr>
          <w:color w:val="C021A6"/>
        </w:rPr>
        <w:t xml:space="preserve"> e </w:t>
      </w:r>
      <w:proofErr w:type="spellStart"/>
      <w:r w:rsidRPr="006421D4">
        <w:rPr>
          <w:color w:val="C021A6"/>
        </w:rPr>
        <w:t>alinhamento</w:t>
      </w:r>
      <w:proofErr w:type="spellEnd"/>
      <w:r w:rsidRPr="006421D4">
        <w:rPr>
          <w:color w:val="C021A6"/>
        </w:rPr>
        <w:t xml:space="preserve"> </w:t>
      </w:r>
      <w:proofErr w:type="spellStart"/>
      <w:r w:rsidRPr="006421D4">
        <w:rPr>
          <w:color w:val="C021A6"/>
        </w:rPr>
        <w:t>justificado</w:t>
      </w:r>
      <w:proofErr w:type="spellEnd"/>
      <w:r w:rsidRPr="006421D4">
        <w:rPr>
          <w:color w:val="C021A6"/>
        </w:rPr>
        <w:t>).</w:t>
      </w:r>
    </w:p>
    <w:p w14:paraId="1778E84C" w14:textId="4D1E6B02" w:rsidR="00117039" w:rsidRPr="006C6FFE" w:rsidRDefault="00117039" w:rsidP="006C6FFE">
      <w:pPr>
        <w:ind w:left="709"/>
        <w:rPr>
          <w:b/>
          <w:bCs/>
        </w:rPr>
      </w:pPr>
      <w:r w:rsidRPr="006C6FFE">
        <w:rPr>
          <w:b/>
          <w:bCs/>
        </w:rPr>
        <w:t xml:space="preserve">5.1 </w:t>
      </w:r>
      <w:proofErr w:type="spellStart"/>
      <w:r w:rsidRPr="006C6FFE">
        <w:rPr>
          <w:b/>
          <w:bCs/>
        </w:rPr>
        <w:t>Conclusões</w:t>
      </w:r>
      <w:proofErr w:type="spellEnd"/>
    </w:p>
    <w:p w14:paraId="63FBD31A" w14:textId="77777777" w:rsidR="006421D4" w:rsidRPr="006421D4" w:rsidRDefault="006421D4" w:rsidP="006421D4">
      <w:pPr>
        <w:ind w:firstLine="720"/>
        <w:rPr>
          <w:color w:val="C021A6"/>
        </w:rPr>
      </w:pPr>
      <w:r w:rsidRPr="006421D4">
        <w:rPr>
          <w:color w:val="C021A6"/>
        </w:rPr>
        <w:t xml:space="preserve">A </w:t>
      </w:r>
      <w:proofErr w:type="spellStart"/>
      <w:r w:rsidRPr="006421D4">
        <w:rPr>
          <w:color w:val="C021A6"/>
        </w:rPr>
        <w:t>função</w:t>
      </w:r>
      <w:proofErr w:type="spellEnd"/>
      <w:r w:rsidRPr="006421D4">
        <w:rPr>
          <w:color w:val="C021A6"/>
        </w:rPr>
        <w:t xml:space="preserve"> principal é a </w:t>
      </w:r>
      <w:proofErr w:type="spellStart"/>
      <w:r w:rsidRPr="006421D4">
        <w:rPr>
          <w:color w:val="C021A6"/>
        </w:rPr>
        <w:t>retomada</w:t>
      </w:r>
      <w:proofErr w:type="spellEnd"/>
      <w:r w:rsidRPr="006421D4">
        <w:rPr>
          <w:color w:val="C021A6"/>
        </w:rPr>
        <w:t xml:space="preserve"> e </w:t>
      </w:r>
      <w:proofErr w:type="spellStart"/>
      <w:r w:rsidRPr="006421D4">
        <w:rPr>
          <w:color w:val="C021A6"/>
        </w:rPr>
        <w:t>resposta</w:t>
      </w:r>
      <w:proofErr w:type="spellEnd"/>
      <w:r w:rsidRPr="006421D4">
        <w:rPr>
          <w:color w:val="C021A6"/>
        </w:rPr>
        <w:t xml:space="preserve">. O </w:t>
      </w:r>
      <w:proofErr w:type="spellStart"/>
      <w:r w:rsidRPr="006421D4">
        <w:rPr>
          <w:color w:val="C021A6"/>
        </w:rPr>
        <w:t>autor</w:t>
      </w:r>
      <w:proofErr w:type="spellEnd"/>
      <w:r w:rsidRPr="006421D4">
        <w:rPr>
          <w:color w:val="C021A6"/>
        </w:rPr>
        <w:t xml:space="preserve"> </w:t>
      </w:r>
      <w:proofErr w:type="spellStart"/>
      <w:r w:rsidRPr="006421D4">
        <w:rPr>
          <w:color w:val="C021A6"/>
        </w:rPr>
        <w:t>deve</w:t>
      </w:r>
      <w:proofErr w:type="spellEnd"/>
      <w:r w:rsidRPr="006421D4">
        <w:rPr>
          <w:color w:val="C021A6"/>
        </w:rPr>
        <w:t xml:space="preserve"> </w:t>
      </w:r>
      <w:proofErr w:type="spellStart"/>
      <w:r w:rsidRPr="006421D4">
        <w:rPr>
          <w:color w:val="C021A6"/>
        </w:rPr>
        <w:t>retomar</w:t>
      </w:r>
      <w:proofErr w:type="spellEnd"/>
      <w:r w:rsidRPr="006421D4">
        <w:rPr>
          <w:color w:val="C021A6"/>
        </w:rPr>
        <w:t xml:space="preserve"> o </w:t>
      </w:r>
      <w:proofErr w:type="spellStart"/>
      <w:r w:rsidRPr="006421D4">
        <w:rPr>
          <w:color w:val="C021A6"/>
        </w:rPr>
        <w:t>problema</w:t>
      </w:r>
      <w:proofErr w:type="spellEnd"/>
      <w:r w:rsidRPr="006421D4">
        <w:rPr>
          <w:color w:val="C021A6"/>
        </w:rPr>
        <w:t xml:space="preserve"> de </w:t>
      </w:r>
      <w:proofErr w:type="spellStart"/>
      <w:r w:rsidRPr="006421D4">
        <w:rPr>
          <w:color w:val="C021A6"/>
        </w:rPr>
        <w:t>pesquisa</w:t>
      </w:r>
      <w:proofErr w:type="spellEnd"/>
      <w:r w:rsidRPr="006421D4">
        <w:rPr>
          <w:color w:val="C021A6"/>
        </w:rPr>
        <w:t xml:space="preserve"> e </w:t>
      </w:r>
      <w:proofErr w:type="spellStart"/>
      <w:r w:rsidRPr="006421D4">
        <w:rPr>
          <w:color w:val="C021A6"/>
        </w:rPr>
        <w:t>os</w:t>
      </w:r>
      <w:proofErr w:type="spellEnd"/>
      <w:r w:rsidRPr="006421D4">
        <w:rPr>
          <w:color w:val="C021A6"/>
        </w:rPr>
        <w:t xml:space="preserve"> </w:t>
      </w:r>
      <w:proofErr w:type="spellStart"/>
      <w:r w:rsidRPr="006421D4">
        <w:rPr>
          <w:color w:val="C021A6"/>
        </w:rPr>
        <w:t>objetivos</w:t>
      </w:r>
      <w:proofErr w:type="spellEnd"/>
      <w:r w:rsidRPr="006421D4">
        <w:rPr>
          <w:color w:val="C021A6"/>
        </w:rPr>
        <w:t xml:space="preserve"> </w:t>
      </w:r>
      <w:proofErr w:type="spellStart"/>
      <w:r w:rsidRPr="006421D4">
        <w:rPr>
          <w:color w:val="C021A6"/>
        </w:rPr>
        <w:t>apresentados</w:t>
      </w:r>
      <w:proofErr w:type="spellEnd"/>
      <w:r w:rsidRPr="006421D4">
        <w:rPr>
          <w:color w:val="C021A6"/>
        </w:rPr>
        <w:t xml:space="preserve"> </w:t>
      </w:r>
      <w:proofErr w:type="spellStart"/>
      <w:r w:rsidRPr="006421D4">
        <w:rPr>
          <w:color w:val="C021A6"/>
        </w:rPr>
        <w:t>na</w:t>
      </w:r>
      <w:proofErr w:type="spellEnd"/>
      <w:r w:rsidRPr="006421D4">
        <w:rPr>
          <w:color w:val="C021A6"/>
        </w:rPr>
        <w:t xml:space="preserve"> </w:t>
      </w:r>
      <w:proofErr w:type="spellStart"/>
      <w:r w:rsidRPr="006421D4">
        <w:rPr>
          <w:color w:val="C021A6"/>
        </w:rPr>
        <w:t>introdução</w:t>
      </w:r>
      <w:proofErr w:type="spellEnd"/>
      <w:r w:rsidRPr="006421D4">
        <w:rPr>
          <w:color w:val="C021A6"/>
        </w:rPr>
        <w:t xml:space="preserve"> e </w:t>
      </w:r>
      <w:proofErr w:type="spellStart"/>
      <w:r w:rsidRPr="006421D4">
        <w:rPr>
          <w:color w:val="C021A6"/>
        </w:rPr>
        <w:t>demonstrar</w:t>
      </w:r>
      <w:proofErr w:type="spellEnd"/>
      <w:r w:rsidRPr="006421D4">
        <w:rPr>
          <w:color w:val="C021A6"/>
        </w:rPr>
        <w:t xml:space="preserve"> se </w:t>
      </w:r>
      <w:proofErr w:type="spellStart"/>
      <w:r w:rsidRPr="006421D4">
        <w:rPr>
          <w:color w:val="C021A6"/>
        </w:rPr>
        <w:t>foram</w:t>
      </w:r>
      <w:proofErr w:type="spellEnd"/>
      <w:r w:rsidRPr="006421D4">
        <w:rPr>
          <w:color w:val="C021A6"/>
        </w:rPr>
        <w:t xml:space="preserve"> </w:t>
      </w:r>
      <w:proofErr w:type="spellStart"/>
      <w:r w:rsidRPr="006421D4">
        <w:rPr>
          <w:color w:val="C021A6"/>
        </w:rPr>
        <w:t>atingidos</w:t>
      </w:r>
      <w:proofErr w:type="spellEnd"/>
      <w:r w:rsidRPr="006421D4">
        <w:rPr>
          <w:color w:val="C021A6"/>
        </w:rPr>
        <w:t xml:space="preserve">, </w:t>
      </w:r>
      <w:proofErr w:type="spellStart"/>
      <w:r w:rsidRPr="006421D4">
        <w:rPr>
          <w:color w:val="C021A6"/>
        </w:rPr>
        <w:t>respondendo</w:t>
      </w:r>
      <w:proofErr w:type="spellEnd"/>
      <w:r w:rsidRPr="006421D4">
        <w:rPr>
          <w:color w:val="C021A6"/>
        </w:rPr>
        <w:t xml:space="preserve"> à </w:t>
      </w:r>
      <w:proofErr w:type="spellStart"/>
      <w:r w:rsidRPr="006421D4">
        <w:rPr>
          <w:color w:val="C021A6"/>
        </w:rPr>
        <w:t>pergunta</w:t>
      </w:r>
      <w:proofErr w:type="spellEnd"/>
      <w:r w:rsidRPr="006421D4">
        <w:rPr>
          <w:color w:val="C021A6"/>
        </w:rPr>
        <w:t xml:space="preserve"> </w:t>
      </w:r>
      <w:proofErr w:type="spellStart"/>
      <w:r w:rsidRPr="006421D4">
        <w:rPr>
          <w:color w:val="C021A6"/>
        </w:rPr>
        <w:t>inicial</w:t>
      </w:r>
      <w:proofErr w:type="spellEnd"/>
      <w:r w:rsidRPr="006421D4">
        <w:rPr>
          <w:color w:val="C021A6"/>
        </w:rPr>
        <w:t xml:space="preserve"> do </w:t>
      </w:r>
      <w:proofErr w:type="spellStart"/>
      <w:r w:rsidRPr="006421D4">
        <w:rPr>
          <w:color w:val="C021A6"/>
        </w:rPr>
        <w:t>estudo</w:t>
      </w:r>
      <w:proofErr w:type="spellEnd"/>
      <w:r w:rsidRPr="006421D4">
        <w:rPr>
          <w:color w:val="C021A6"/>
        </w:rPr>
        <w:t>.</w:t>
      </w:r>
    </w:p>
    <w:p w14:paraId="4EDE6AEE" w14:textId="77777777" w:rsidR="006421D4" w:rsidRPr="006421D4" w:rsidRDefault="006421D4" w:rsidP="006421D4">
      <w:pPr>
        <w:ind w:firstLine="720"/>
        <w:rPr>
          <w:color w:val="C021A6"/>
        </w:rPr>
      </w:pPr>
      <w:proofErr w:type="spellStart"/>
      <w:r w:rsidRPr="006421D4">
        <w:rPr>
          <w:color w:val="C021A6"/>
        </w:rPr>
        <w:t>Síntese</w:t>
      </w:r>
      <w:proofErr w:type="spellEnd"/>
      <w:r w:rsidRPr="006421D4">
        <w:rPr>
          <w:color w:val="C021A6"/>
        </w:rPr>
        <w:t xml:space="preserve"> dos </w:t>
      </w:r>
      <w:proofErr w:type="spellStart"/>
      <w:r w:rsidRPr="006421D4">
        <w:rPr>
          <w:color w:val="C021A6"/>
        </w:rPr>
        <w:t>Achados</w:t>
      </w:r>
      <w:proofErr w:type="spellEnd"/>
      <w:r w:rsidRPr="006421D4">
        <w:rPr>
          <w:color w:val="C021A6"/>
        </w:rPr>
        <w:t xml:space="preserve">: </w:t>
      </w:r>
      <w:proofErr w:type="spellStart"/>
      <w:r w:rsidRPr="006421D4">
        <w:rPr>
          <w:color w:val="C021A6"/>
        </w:rPr>
        <w:t>Consiste</w:t>
      </w:r>
      <w:proofErr w:type="spellEnd"/>
      <w:r w:rsidRPr="006421D4">
        <w:rPr>
          <w:color w:val="C021A6"/>
        </w:rPr>
        <w:t xml:space="preserve"> </w:t>
      </w:r>
      <w:proofErr w:type="spellStart"/>
      <w:r w:rsidRPr="006421D4">
        <w:rPr>
          <w:color w:val="C021A6"/>
        </w:rPr>
        <w:t>em</w:t>
      </w:r>
      <w:proofErr w:type="spellEnd"/>
      <w:r w:rsidRPr="006421D4">
        <w:rPr>
          <w:color w:val="C021A6"/>
        </w:rPr>
        <w:t xml:space="preserve"> um </w:t>
      </w:r>
      <w:proofErr w:type="spellStart"/>
      <w:r w:rsidRPr="006421D4">
        <w:rPr>
          <w:color w:val="C021A6"/>
        </w:rPr>
        <w:t>resumo</w:t>
      </w:r>
      <w:proofErr w:type="spellEnd"/>
      <w:r w:rsidRPr="006421D4">
        <w:rPr>
          <w:color w:val="C021A6"/>
        </w:rPr>
        <w:t xml:space="preserve"> </w:t>
      </w:r>
      <w:proofErr w:type="spellStart"/>
      <w:r w:rsidRPr="006421D4">
        <w:rPr>
          <w:color w:val="C021A6"/>
        </w:rPr>
        <w:t>consolidado</w:t>
      </w:r>
      <w:proofErr w:type="spellEnd"/>
      <w:r w:rsidRPr="006421D4">
        <w:rPr>
          <w:color w:val="C021A6"/>
        </w:rPr>
        <w:t xml:space="preserve"> dos </w:t>
      </w:r>
      <w:proofErr w:type="spellStart"/>
      <w:r w:rsidRPr="006421D4">
        <w:rPr>
          <w:color w:val="C021A6"/>
        </w:rPr>
        <w:t>principais</w:t>
      </w:r>
      <w:proofErr w:type="spellEnd"/>
      <w:r w:rsidRPr="006421D4">
        <w:rPr>
          <w:color w:val="C021A6"/>
        </w:rPr>
        <w:t xml:space="preserve"> </w:t>
      </w:r>
      <w:proofErr w:type="spellStart"/>
      <w:r w:rsidRPr="006421D4">
        <w:rPr>
          <w:color w:val="C021A6"/>
        </w:rPr>
        <w:t>resultados</w:t>
      </w:r>
      <w:proofErr w:type="spellEnd"/>
      <w:r w:rsidRPr="006421D4">
        <w:rPr>
          <w:color w:val="C021A6"/>
        </w:rPr>
        <w:t xml:space="preserve"> e </w:t>
      </w:r>
      <w:proofErr w:type="spellStart"/>
      <w:r w:rsidRPr="006421D4">
        <w:rPr>
          <w:color w:val="C021A6"/>
        </w:rPr>
        <w:t>sua</w:t>
      </w:r>
      <w:proofErr w:type="spellEnd"/>
      <w:r w:rsidRPr="006421D4">
        <w:rPr>
          <w:color w:val="C021A6"/>
        </w:rPr>
        <w:t xml:space="preserve"> </w:t>
      </w:r>
      <w:proofErr w:type="spellStart"/>
      <w:r w:rsidRPr="006421D4">
        <w:rPr>
          <w:color w:val="C021A6"/>
        </w:rPr>
        <w:t>interpretação</w:t>
      </w:r>
      <w:proofErr w:type="spellEnd"/>
      <w:r w:rsidRPr="006421D4">
        <w:rPr>
          <w:color w:val="C021A6"/>
        </w:rPr>
        <w:t xml:space="preserve">, </w:t>
      </w:r>
      <w:proofErr w:type="spellStart"/>
      <w:r w:rsidRPr="006421D4">
        <w:rPr>
          <w:b/>
          <w:bCs/>
          <w:color w:val="C021A6"/>
        </w:rPr>
        <w:t>sem</w:t>
      </w:r>
      <w:proofErr w:type="spellEnd"/>
      <w:r w:rsidRPr="006421D4">
        <w:rPr>
          <w:b/>
          <w:bCs/>
          <w:color w:val="C021A6"/>
        </w:rPr>
        <w:t xml:space="preserve">, </w:t>
      </w:r>
      <w:proofErr w:type="spellStart"/>
      <w:r w:rsidRPr="006421D4">
        <w:rPr>
          <w:b/>
          <w:bCs/>
          <w:color w:val="C021A6"/>
        </w:rPr>
        <w:t>contudo</w:t>
      </w:r>
      <w:proofErr w:type="spellEnd"/>
      <w:r w:rsidRPr="006421D4">
        <w:rPr>
          <w:b/>
          <w:bCs/>
          <w:color w:val="C021A6"/>
        </w:rPr>
        <w:t xml:space="preserve">, </w:t>
      </w:r>
      <w:proofErr w:type="spellStart"/>
      <w:r w:rsidRPr="006421D4">
        <w:rPr>
          <w:b/>
          <w:bCs/>
          <w:color w:val="C021A6"/>
        </w:rPr>
        <w:t>apresentar</w:t>
      </w:r>
      <w:proofErr w:type="spellEnd"/>
      <w:r w:rsidRPr="006421D4">
        <w:rPr>
          <w:b/>
          <w:bCs/>
          <w:color w:val="C021A6"/>
        </w:rPr>
        <w:t xml:space="preserve"> dados </w:t>
      </w:r>
      <w:proofErr w:type="spellStart"/>
      <w:r w:rsidRPr="006421D4">
        <w:rPr>
          <w:b/>
          <w:bCs/>
          <w:color w:val="C021A6"/>
        </w:rPr>
        <w:t>ou</w:t>
      </w:r>
      <w:proofErr w:type="spellEnd"/>
      <w:r w:rsidRPr="006421D4">
        <w:rPr>
          <w:b/>
          <w:bCs/>
          <w:color w:val="C021A6"/>
        </w:rPr>
        <w:t xml:space="preserve"> </w:t>
      </w:r>
      <w:proofErr w:type="spellStart"/>
      <w:r w:rsidRPr="006421D4">
        <w:rPr>
          <w:b/>
          <w:bCs/>
          <w:color w:val="C021A6"/>
        </w:rPr>
        <w:t>argumentos</w:t>
      </w:r>
      <w:proofErr w:type="spellEnd"/>
      <w:r w:rsidRPr="006421D4">
        <w:rPr>
          <w:b/>
          <w:bCs/>
          <w:color w:val="C021A6"/>
        </w:rPr>
        <w:t xml:space="preserve"> </w:t>
      </w:r>
      <w:proofErr w:type="spellStart"/>
      <w:r w:rsidRPr="006421D4">
        <w:rPr>
          <w:b/>
          <w:bCs/>
          <w:color w:val="C021A6"/>
        </w:rPr>
        <w:t>novos</w:t>
      </w:r>
      <w:proofErr w:type="spellEnd"/>
      <w:r w:rsidRPr="006421D4">
        <w:rPr>
          <w:color w:val="C021A6"/>
        </w:rPr>
        <w:t>.</w:t>
      </w:r>
    </w:p>
    <w:p w14:paraId="45B9082C" w14:textId="309B56D2" w:rsidR="006421D4" w:rsidRPr="006421D4" w:rsidRDefault="006421D4" w:rsidP="006421D4">
      <w:pPr>
        <w:ind w:firstLine="720"/>
        <w:rPr>
          <w:color w:val="C021A6"/>
        </w:rPr>
      </w:pPr>
      <w:proofErr w:type="spellStart"/>
      <w:r w:rsidRPr="006421D4">
        <w:rPr>
          <w:color w:val="C021A6"/>
        </w:rPr>
        <w:t>Contribuição</w:t>
      </w:r>
      <w:proofErr w:type="spellEnd"/>
      <w:r w:rsidRPr="006421D4">
        <w:rPr>
          <w:color w:val="C021A6"/>
        </w:rPr>
        <w:t xml:space="preserve">: Deve-se </w:t>
      </w:r>
      <w:proofErr w:type="spellStart"/>
      <w:r w:rsidRPr="006421D4">
        <w:rPr>
          <w:color w:val="C021A6"/>
        </w:rPr>
        <w:t>destacar</w:t>
      </w:r>
      <w:proofErr w:type="spellEnd"/>
      <w:r w:rsidRPr="006421D4">
        <w:rPr>
          <w:color w:val="C021A6"/>
        </w:rPr>
        <w:t xml:space="preserve"> a </w:t>
      </w:r>
      <w:proofErr w:type="spellStart"/>
      <w:r w:rsidRPr="006421D4">
        <w:rPr>
          <w:color w:val="C021A6"/>
        </w:rPr>
        <w:t>contribuição</w:t>
      </w:r>
      <w:proofErr w:type="spellEnd"/>
      <w:r w:rsidRPr="006421D4">
        <w:rPr>
          <w:color w:val="C021A6"/>
        </w:rPr>
        <w:t xml:space="preserve"> do </w:t>
      </w:r>
      <w:proofErr w:type="spellStart"/>
      <w:r w:rsidRPr="006421D4">
        <w:rPr>
          <w:color w:val="C021A6"/>
        </w:rPr>
        <w:t>trabalho</w:t>
      </w:r>
      <w:proofErr w:type="spellEnd"/>
      <w:r w:rsidRPr="006421D4">
        <w:rPr>
          <w:color w:val="C021A6"/>
        </w:rPr>
        <w:t xml:space="preserve"> para a </w:t>
      </w:r>
      <w:proofErr w:type="spellStart"/>
      <w:r w:rsidRPr="006421D4">
        <w:rPr>
          <w:color w:val="C021A6"/>
        </w:rPr>
        <w:t>área</w:t>
      </w:r>
      <w:proofErr w:type="spellEnd"/>
      <w:r w:rsidRPr="006421D4">
        <w:rPr>
          <w:color w:val="C021A6"/>
        </w:rPr>
        <w:t xml:space="preserve"> de </w:t>
      </w:r>
      <w:proofErr w:type="spellStart"/>
      <w:r w:rsidRPr="006421D4">
        <w:rPr>
          <w:color w:val="C021A6"/>
        </w:rPr>
        <w:t>conhecimento</w:t>
      </w:r>
      <w:proofErr w:type="spellEnd"/>
      <w:r w:rsidRPr="006421D4">
        <w:rPr>
          <w:color w:val="C021A6"/>
        </w:rPr>
        <w:t xml:space="preserve"> e o valor do </w:t>
      </w:r>
      <w:proofErr w:type="spellStart"/>
      <w:r w:rsidRPr="006421D4">
        <w:rPr>
          <w:color w:val="C021A6"/>
        </w:rPr>
        <w:t>estudo</w:t>
      </w:r>
      <w:proofErr w:type="spellEnd"/>
      <w:r w:rsidRPr="006421D4">
        <w:rPr>
          <w:color w:val="C021A6"/>
        </w:rPr>
        <w:t xml:space="preserve">. </w:t>
      </w:r>
      <w:proofErr w:type="spellStart"/>
      <w:r>
        <w:rPr>
          <w:color w:val="C021A6"/>
        </w:rPr>
        <w:t>Podendo</w:t>
      </w:r>
      <w:proofErr w:type="spellEnd"/>
      <w:r>
        <w:rPr>
          <w:color w:val="C021A6"/>
        </w:rPr>
        <w:t xml:space="preserve"> ser </w:t>
      </w:r>
      <w:proofErr w:type="spellStart"/>
      <w:r>
        <w:rPr>
          <w:color w:val="C021A6"/>
        </w:rPr>
        <w:t>apresentada</w:t>
      </w:r>
      <w:proofErr w:type="spellEnd"/>
      <w:r>
        <w:rPr>
          <w:color w:val="C021A6"/>
        </w:rPr>
        <w:t xml:space="preserve"> </w:t>
      </w:r>
      <w:proofErr w:type="spellStart"/>
      <w:r>
        <w:rPr>
          <w:color w:val="C021A6"/>
        </w:rPr>
        <w:t>em</w:t>
      </w:r>
      <w:proofErr w:type="spellEnd"/>
      <w:r>
        <w:rPr>
          <w:color w:val="C021A6"/>
        </w:rPr>
        <w:t xml:space="preserve"> </w:t>
      </w:r>
      <w:proofErr w:type="spellStart"/>
      <w:r>
        <w:rPr>
          <w:color w:val="C021A6"/>
        </w:rPr>
        <w:t>tópicos</w:t>
      </w:r>
      <w:proofErr w:type="spellEnd"/>
      <w:r>
        <w:rPr>
          <w:color w:val="C021A6"/>
        </w:rPr>
        <w:t xml:space="preserve"> ou </w:t>
      </w:r>
      <w:proofErr w:type="spellStart"/>
      <w:r>
        <w:rPr>
          <w:color w:val="C021A6"/>
        </w:rPr>
        <w:t>texto</w:t>
      </w:r>
      <w:proofErr w:type="spellEnd"/>
      <w:r>
        <w:rPr>
          <w:color w:val="C021A6"/>
        </w:rPr>
        <w:t xml:space="preserve"> corrido.</w:t>
      </w:r>
    </w:p>
    <w:p w14:paraId="70B08A60" w14:textId="03772D43" w:rsidR="00B07A62" w:rsidRPr="006421D4" w:rsidRDefault="006421D4" w:rsidP="006421D4">
      <w:pPr>
        <w:ind w:firstLine="720"/>
        <w:rPr>
          <w:b/>
          <w:bCs/>
          <w:color w:val="C021A6"/>
        </w:rPr>
      </w:pPr>
      <w:proofErr w:type="spellStart"/>
      <w:r w:rsidRPr="006421D4">
        <w:rPr>
          <w:b/>
          <w:bCs/>
          <w:color w:val="C021A6"/>
        </w:rPr>
        <w:t>Exemplo</w:t>
      </w:r>
      <w:proofErr w:type="spellEnd"/>
      <w:r w:rsidRPr="006421D4">
        <w:rPr>
          <w:b/>
          <w:bCs/>
          <w:color w:val="C021A6"/>
        </w:rPr>
        <w:t>:</w:t>
      </w:r>
    </w:p>
    <w:p w14:paraId="33ECFDFC" w14:textId="77777777" w:rsidR="006421D4" w:rsidRPr="006421D4" w:rsidRDefault="00000000" w:rsidP="006421D4">
      <w:pPr>
        <w:pStyle w:val="PargrafodaLista"/>
        <w:numPr>
          <w:ilvl w:val="0"/>
          <w:numId w:val="18"/>
        </w:numPr>
        <w:rPr>
          <w:color w:val="C021A6"/>
        </w:rPr>
      </w:pPr>
      <w:r w:rsidRPr="006421D4">
        <w:rPr>
          <w:color w:val="C021A6"/>
        </w:rPr>
        <w:t xml:space="preserve">Este </w:t>
      </w:r>
      <w:proofErr w:type="spellStart"/>
      <w:r w:rsidRPr="006421D4">
        <w:rPr>
          <w:color w:val="C021A6"/>
        </w:rPr>
        <w:t>estudo</w:t>
      </w:r>
      <w:proofErr w:type="spellEnd"/>
      <w:r w:rsidRPr="006421D4">
        <w:rPr>
          <w:color w:val="C021A6"/>
        </w:rPr>
        <w:t xml:space="preserve"> </w:t>
      </w:r>
      <w:proofErr w:type="spellStart"/>
      <w:r w:rsidRPr="006421D4">
        <w:rPr>
          <w:color w:val="C021A6"/>
        </w:rPr>
        <w:t>demonstrou</w:t>
      </w:r>
      <w:proofErr w:type="spellEnd"/>
      <w:r w:rsidRPr="006421D4">
        <w:rPr>
          <w:color w:val="C021A6"/>
        </w:rPr>
        <w:t xml:space="preserve"> </w:t>
      </w:r>
      <w:proofErr w:type="spellStart"/>
      <w:r w:rsidRPr="006421D4">
        <w:rPr>
          <w:color w:val="C021A6"/>
        </w:rPr>
        <w:t>que</w:t>
      </w:r>
      <w:proofErr w:type="spellEnd"/>
      <w:r w:rsidR="006421D4" w:rsidRPr="006421D4">
        <w:rPr>
          <w:color w:val="C021A6"/>
        </w:rPr>
        <w:t xml:space="preserve"> n</w:t>
      </w:r>
      <w:r w:rsidRPr="006421D4">
        <w:rPr>
          <w:color w:val="C021A6"/>
        </w:rPr>
        <w:t xml:space="preserve">o </w:t>
      </w:r>
      <w:proofErr w:type="spellStart"/>
      <w:r w:rsidRPr="006421D4">
        <w:rPr>
          <w:color w:val="C021A6"/>
        </w:rPr>
        <w:t>estado</w:t>
      </w:r>
      <w:proofErr w:type="spellEnd"/>
      <w:r w:rsidRPr="006421D4">
        <w:rPr>
          <w:color w:val="C021A6"/>
        </w:rPr>
        <w:t xml:space="preserve"> do Paraná, </w:t>
      </w:r>
      <w:proofErr w:type="spellStart"/>
      <w:r w:rsidRPr="006421D4">
        <w:rPr>
          <w:color w:val="C021A6"/>
        </w:rPr>
        <w:t>homens</w:t>
      </w:r>
      <w:proofErr w:type="spellEnd"/>
      <w:r w:rsidRPr="006421D4">
        <w:rPr>
          <w:color w:val="C021A6"/>
        </w:rPr>
        <w:t xml:space="preserve"> são mais acometidos por infecções fúngicas invasivas do que mulheres. </w:t>
      </w:r>
    </w:p>
    <w:p w14:paraId="33F0DD38" w14:textId="77777777" w:rsidR="006421D4" w:rsidRPr="006421D4" w:rsidRDefault="00000000" w:rsidP="006421D4">
      <w:pPr>
        <w:pStyle w:val="PargrafodaLista"/>
        <w:numPr>
          <w:ilvl w:val="0"/>
          <w:numId w:val="18"/>
        </w:numPr>
        <w:rPr>
          <w:color w:val="C021A6"/>
        </w:rPr>
      </w:pPr>
      <w:proofErr w:type="spellStart"/>
      <w:r w:rsidRPr="006421D4">
        <w:rPr>
          <w:color w:val="C021A6"/>
        </w:rPr>
        <w:t>Os</w:t>
      </w:r>
      <w:proofErr w:type="spellEnd"/>
      <w:r w:rsidRPr="006421D4">
        <w:rPr>
          <w:color w:val="C021A6"/>
        </w:rPr>
        <w:t xml:space="preserve"> </w:t>
      </w:r>
      <w:proofErr w:type="spellStart"/>
      <w:r w:rsidRPr="006421D4">
        <w:rPr>
          <w:color w:val="C021A6"/>
        </w:rPr>
        <w:t>fatores</w:t>
      </w:r>
      <w:proofErr w:type="spellEnd"/>
      <w:r w:rsidRPr="006421D4">
        <w:rPr>
          <w:color w:val="C021A6"/>
        </w:rPr>
        <w:t xml:space="preserve"> de </w:t>
      </w:r>
      <w:proofErr w:type="spellStart"/>
      <w:r w:rsidRPr="006421D4">
        <w:rPr>
          <w:color w:val="C021A6"/>
        </w:rPr>
        <w:t>risco</w:t>
      </w:r>
      <w:proofErr w:type="spellEnd"/>
      <w:r w:rsidRPr="006421D4">
        <w:rPr>
          <w:color w:val="C021A6"/>
        </w:rPr>
        <w:t xml:space="preserve"> </w:t>
      </w:r>
      <w:proofErr w:type="spellStart"/>
      <w:r w:rsidRPr="006421D4">
        <w:rPr>
          <w:color w:val="C021A6"/>
        </w:rPr>
        <w:t>associados</w:t>
      </w:r>
      <w:proofErr w:type="spellEnd"/>
      <w:r w:rsidRPr="006421D4">
        <w:rPr>
          <w:color w:val="C021A6"/>
        </w:rPr>
        <w:t xml:space="preserve"> </w:t>
      </w:r>
      <w:proofErr w:type="gramStart"/>
      <w:r w:rsidRPr="006421D4">
        <w:rPr>
          <w:color w:val="C021A6"/>
        </w:rPr>
        <w:t>a</w:t>
      </w:r>
      <w:proofErr w:type="gramEnd"/>
      <w:r w:rsidRPr="006421D4">
        <w:rPr>
          <w:color w:val="C021A6"/>
        </w:rPr>
        <w:t xml:space="preserve"> </w:t>
      </w:r>
      <w:proofErr w:type="spellStart"/>
      <w:r w:rsidRPr="006421D4">
        <w:rPr>
          <w:color w:val="C021A6"/>
        </w:rPr>
        <w:t>internações</w:t>
      </w:r>
      <w:proofErr w:type="spellEnd"/>
      <w:r w:rsidRPr="006421D4">
        <w:rPr>
          <w:color w:val="C021A6"/>
        </w:rPr>
        <w:t xml:space="preserve"> </w:t>
      </w:r>
      <w:proofErr w:type="spellStart"/>
      <w:r w:rsidRPr="006421D4">
        <w:rPr>
          <w:color w:val="C021A6"/>
        </w:rPr>
        <w:t>por</w:t>
      </w:r>
      <w:proofErr w:type="spellEnd"/>
      <w:r w:rsidRPr="006421D4">
        <w:rPr>
          <w:color w:val="C021A6"/>
        </w:rPr>
        <w:t xml:space="preserve"> infecções fúngicas invasivas em homens são: baixa renda salarial, falta de abastecimento de água, residência em áreas menos urbanizadas, internação </w:t>
      </w:r>
      <w:proofErr w:type="spellStart"/>
      <w:r w:rsidRPr="006421D4">
        <w:rPr>
          <w:color w:val="C021A6"/>
        </w:rPr>
        <w:t>por</w:t>
      </w:r>
      <w:proofErr w:type="spellEnd"/>
      <w:r w:rsidRPr="006421D4">
        <w:rPr>
          <w:color w:val="C021A6"/>
        </w:rPr>
        <w:t xml:space="preserve"> diabetes e </w:t>
      </w:r>
      <w:proofErr w:type="spellStart"/>
      <w:r w:rsidRPr="006421D4">
        <w:rPr>
          <w:color w:val="C021A6"/>
        </w:rPr>
        <w:t>internação</w:t>
      </w:r>
      <w:proofErr w:type="spellEnd"/>
      <w:r w:rsidRPr="006421D4">
        <w:rPr>
          <w:color w:val="C021A6"/>
        </w:rPr>
        <w:t xml:space="preserve"> </w:t>
      </w:r>
      <w:proofErr w:type="spellStart"/>
      <w:r w:rsidRPr="006421D4">
        <w:rPr>
          <w:color w:val="C021A6"/>
        </w:rPr>
        <w:t>por</w:t>
      </w:r>
      <w:proofErr w:type="spellEnd"/>
      <w:r w:rsidRPr="006421D4">
        <w:rPr>
          <w:color w:val="C021A6"/>
        </w:rPr>
        <w:t xml:space="preserve"> neoplasia.</w:t>
      </w:r>
    </w:p>
    <w:p w14:paraId="78BEB6DD" w14:textId="77777777" w:rsidR="006421D4" w:rsidRPr="006421D4" w:rsidRDefault="00000000" w:rsidP="006421D4">
      <w:pPr>
        <w:pStyle w:val="PargrafodaLista"/>
        <w:numPr>
          <w:ilvl w:val="0"/>
          <w:numId w:val="18"/>
        </w:numPr>
        <w:rPr>
          <w:color w:val="C021A6"/>
        </w:rPr>
      </w:pPr>
      <w:r w:rsidRPr="006421D4">
        <w:rPr>
          <w:color w:val="C021A6"/>
        </w:rPr>
        <w:t xml:space="preserve">No Paraná, a </w:t>
      </w:r>
      <w:proofErr w:type="spellStart"/>
      <w:r w:rsidRPr="006421D4">
        <w:rPr>
          <w:color w:val="C021A6"/>
        </w:rPr>
        <w:t>maioria</w:t>
      </w:r>
      <w:proofErr w:type="spellEnd"/>
      <w:r w:rsidRPr="006421D4">
        <w:rPr>
          <w:color w:val="C021A6"/>
        </w:rPr>
        <w:t xml:space="preserve"> das </w:t>
      </w:r>
      <w:proofErr w:type="spellStart"/>
      <w:r w:rsidRPr="006421D4">
        <w:rPr>
          <w:color w:val="C021A6"/>
        </w:rPr>
        <w:t>regiões</w:t>
      </w:r>
      <w:proofErr w:type="spellEnd"/>
      <w:r w:rsidRPr="006421D4">
        <w:rPr>
          <w:color w:val="C021A6"/>
        </w:rPr>
        <w:t xml:space="preserve"> </w:t>
      </w:r>
      <w:proofErr w:type="spellStart"/>
      <w:r w:rsidRPr="006421D4">
        <w:rPr>
          <w:color w:val="C021A6"/>
        </w:rPr>
        <w:t>apresentam</w:t>
      </w:r>
      <w:proofErr w:type="spellEnd"/>
      <w:r w:rsidRPr="006421D4">
        <w:rPr>
          <w:color w:val="C021A6"/>
        </w:rPr>
        <w:t xml:space="preserve"> clusters High-High, sendo elas: região Metropolitana, Sudeste, Centro-oriental e Noroeste, somando 385 casos de infecções fúngicas invasivas entre os anos de 2015 e 2019.</w:t>
      </w:r>
    </w:p>
    <w:p w14:paraId="13C64046" w14:textId="6525DDE6" w:rsidR="00566FD4" w:rsidRPr="006421D4" w:rsidRDefault="00000000" w:rsidP="006421D4">
      <w:pPr>
        <w:pStyle w:val="PargrafodaLista"/>
        <w:numPr>
          <w:ilvl w:val="0"/>
          <w:numId w:val="18"/>
        </w:numPr>
        <w:rPr>
          <w:color w:val="C021A6"/>
        </w:rPr>
      </w:pPr>
      <w:r w:rsidRPr="006421D4">
        <w:rPr>
          <w:bCs/>
          <w:color w:val="C021A6"/>
        </w:rPr>
        <w:t xml:space="preserve">Devido à </w:t>
      </w:r>
      <w:proofErr w:type="spellStart"/>
      <w:r w:rsidRPr="006421D4">
        <w:rPr>
          <w:bCs/>
          <w:color w:val="C021A6"/>
        </w:rPr>
        <w:t>falta</w:t>
      </w:r>
      <w:proofErr w:type="spellEnd"/>
      <w:r w:rsidRPr="006421D4">
        <w:rPr>
          <w:bCs/>
          <w:color w:val="C021A6"/>
        </w:rPr>
        <w:t xml:space="preserve"> de </w:t>
      </w:r>
      <w:proofErr w:type="spellStart"/>
      <w:r w:rsidRPr="006421D4">
        <w:rPr>
          <w:bCs/>
          <w:color w:val="C021A6"/>
        </w:rPr>
        <w:t>notificação</w:t>
      </w:r>
      <w:proofErr w:type="spellEnd"/>
      <w:r w:rsidRPr="006421D4">
        <w:rPr>
          <w:bCs/>
          <w:color w:val="C021A6"/>
        </w:rPr>
        <w:t xml:space="preserve"> </w:t>
      </w:r>
      <w:proofErr w:type="spellStart"/>
      <w:r w:rsidRPr="006421D4">
        <w:rPr>
          <w:bCs/>
          <w:color w:val="C021A6"/>
        </w:rPr>
        <w:t>compulsória</w:t>
      </w:r>
      <w:proofErr w:type="spellEnd"/>
      <w:r w:rsidRPr="006421D4">
        <w:rPr>
          <w:bCs/>
          <w:color w:val="C021A6"/>
        </w:rPr>
        <w:t xml:space="preserve"> das infecções fúngicas invasivas, faltam dados que permitam inferir a prevalência e incidência real de infecções fúngicas invasivas associadas à COVID-19 no Brasil.</w:t>
      </w:r>
    </w:p>
    <w:p w14:paraId="7E18DC2E" w14:textId="77777777" w:rsidR="00117039" w:rsidRPr="006C6FFE" w:rsidRDefault="00117039" w:rsidP="006C6FFE">
      <w:pPr>
        <w:ind w:left="709"/>
        <w:rPr>
          <w:b/>
          <w:bCs/>
          <w:color w:val="C021A6"/>
        </w:rPr>
      </w:pPr>
      <w:r w:rsidRPr="006C6FFE">
        <w:rPr>
          <w:b/>
          <w:bCs/>
        </w:rPr>
        <w:lastRenderedPageBreak/>
        <w:t xml:space="preserve">5.2 </w:t>
      </w:r>
      <w:proofErr w:type="spellStart"/>
      <w:r w:rsidRPr="006C6FFE">
        <w:rPr>
          <w:b/>
          <w:bCs/>
        </w:rPr>
        <w:t>Perspectivas</w:t>
      </w:r>
      <w:proofErr w:type="spellEnd"/>
    </w:p>
    <w:p w14:paraId="5197F37D" w14:textId="77777777" w:rsidR="006421D4" w:rsidRPr="006421D4" w:rsidRDefault="006421D4" w:rsidP="006421D4">
      <w:pPr>
        <w:ind w:firstLine="720"/>
        <w:rPr>
          <w:color w:val="C021A6"/>
        </w:rPr>
      </w:pPr>
      <w:proofErr w:type="gramStart"/>
      <w:r w:rsidRPr="006421D4">
        <w:rPr>
          <w:color w:val="C021A6"/>
        </w:rPr>
        <w:t>A</w:t>
      </w:r>
      <w:proofErr w:type="gramEnd"/>
      <w:r w:rsidRPr="006421D4">
        <w:rPr>
          <w:color w:val="C021A6"/>
        </w:rPr>
        <w:t xml:space="preserve"> </w:t>
      </w:r>
      <w:proofErr w:type="spellStart"/>
      <w:r w:rsidRPr="006421D4">
        <w:rPr>
          <w:color w:val="C021A6"/>
        </w:rPr>
        <w:t>inclusão</w:t>
      </w:r>
      <w:proofErr w:type="spellEnd"/>
      <w:r w:rsidRPr="006421D4">
        <w:rPr>
          <w:color w:val="C021A6"/>
        </w:rPr>
        <w:t xml:space="preserve"> de "</w:t>
      </w:r>
      <w:proofErr w:type="spellStart"/>
      <w:r w:rsidRPr="006421D4">
        <w:rPr>
          <w:color w:val="C021A6"/>
        </w:rPr>
        <w:t>Perspectivas</w:t>
      </w:r>
      <w:proofErr w:type="spellEnd"/>
      <w:r w:rsidRPr="006421D4">
        <w:rPr>
          <w:color w:val="C021A6"/>
        </w:rPr>
        <w:t xml:space="preserve">" </w:t>
      </w:r>
      <w:proofErr w:type="spellStart"/>
      <w:r w:rsidRPr="006421D4">
        <w:rPr>
          <w:color w:val="C021A6"/>
        </w:rPr>
        <w:t>refere</w:t>
      </w:r>
      <w:proofErr w:type="spellEnd"/>
      <w:r w:rsidRPr="006421D4">
        <w:rPr>
          <w:color w:val="C021A6"/>
        </w:rPr>
        <w:t xml:space="preserve">-se à </w:t>
      </w:r>
      <w:proofErr w:type="spellStart"/>
      <w:r w:rsidRPr="006421D4">
        <w:rPr>
          <w:color w:val="C021A6"/>
        </w:rPr>
        <w:t>sugestão</w:t>
      </w:r>
      <w:proofErr w:type="spellEnd"/>
      <w:r w:rsidRPr="006421D4">
        <w:rPr>
          <w:color w:val="C021A6"/>
        </w:rPr>
        <w:t xml:space="preserve"> de </w:t>
      </w:r>
      <w:proofErr w:type="spellStart"/>
      <w:r w:rsidRPr="006421D4">
        <w:rPr>
          <w:color w:val="C021A6"/>
        </w:rPr>
        <w:t>desdobramentos</w:t>
      </w:r>
      <w:proofErr w:type="spellEnd"/>
      <w:r w:rsidRPr="006421D4">
        <w:rPr>
          <w:color w:val="C021A6"/>
        </w:rPr>
        <w:t xml:space="preserve"> </w:t>
      </w:r>
      <w:proofErr w:type="spellStart"/>
      <w:r w:rsidRPr="006421D4">
        <w:rPr>
          <w:color w:val="C021A6"/>
        </w:rPr>
        <w:t>futuros</w:t>
      </w:r>
      <w:proofErr w:type="spellEnd"/>
      <w:r w:rsidRPr="006421D4">
        <w:rPr>
          <w:color w:val="C021A6"/>
        </w:rPr>
        <w:t xml:space="preserve"> para a </w:t>
      </w:r>
      <w:proofErr w:type="spellStart"/>
      <w:r w:rsidRPr="006421D4">
        <w:rPr>
          <w:color w:val="C021A6"/>
        </w:rPr>
        <w:t>pesquisa</w:t>
      </w:r>
      <w:proofErr w:type="spellEnd"/>
      <w:r w:rsidRPr="006421D4">
        <w:rPr>
          <w:color w:val="C021A6"/>
        </w:rPr>
        <w:t xml:space="preserve">. É o </w:t>
      </w:r>
      <w:proofErr w:type="spellStart"/>
      <w:r w:rsidRPr="006421D4">
        <w:rPr>
          <w:color w:val="C021A6"/>
        </w:rPr>
        <w:t>momento</w:t>
      </w:r>
      <w:proofErr w:type="spellEnd"/>
      <w:r w:rsidRPr="006421D4">
        <w:rPr>
          <w:color w:val="C021A6"/>
        </w:rPr>
        <w:t xml:space="preserve"> de </w:t>
      </w:r>
      <w:proofErr w:type="spellStart"/>
      <w:r w:rsidRPr="006421D4">
        <w:rPr>
          <w:color w:val="C021A6"/>
        </w:rPr>
        <w:t>apontar</w:t>
      </w:r>
      <w:proofErr w:type="spellEnd"/>
      <w:r w:rsidRPr="006421D4">
        <w:rPr>
          <w:color w:val="C021A6"/>
        </w:rPr>
        <w:t xml:space="preserve"> a </w:t>
      </w:r>
      <w:proofErr w:type="spellStart"/>
      <w:r w:rsidRPr="006421D4">
        <w:rPr>
          <w:color w:val="C021A6"/>
        </w:rPr>
        <w:t>necessidade</w:t>
      </w:r>
      <w:proofErr w:type="spellEnd"/>
      <w:r w:rsidRPr="006421D4">
        <w:rPr>
          <w:color w:val="C021A6"/>
        </w:rPr>
        <w:t xml:space="preserve"> de </w:t>
      </w:r>
      <w:proofErr w:type="spellStart"/>
      <w:r w:rsidRPr="006421D4">
        <w:rPr>
          <w:color w:val="C021A6"/>
        </w:rPr>
        <w:t>mais</w:t>
      </w:r>
      <w:proofErr w:type="spellEnd"/>
      <w:r w:rsidRPr="006421D4">
        <w:rPr>
          <w:color w:val="C021A6"/>
        </w:rPr>
        <w:t xml:space="preserve"> </w:t>
      </w:r>
      <w:proofErr w:type="spellStart"/>
      <w:r w:rsidRPr="006421D4">
        <w:rPr>
          <w:color w:val="C021A6"/>
        </w:rPr>
        <w:t>estudos</w:t>
      </w:r>
      <w:proofErr w:type="spellEnd"/>
      <w:r w:rsidRPr="006421D4">
        <w:rPr>
          <w:color w:val="C021A6"/>
        </w:rPr>
        <w:t xml:space="preserve">, </w:t>
      </w:r>
      <w:proofErr w:type="spellStart"/>
      <w:r w:rsidRPr="006421D4">
        <w:rPr>
          <w:color w:val="C021A6"/>
        </w:rPr>
        <w:t>sugerir</w:t>
      </w:r>
      <w:proofErr w:type="spellEnd"/>
      <w:r w:rsidRPr="006421D4">
        <w:rPr>
          <w:color w:val="C021A6"/>
        </w:rPr>
        <w:t xml:space="preserve"> </w:t>
      </w:r>
      <w:proofErr w:type="spellStart"/>
      <w:r w:rsidRPr="006421D4">
        <w:rPr>
          <w:color w:val="C021A6"/>
        </w:rPr>
        <w:t>novas</w:t>
      </w:r>
      <w:proofErr w:type="spellEnd"/>
      <w:r w:rsidRPr="006421D4">
        <w:rPr>
          <w:color w:val="C021A6"/>
        </w:rPr>
        <w:t xml:space="preserve"> </w:t>
      </w:r>
      <w:proofErr w:type="spellStart"/>
      <w:r w:rsidRPr="006421D4">
        <w:rPr>
          <w:color w:val="C021A6"/>
        </w:rPr>
        <w:t>abordagens</w:t>
      </w:r>
      <w:proofErr w:type="spellEnd"/>
      <w:r w:rsidRPr="006421D4">
        <w:rPr>
          <w:color w:val="C021A6"/>
        </w:rPr>
        <w:t xml:space="preserve"> </w:t>
      </w:r>
      <w:proofErr w:type="spellStart"/>
      <w:r w:rsidRPr="006421D4">
        <w:rPr>
          <w:color w:val="C021A6"/>
        </w:rPr>
        <w:t>ou</w:t>
      </w:r>
      <w:proofErr w:type="spellEnd"/>
      <w:r w:rsidRPr="006421D4">
        <w:rPr>
          <w:color w:val="C021A6"/>
        </w:rPr>
        <w:t xml:space="preserve"> </w:t>
      </w:r>
      <w:proofErr w:type="spellStart"/>
      <w:r w:rsidRPr="006421D4">
        <w:rPr>
          <w:color w:val="C021A6"/>
        </w:rPr>
        <w:t>indicar</w:t>
      </w:r>
      <w:proofErr w:type="spellEnd"/>
      <w:r w:rsidRPr="006421D4">
        <w:rPr>
          <w:color w:val="C021A6"/>
        </w:rPr>
        <w:t xml:space="preserve"> </w:t>
      </w:r>
      <w:proofErr w:type="spellStart"/>
      <w:r w:rsidRPr="006421D4">
        <w:rPr>
          <w:color w:val="C021A6"/>
        </w:rPr>
        <w:t>caminhos</w:t>
      </w:r>
      <w:proofErr w:type="spellEnd"/>
      <w:r w:rsidRPr="006421D4">
        <w:rPr>
          <w:color w:val="C021A6"/>
        </w:rPr>
        <w:t xml:space="preserve"> para outros </w:t>
      </w:r>
      <w:proofErr w:type="spellStart"/>
      <w:r w:rsidRPr="006421D4">
        <w:rPr>
          <w:color w:val="C021A6"/>
        </w:rPr>
        <w:t>pesquisadores</w:t>
      </w:r>
      <w:proofErr w:type="spellEnd"/>
      <w:r w:rsidRPr="006421D4">
        <w:rPr>
          <w:color w:val="C021A6"/>
        </w:rPr>
        <w:t xml:space="preserve"> a </w:t>
      </w:r>
      <w:proofErr w:type="spellStart"/>
      <w:r w:rsidRPr="006421D4">
        <w:rPr>
          <w:color w:val="C021A6"/>
        </w:rPr>
        <w:t>partir</w:t>
      </w:r>
      <w:proofErr w:type="spellEnd"/>
      <w:r w:rsidRPr="006421D4">
        <w:rPr>
          <w:color w:val="C021A6"/>
        </w:rPr>
        <w:t xml:space="preserve"> dos </w:t>
      </w:r>
      <w:proofErr w:type="spellStart"/>
      <w:r w:rsidRPr="006421D4">
        <w:rPr>
          <w:color w:val="C021A6"/>
        </w:rPr>
        <w:t>resultados</w:t>
      </w:r>
      <w:proofErr w:type="spellEnd"/>
      <w:r w:rsidRPr="006421D4">
        <w:rPr>
          <w:color w:val="C021A6"/>
        </w:rPr>
        <w:t xml:space="preserve"> </w:t>
      </w:r>
      <w:proofErr w:type="spellStart"/>
      <w:r w:rsidRPr="006421D4">
        <w:rPr>
          <w:color w:val="C021A6"/>
        </w:rPr>
        <w:t>obtidos</w:t>
      </w:r>
      <w:proofErr w:type="spellEnd"/>
      <w:r w:rsidRPr="006421D4">
        <w:rPr>
          <w:color w:val="C021A6"/>
        </w:rPr>
        <w:t xml:space="preserve">. </w:t>
      </w:r>
    </w:p>
    <w:p w14:paraId="0D42CF82" w14:textId="77777777" w:rsidR="006421D4" w:rsidRPr="006421D4" w:rsidRDefault="006421D4" w:rsidP="006421D4">
      <w:pPr>
        <w:ind w:firstLine="720"/>
        <w:rPr>
          <w:b/>
          <w:bCs/>
          <w:color w:val="C021A6"/>
        </w:rPr>
      </w:pPr>
      <w:proofErr w:type="spellStart"/>
      <w:r w:rsidRPr="006421D4">
        <w:rPr>
          <w:b/>
          <w:bCs/>
          <w:color w:val="C021A6"/>
        </w:rPr>
        <w:t>Exemplo</w:t>
      </w:r>
      <w:proofErr w:type="spellEnd"/>
      <w:r w:rsidRPr="006421D4">
        <w:rPr>
          <w:b/>
          <w:bCs/>
          <w:color w:val="C021A6"/>
        </w:rPr>
        <w:t>:</w:t>
      </w:r>
    </w:p>
    <w:p w14:paraId="6C056634" w14:textId="77777777" w:rsidR="00FD4D93" w:rsidRPr="00FD4D93" w:rsidRDefault="00FD4D93" w:rsidP="00FD4D93">
      <w:pPr>
        <w:widowControl w:val="0"/>
        <w:spacing w:after="240"/>
        <w:ind w:firstLine="720"/>
        <w:rPr>
          <w:rFonts w:eastAsia="Times New Roman" w:cs="Times New Roman"/>
          <w:color w:val="C021A6"/>
          <w:szCs w:val="24"/>
        </w:rPr>
      </w:pPr>
      <w:proofErr w:type="spellStart"/>
      <w:r w:rsidRPr="00FD4D93">
        <w:rPr>
          <w:rFonts w:eastAsia="Times New Roman" w:cs="Times New Roman"/>
          <w:color w:val="C021A6"/>
          <w:szCs w:val="24"/>
        </w:rPr>
        <w:t>Nosso</w:t>
      </w:r>
      <w:proofErr w:type="spellEnd"/>
      <w:r w:rsidRPr="00FD4D93">
        <w:rPr>
          <w:rFonts w:eastAsia="Times New Roman" w:cs="Times New Roman"/>
          <w:color w:val="C021A6"/>
          <w:szCs w:val="24"/>
        </w:rPr>
        <w:t xml:space="preserve"> </w:t>
      </w:r>
      <w:proofErr w:type="spellStart"/>
      <w:r w:rsidRPr="00FD4D93">
        <w:rPr>
          <w:rFonts w:eastAsia="Times New Roman" w:cs="Times New Roman"/>
          <w:color w:val="C021A6"/>
          <w:szCs w:val="24"/>
        </w:rPr>
        <w:t>trabalho</w:t>
      </w:r>
      <w:proofErr w:type="spellEnd"/>
      <w:r w:rsidRPr="00FD4D93">
        <w:rPr>
          <w:rFonts w:eastAsia="Times New Roman" w:cs="Times New Roman"/>
          <w:color w:val="C021A6"/>
          <w:szCs w:val="24"/>
        </w:rPr>
        <w:t xml:space="preserve"> é um dos </w:t>
      </w:r>
      <w:proofErr w:type="spellStart"/>
      <w:r w:rsidRPr="00FD4D93">
        <w:rPr>
          <w:rFonts w:eastAsia="Times New Roman" w:cs="Times New Roman"/>
          <w:color w:val="C021A6"/>
          <w:szCs w:val="24"/>
        </w:rPr>
        <w:t>primeiros</w:t>
      </w:r>
      <w:proofErr w:type="spellEnd"/>
      <w:r w:rsidRPr="00FD4D93">
        <w:rPr>
          <w:rFonts w:eastAsia="Times New Roman" w:cs="Times New Roman"/>
          <w:color w:val="C021A6"/>
          <w:szCs w:val="24"/>
        </w:rPr>
        <w:t xml:space="preserve"> </w:t>
      </w:r>
      <w:proofErr w:type="gramStart"/>
      <w:r w:rsidRPr="00FD4D93">
        <w:rPr>
          <w:rFonts w:eastAsia="Times New Roman" w:cs="Times New Roman"/>
          <w:color w:val="C021A6"/>
          <w:szCs w:val="24"/>
        </w:rPr>
        <w:t>a</w:t>
      </w:r>
      <w:proofErr w:type="gramEnd"/>
      <w:r w:rsidRPr="00FD4D93">
        <w:rPr>
          <w:rFonts w:eastAsia="Times New Roman" w:cs="Times New Roman"/>
          <w:color w:val="C021A6"/>
          <w:szCs w:val="24"/>
        </w:rPr>
        <w:t xml:space="preserve"> </w:t>
      </w:r>
      <w:proofErr w:type="spellStart"/>
      <w:r w:rsidRPr="00FD4D93">
        <w:rPr>
          <w:rFonts w:eastAsia="Times New Roman" w:cs="Times New Roman"/>
          <w:color w:val="C021A6"/>
          <w:szCs w:val="24"/>
        </w:rPr>
        <w:t>avaliar</w:t>
      </w:r>
      <w:proofErr w:type="spellEnd"/>
      <w:r w:rsidRPr="00FD4D93">
        <w:rPr>
          <w:rFonts w:eastAsia="Times New Roman" w:cs="Times New Roman"/>
          <w:color w:val="C021A6"/>
          <w:szCs w:val="24"/>
        </w:rPr>
        <w:t xml:space="preserve"> a </w:t>
      </w:r>
      <w:proofErr w:type="spellStart"/>
      <w:r w:rsidRPr="00FD4D93">
        <w:rPr>
          <w:rFonts w:eastAsia="Times New Roman" w:cs="Times New Roman"/>
          <w:color w:val="C021A6"/>
          <w:szCs w:val="24"/>
        </w:rPr>
        <w:t>epidemiologia</w:t>
      </w:r>
      <w:proofErr w:type="spellEnd"/>
      <w:r w:rsidRPr="00FD4D93">
        <w:rPr>
          <w:rFonts w:eastAsia="Times New Roman" w:cs="Times New Roman"/>
          <w:color w:val="C021A6"/>
          <w:szCs w:val="24"/>
        </w:rPr>
        <w:t xml:space="preserve"> das IFIs no </w:t>
      </w:r>
      <w:proofErr w:type="spellStart"/>
      <w:r w:rsidRPr="00FD4D93">
        <w:rPr>
          <w:rFonts w:eastAsia="Times New Roman" w:cs="Times New Roman"/>
          <w:color w:val="C021A6"/>
          <w:szCs w:val="24"/>
        </w:rPr>
        <w:t>estado</w:t>
      </w:r>
      <w:proofErr w:type="spellEnd"/>
      <w:r w:rsidRPr="00FD4D93">
        <w:rPr>
          <w:rFonts w:eastAsia="Times New Roman" w:cs="Times New Roman"/>
          <w:color w:val="C021A6"/>
          <w:szCs w:val="24"/>
        </w:rPr>
        <w:t xml:space="preserve"> do Paraná e </w:t>
      </w:r>
      <w:proofErr w:type="spellStart"/>
      <w:r w:rsidRPr="00FD4D93">
        <w:rPr>
          <w:rFonts w:eastAsia="Times New Roman" w:cs="Times New Roman"/>
          <w:color w:val="C021A6"/>
          <w:szCs w:val="24"/>
        </w:rPr>
        <w:t>associá</w:t>
      </w:r>
      <w:proofErr w:type="spellEnd"/>
      <w:r w:rsidRPr="00FD4D93">
        <w:rPr>
          <w:rFonts w:eastAsia="Times New Roman" w:cs="Times New Roman"/>
          <w:color w:val="C021A6"/>
          <w:szCs w:val="24"/>
        </w:rPr>
        <w:t xml:space="preserve">-las a </w:t>
      </w:r>
      <w:proofErr w:type="spellStart"/>
      <w:r w:rsidRPr="00FD4D93">
        <w:rPr>
          <w:rFonts w:eastAsia="Times New Roman" w:cs="Times New Roman"/>
          <w:color w:val="C021A6"/>
          <w:szCs w:val="24"/>
        </w:rPr>
        <w:t>fatores</w:t>
      </w:r>
      <w:proofErr w:type="spellEnd"/>
      <w:r w:rsidRPr="00FD4D93">
        <w:rPr>
          <w:rFonts w:eastAsia="Times New Roman" w:cs="Times New Roman"/>
          <w:color w:val="C021A6"/>
          <w:szCs w:val="24"/>
        </w:rPr>
        <w:t xml:space="preserve"> </w:t>
      </w:r>
      <w:proofErr w:type="spellStart"/>
      <w:r w:rsidRPr="00FD4D93">
        <w:rPr>
          <w:rFonts w:eastAsia="Times New Roman" w:cs="Times New Roman"/>
          <w:color w:val="C021A6"/>
          <w:szCs w:val="24"/>
        </w:rPr>
        <w:t>socioeconômicos</w:t>
      </w:r>
      <w:proofErr w:type="spellEnd"/>
      <w:r w:rsidRPr="00FD4D93">
        <w:rPr>
          <w:rFonts w:eastAsia="Times New Roman" w:cs="Times New Roman"/>
          <w:color w:val="C021A6"/>
          <w:szCs w:val="24"/>
        </w:rPr>
        <w:t xml:space="preserve"> e </w:t>
      </w:r>
      <w:proofErr w:type="spellStart"/>
      <w:r w:rsidRPr="00FD4D93">
        <w:rPr>
          <w:rFonts w:eastAsia="Times New Roman" w:cs="Times New Roman"/>
          <w:color w:val="C021A6"/>
          <w:szCs w:val="24"/>
        </w:rPr>
        <w:t>demográficos</w:t>
      </w:r>
      <w:proofErr w:type="spellEnd"/>
      <w:r w:rsidRPr="00FD4D93">
        <w:rPr>
          <w:rFonts w:eastAsia="Times New Roman" w:cs="Times New Roman"/>
          <w:color w:val="C021A6"/>
          <w:szCs w:val="24"/>
        </w:rPr>
        <w:t xml:space="preserve">. </w:t>
      </w:r>
      <w:proofErr w:type="spellStart"/>
      <w:r w:rsidRPr="00FD4D93">
        <w:rPr>
          <w:rFonts w:eastAsia="Times New Roman" w:cs="Times New Roman"/>
          <w:color w:val="C021A6"/>
          <w:szCs w:val="24"/>
        </w:rPr>
        <w:t>Porém</w:t>
      </w:r>
      <w:proofErr w:type="spellEnd"/>
      <w:r w:rsidRPr="00FD4D93">
        <w:rPr>
          <w:rFonts w:eastAsia="Times New Roman" w:cs="Times New Roman"/>
          <w:color w:val="C021A6"/>
          <w:szCs w:val="24"/>
        </w:rPr>
        <w:t xml:space="preserve">, </w:t>
      </w:r>
      <w:proofErr w:type="spellStart"/>
      <w:r w:rsidRPr="00FD4D93">
        <w:rPr>
          <w:rFonts w:eastAsia="Times New Roman" w:cs="Times New Roman"/>
          <w:color w:val="C021A6"/>
          <w:szCs w:val="24"/>
        </w:rPr>
        <w:t>apesar</w:t>
      </w:r>
      <w:proofErr w:type="spellEnd"/>
      <w:r w:rsidRPr="00FD4D93">
        <w:rPr>
          <w:rFonts w:eastAsia="Times New Roman" w:cs="Times New Roman"/>
          <w:color w:val="C021A6"/>
          <w:szCs w:val="24"/>
        </w:rPr>
        <w:t xml:space="preserve"> do </w:t>
      </w:r>
      <w:proofErr w:type="spellStart"/>
      <w:r w:rsidRPr="00FD4D93">
        <w:rPr>
          <w:rFonts w:eastAsia="Times New Roman" w:cs="Times New Roman"/>
          <w:color w:val="C021A6"/>
          <w:szCs w:val="24"/>
        </w:rPr>
        <w:t>estudo</w:t>
      </w:r>
      <w:proofErr w:type="spellEnd"/>
      <w:r w:rsidRPr="00FD4D93">
        <w:rPr>
          <w:rFonts w:eastAsia="Times New Roman" w:cs="Times New Roman"/>
          <w:color w:val="C021A6"/>
          <w:szCs w:val="24"/>
        </w:rPr>
        <w:t xml:space="preserve"> </w:t>
      </w:r>
      <w:proofErr w:type="spellStart"/>
      <w:r w:rsidRPr="00FD4D93">
        <w:rPr>
          <w:rFonts w:eastAsia="Times New Roman" w:cs="Times New Roman"/>
          <w:color w:val="C021A6"/>
          <w:szCs w:val="24"/>
        </w:rPr>
        <w:t>apresentar</w:t>
      </w:r>
      <w:proofErr w:type="spellEnd"/>
      <w:r w:rsidRPr="00FD4D93">
        <w:rPr>
          <w:rFonts w:eastAsia="Times New Roman" w:cs="Times New Roman"/>
          <w:color w:val="C021A6"/>
          <w:szCs w:val="24"/>
        </w:rPr>
        <w:t xml:space="preserve"> </w:t>
      </w:r>
      <w:proofErr w:type="spellStart"/>
      <w:r w:rsidRPr="00FD4D93">
        <w:rPr>
          <w:rFonts w:eastAsia="Times New Roman" w:cs="Times New Roman"/>
          <w:color w:val="C021A6"/>
          <w:szCs w:val="24"/>
        </w:rPr>
        <w:t>informações</w:t>
      </w:r>
      <w:proofErr w:type="spellEnd"/>
      <w:r w:rsidRPr="00FD4D93">
        <w:rPr>
          <w:rFonts w:eastAsia="Times New Roman" w:cs="Times New Roman"/>
          <w:color w:val="C021A6"/>
          <w:szCs w:val="24"/>
        </w:rPr>
        <w:t xml:space="preserve"> de extrema </w:t>
      </w:r>
      <w:proofErr w:type="spellStart"/>
      <w:r w:rsidRPr="00FD4D93">
        <w:rPr>
          <w:rFonts w:eastAsia="Times New Roman" w:cs="Times New Roman"/>
          <w:color w:val="C021A6"/>
          <w:szCs w:val="24"/>
        </w:rPr>
        <w:t>importância</w:t>
      </w:r>
      <w:proofErr w:type="spellEnd"/>
      <w:r w:rsidRPr="00FD4D93">
        <w:rPr>
          <w:rFonts w:eastAsia="Times New Roman" w:cs="Times New Roman"/>
          <w:color w:val="C021A6"/>
          <w:szCs w:val="24"/>
        </w:rPr>
        <w:t xml:space="preserve"> </w:t>
      </w:r>
      <w:proofErr w:type="spellStart"/>
      <w:r w:rsidRPr="00FD4D93">
        <w:rPr>
          <w:rFonts w:eastAsia="Times New Roman" w:cs="Times New Roman"/>
          <w:color w:val="C021A6"/>
          <w:szCs w:val="24"/>
        </w:rPr>
        <w:t>quanto</w:t>
      </w:r>
      <w:proofErr w:type="spellEnd"/>
      <w:r w:rsidRPr="00FD4D93">
        <w:rPr>
          <w:rFonts w:eastAsia="Times New Roman" w:cs="Times New Roman"/>
          <w:color w:val="C021A6"/>
          <w:szCs w:val="24"/>
        </w:rPr>
        <w:t xml:space="preserve"> à </w:t>
      </w:r>
      <w:proofErr w:type="spellStart"/>
      <w:r w:rsidRPr="00FD4D93">
        <w:rPr>
          <w:rFonts w:eastAsia="Times New Roman" w:cs="Times New Roman"/>
          <w:color w:val="C021A6"/>
          <w:szCs w:val="24"/>
        </w:rPr>
        <w:t>regiões</w:t>
      </w:r>
      <w:proofErr w:type="spellEnd"/>
      <w:r w:rsidRPr="00FD4D93">
        <w:rPr>
          <w:rFonts w:eastAsia="Times New Roman" w:cs="Times New Roman"/>
          <w:color w:val="C021A6"/>
          <w:szCs w:val="24"/>
        </w:rPr>
        <w:t xml:space="preserve"> </w:t>
      </w:r>
      <w:proofErr w:type="spellStart"/>
      <w:r w:rsidRPr="00FD4D93">
        <w:rPr>
          <w:rFonts w:eastAsia="Times New Roman" w:cs="Times New Roman"/>
          <w:color w:val="C021A6"/>
          <w:szCs w:val="24"/>
        </w:rPr>
        <w:t>que</w:t>
      </w:r>
      <w:proofErr w:type="spellEnd"/>
      <w:r w:rsidRPr="00FD4D93">
        <w:rPr>
          <w:rFonts w:eastAsia="Times New Roman" w:cs="Times New Roman"/>
          <w:color w:val="C021A6"/>
          <w:szCs w:val="24"/>
        </w:rPr>
        <w:t xml:space="preserve"> </w:t>
      </w:r>
      <w:proofErr w:type="spellStart"/>
      <w:r w:rsidRPr="00FD4D93">
        <w:rPr>
          <w:rFonts w:eastAsia="Times New Roman" w:cs="Times New Roman"/>
          <w:color w:val="C021A6"/>
          <w:szCs w:val="24"/>
        </w:rPr>
        <w:t>apresentam</w:t>
      </w:r>
      <w:proofErr w:type="spellEnd"/>
      <w:r w:rsidRPr="00FD4D93">
        <w:rPr>
          <w:rFonts w:eastAsia="Times New Roman" w:cs="Times New Roman"/>
          <w:color w:val="C021A6"/>
          <w:szCs w:val="24"/>
        </w:rPr>
        <w:t xml:space="preserve"> alto </w:t>
      </w:r>
      <w:proofErr w:type="spellStart"/>
      <w:r w:rsidRPr="00FD4D93">
        <w:rPr>
          <w:rFonts w:eastAsia="Times New Roman" w:cs="Times New Roman"/>
          <w:color w:val="C021A6"/>
          <w:szCs w:val="24"/>
        </w:rPr>
        <w:t>número</w:t>
      </w:r>
      <w:proofErr w:type="spellEnd"/>
      <w:r w:rsidRPr="00FD4D93">
        <w:rPr>
          <w:rFonts w:eastAsia="Times New Roman" w:cs="Times New Roman"/>
          <w:color w:val="C021A6"/>
          <w:szCs w:val="24"/>
        </w:rPr>
        <w:t xml:space="preserve"> de </w:t>
      </w:r>
      <w:proofErr w:type="spellStart"/>
      <w:r w:rsidRPr="00FD4D93">
        <w:rPr>
          <w:rFonts w:eastAsia="Times New Roman" w:cs="Times New Roman"/>
          <w:color w:val="C021A6"/>
          <w:szCs w:val="24"/>
        </w:rPr>
        <w:t>casos</w:t>
      </w:r>
      <w:proofErr w:type="spellEnd"/>
      <w:r w:rsidRPr="00FD4D93">
        <w:rPr>
          <w:rFonts w:eastAsia="Times New Roman" w:cs="Times New Roman"/>
          <w:color w:val="C021A6"/>
          <w:szCs w:val="24"/>
        </w:rPr>
        <w:t xml:space="preserve"> e </w:t>
      </w:r>
      <w:proofErr w:type="spellStart"/>
      <w:r w:rsidRPr="00FD4D93">
        <w:rPr>
          <w:rFonts w:eastAsia="Times New Roman" w:cs="Times New Roman"/>
          <w:color w:val="C021A6"/>
          <w:szCs w:val="24"/>
        </w:rPr>
        <w:t>população</w:t>
      </w:r>
      <w:proofErr w:type="spellEnd"/>
      <w:r w:rsidRPr="00FD4D93">
        <w:rPr>
          <w:rFonts w:eastAsia="Times New Roman" w:cs="Times New Roman"/>
          <w:color w:val="C021A6"/>
          <w:szCs w:val="24"/>
        </w:rPr>
        <w:t xml:space="preserve"> de </w:t>
      </w:r>
      <w:proofErr w:type="spellStart"/>
      <w:r w:rsidRPr="00FD4D93">
        <w:rPr>
          <w:rFonts w:eastAsia="Times New Roman" w:cs="Times New Roman"/>
          <w:color w:val="C021A6"/>
          <w:szCs w:val="24"/>
        </w:rPr>
        <w:t>risco</w:t>
      </w:r>
      <w:proofErr w:type="spellEnd"/>
      <w:r w:rsidRPr="00FD4D93">
        <w:rPr>
          <w:rFonts w:eastAsia="Times New Roman" w:cs="Times New Roman"/>
          <w:color w:val="C021A6"/>
          <w:szCs w:val="24"/>
        </w:rPr>
        <w:t xml:space="preserve"> para </w:t>
      </w:r>
      <w:proofErr w:type="spellStart"/>
      <w:r w:rsidRPr="00FD4D93">
        <w:rPr>
          <w:rFonts w:eastAsia="Times New Roman" w:cs="Times New Roman"/>
          <w:color w:val="C021A6"/>
          <w:szCs w:val="24"/>
        </w:rPr>
        <w:t>essas</w:t>
      </w:r>
      <w:proofErr w:type="spellEnd"/>
      <w:r w:rsidRPr="00FD4D93">
        <w:rPr>
          <w:rFonts w:eastAsia="Times New Roman" w:cs="Times New Roman"/>
          <w:color w:val="C021A6"/>
          <w:szCs w:val="24"/>
        </w:rPr>
        <w:t xml:space="preserve"> </w:t>
      </w:r>
      <w:proofErr w:type="spellStart"/>
      <w:r w:rsidRPr="00FD4D93">
        <w:rPr>
          <w:rFonts w:eastAsia="Times New Roman" w:cs="Times New Roman"/>
          <w:color w:val="C021A6"/>
          <w:szCs w:val="24"/>
        </w:rPr>
        <w:t>infecções</w:t>
      </w:r>
      <w:proofErr w:type="spellEnd"/>
      <w:r w:rsidRPr="00FD4D93">
        <w:rPr>
          <w:rFonts w:eastAsia="Times New Roman" w:cs="Times New Roman"/>
          <w:color w:val="C021A6"/>
          <w:szCs w:val="24"/>
        </w:rPr>
        <w:t xml:space="preserve">, outros </w:t>
      </w:r>
      <w:proofErr w:type="spellStart"/>
      <w:r w:rsidRPr="00FD4D93">
        <w:rPr>
          <w:rFonts w:eastAsia="Times New Roman" w:cs="Times New Roman"/>
          <w:color w:val="C021A6"/>
          <w:szCs w:val="24"/>
        </w:rPr>
        <w:t>estudos</w:t>
      </w:r>
      <w:proofErr w:type="spellEnd"/>
      <w:r w:rsidRPr="00FD4D93">
        <w:rPr>
          <w:rFonts w:eastAsia="Times New Roman" w:cs="Times New Roman"/>
          <w:color w:val="C021A6"/>
          <w:szCs w:val="24"/>
        </w:rPr>
        <w:t xml:space="preserve"> </w:t>
      </w:r>
      <w:proofErr w:type="spellStart"/>
      <w:r w:rsidRPr="00FD4D93">
        <w:rPr>
          <w:rFonts w:eastAsia="Times New Roman" w:cs="Times New Roman"/>
          <w:color w:val="C021A6"/>
          <w:szCs w:val="24"/>
        </w:rPr>
        <w:t>são</w:t>
      </w:r>
      <w:proofErr w:type="spellEnd"/>
      <w:r w:rsidRPr="00FD4D93">
        <w:rPr>
          <w:rFonts w:eastAsia="Times New Roman" w:cs="Times New Roman"/>
          <w:color w:val="C021A6"/>
          <w:szCs w:val="24"/>
        </w:rPr>
        <w:t xml:space="preserve"> </w:t>
      </w:r>
      <w:proofErr w:type="spellStart"/>
      <w:r w:rsidRPr="00FD4D93">
        <w:rPr>
          <w:rFonts w:eastAsia="Times New Roman" w:cs="Times New Roman"/>
          <w:color w:val="C021A6"/>
          <w:szCs w:val="24"/>
        </w:rPr>
        <w:t>necessários</w:t>
      </w:r>
      <w:proofErr w:type="spellEnd"/>
      <w:r w:rsidRPr="00FD4D93">
        <w:rPr>
          <w:rFonts w:eastAsia="Times New Roman" w:cs="Times New Roman"/>
          <w:color w:val="C021A6"/>
          <w:szCs w:val="24"/>
        </w:rPr>
        <w:t xml:space="preserve"> para </w:t>
      </w:r>
      <w:proofErr w:type="spellStart"/>
      <w:r w:rsidRPr="00FD4D93">
        <w:rPr>
          <w:rFonts w:eastAsia="Times New Roman" w:cs="Times New Roman"/>
          <w:color w:val="C021A6"/>
          <w:szCs w:val="24"/>
        </w:rPr>
        <w:t>inferir</w:t>
      </w:r>
      <w:proofErr w:type="spellEnd"/>
      <w:r w:rsidRPr="00FD4D93">
        <w:rPr>
          <w:rFonts w:eastAsia="Times New Roman" w:cs="Times New Roman"/>
          <w:color w:val="C021A6"/>
          <w:szCs w:val="24"/>
        </w:rPr>
        <w:t xml:space="preserve"> o </w:t>
      </w:r>
      <w:proofErr w:type="spellStart"/>
      <w:r w:rsidRPr="00FD4D93">
        <w:rPr>
          <w:rFonts w:eastAsia="Times New Roman" w:cs="Times New Roman"/>
          <w:color w:val="C021A6"/>
          <w:szCs w:val="24"/>
        </w:rPr>
        <w:t>número</w:t>
      </w:r>
      <w:proofErr w:type="spellEnd"/>
      <w:r w:rsidRPr="00FD4D93">
        <w:rPr>
          <w:rFonts w:eastAsia="Times New Roman" w:cs="Times New Roman"/>
          <w:color w:val="C021A6"/>
          <w:szCs w:val="24"/>
        </w:rPr>
        <w:t xml:space="preserve"> de </w:t>
      </w:r>
      <w:proofErr w:type="spellStart"/>
      <w:r w:rsidRPr="00FD4D93">
        <w:rPr>
          <w:rFonts w:eastAsia="Times New Roman" w:cs="Times New Roman"/>
          <w:color w:val="C021A6"/>
          <w:szCs w:val="24"/>
        </w:rPr>
        <w:t>casos</w:t>
      </w:r>
      <w:proofErr w:type="spellEnd"/>
      <w:r w:rsidRPr="00FD4D93">
        <w:rPr>
          <w:rFonts w:eastAsia="Times New Roman" w:cs="Times New Roman"/>
          <w:color w:val="C021A6"/>
          <w:szCs w:val="24"/>
        </w:rPr>
        <w:t xml:space="preserve"> de IFIs no </w:t>
      </w:r>
      <w:proofErr w:type="spellStart"/>
      <w:r w:rsidRPr="00FD4D93">
        <w:rPr>
          <w:rFonts w:eastAsia="Times New Roman" w:cs="Times New Roman"/>
          <w:color w:val="C021A6"/>
          <w:szCs w:val="24"/>
        </w:rPr>
        <w:t>estado</w:t>
      </w:r>
      <w:proofErr w:type="spellEnd"/>
      <w:r w:rsidRPr="00FD4D93">
        <w:rPr>
          <w:rFonts w:eastAsia="Times New Roman" w:cs="Times New Roman"/>
          <w:color w:val="C021A6"/>
          <w:szCs w:val="24"/>
        </w:rPr>
        <w:t xml:space="preserve"> </w:t>
      </w:r>
      <w:proofErr w:type="spellStart"/>
      <w:r w:rsidRPr="00FD4D93">
        <w:rPr>
          <w:rFonts w:eastAsia="Times New Roman" w:cs="Times New Roman"/>
          <w:color w:val="C021A6"/>
          <w:szCs w:val="24"/>
        </w:rPr>
        <w:t>durante</w:t>
      </w:r>
      <w:proofErr w:type="spellEnd"/>
      <w:r w:rsidRPr="00FD4D93">
        <w:rPr>
          <w:rFonts w:eastAsia="Times New Roman" w:cs="Times New Roman"/>
          <w:color w:val="C021A6"/>
          <w:szCs w:val="24"/>
        </w:rPr>
        <w:t xml:space="preserve"> o </w:t>
      </w:r>
      <w:proofErr w:type="spellStart"/>
      <w:r w:rsidRPr="00FD4D93">
        <w:rPr>
          <w:rFonts w:eastAsia="Times New Roman" w:cs="Times New Roman"/>
          <w:color w:val="C021A6"/>
          <w:szCs w:val="24"/>
        </w:rPr>
        <w:t>período</w:t>
      </w:r>
      <w:proofErr w:type="spellEnd"/>
      <w:r w:rsidRPr="00FD4D93">
        <w:rPr>
          <w:rFonts w:eastAsia="Times New Roman" w:cs="Times New Roman"/>
          <w:color w:val="C021A6"/>
          <w:szCs w:val="24"/>
        </w:rPr>
        <w:t xml:space="preserve"> de pandemia, </w:t>
      </w:r>
      <w:proofErr w:type="spellStart"/>
      <w:r w:rsidRPr="00FD4D93">
        <w:rPr>
          <w:rFonts w:eastAsia="Times New Roman" w:cs="Times New Roman"/>
          <w:color w:val="C021A6"/>
          <w:szCs w:val="24"/>
        </w:rPr>
        <w:t>assim</w:t>
      </w:r>
      <w:proofErr w:type="spellEnd"/>
      <w:r w:rsidRPr="00FD4D93">
        <w:rPr>
          <w:rFonts w:eastAsia="Times New Roman" w:cs="Times New Roman"/>
          <w:color w:val="C021A6"/>
          <w:szCs w:val="24"/>
        </w:rPr>
        <w:t xml:space="preserve"> </w:t>
      </w:r>
      <w:proofErr w:type="spellStart"/>
      <w:r w:rsidRPr="00FD4D93">
        <w:rPr>
          <w:rFonts w:eastAsia="Times New Roman" w:cs="Times New Roman"/>
          <w:color w:val="C021A6"/>
          <w:szCs w:val="24"/>
        </w:rPr>
        <w:t>como</w:t>
      </w:r>
      <w:proofErr w:type="spellEnd"/>
      <w:r w:rsidRPr="00FD4D93">
        <w:rPr>
          <w:rFonts w:eastAsia="Times New Roman" w:cs="Times New Roman"/>
          <w:color w:val="C021A6"/>
          <w:szCs w:val="24"/>
        </w:rPr>
        <w:t xml:space="preserve"> </w:t>
      </w:r>
      <w:proofErr w:type="spellStart"/>
      <w:r w:rsidRPr="00FD4D93">
        <w:rPr>
          <w:rFonts w:eastAsia="Times New Roman" w:cs="Times New Roman"/>
          <w:color w:val="C021A6"/>
          <w:szCs w:val="24"/>
        </w:rPr>
        <w:t>testar</w:t>
      </w:r>
      <w:proofErr w:type="spellEnd"/>
      <w:r w:rsidRPr="00FD4D93">
        <w:rPr>
          <w:rFonts w:eastAsia="Times New Roman" w:cs="Times New Roman"/>
          <w:color w:val="C021A6"/>
          <w:szCs w:val="24"/>
        </w:rPr>
        <w:t xml:space="preserve"> </w:t>
      </w:r>
      <w:proofErr w:type="spellStart"/>
      <w:r w:rsidRPr="00FD4D93">
        <w:rPr>
          <w:rFonts w:eastAsia="Times New Roman" w:cs="Times New Roman"/>
          <w:color w:val="C021A6"/>
          <w:szCs w:val="24"/>
        </w:rPr>
        <w:t>variáveis</w:t>
      </w:r>
      <w:proofErr w:type="spellEnd"/>
      <w:r w:rsidRPr="00FD4D93">
        <w:rPr>
          <w:rFonts w:eastAsia="Times New Roman" w:cs="Times New Roman"/>
          <w:color w:val="C021A6"/>
          <w:szCs w:val="24"/>
        </w:rPr>
        <w:t xml:space="preserve"> </w:t>
      </w:r>
      <w:proofErr w:type="spellStart"/>
      <w:r w:rsidRPr="00FD4D93">
        <w:rPr>
          <w:rFonts w:eastAsia="Times New Roman" w:cs="Times New Roman"/>
          <w:color w:val="C021A6"/>
          <w:szCs w:val="24"/>
        </w:rPr>
        <w:t>que</w:t>
      </w:r>
      <w:proofErr w:type="spellEnd"/>
      <w:r w:rsidRPr="00FD4D93">
        <w:rPr>
          <w:rFonts w:eastAsia="Times New Roman" w:cs="Times New Roman"/>
          <w:color w:val="C021A6"/>
          <w:szCs w:val="24"/>
        </w:rPr>
        <w:t xml:space="preserve"> </w:t>
      </w:r>
      <w:proofErr w:type="spellStart"/>
      <w:r w:rsidRPr="00FD4D93">
        <w:rPr>
          <w:rFonts w:eastAsia="Times New Roman" w:cs="Times New Roman"/>
          <w:color w:val="C021A6"/>
          <w:szCs w:val="24"/>
        </w:rPr>
        <w:t>tenham</w:t>
      </w:r>
      <w:proofErr w:type="spellEnd"/>
      <w:r w:rsidRPr="00FD4D93">
        <w:rPr>
          <w:rFonts w:eastAsia="Times New Roman" w:cs="Times New Roman"/>
          <w:color w:val="C021A6"/>
          <w:szCs w:val="24"/>
        </w:rPr>
        <w:t xml:space="preserve"> </w:t>
      </w:r>
      <w:proofErr w:type="spellStart"/>
      <w:r w:rsidRPr="00FD4D93">
        <w:rPr>
          <w:rFonts w:eastAsia="Times New Roman" w:cs="Times New Roman"/>
          <w:color w:val="C021A6"/>
          <w:szCs w:val="24"/>
        </w:rPr>
        <w:t>associação</w:t>
      </w:r>
      <w:proofErr w:type="spellEnd"/>
      <w:r w:rsidRPr="00FD4D93">
        <w:rPr>
          <w:rFonts w:eastAsia="Times New Roman" w:cs="Times New Roman"/>
          <w:color w:val="C021A6"/>
          <w:szCs w:val="24"/>
        </w:rPr>
        <w:t xml:space="preserve"> </w:t>
      </w:r>
      <w:proofErr w:type="spellStart"/>
      <w:r w:rsidRPr="00FD4D93">
        <w:rPr>
          <w:rFonts w:eastAsia="Times New Roman" w:cs="Times New Roman"/>
          <w:color w:val="C021A6"/>
          <w:szCs w:val="24"/>
        </w:rPr>
        <w:t>durante</w:t>
      </w:r>
      <w:proofErr w:type="spellEnd"/>
      <w:r w:rsidRPr="00FD4D93">
        <w:rPr>
          <w:rFonts w:eastAsia="Times New Roman" w:cs="Times New Roman"/>
          <w:color w:val="C021A6"/>
          <w:szCs w:val="24"/>
        </w:rPr>
        <w:t xml:space="preserve"> esse </w:t>
      </w:r>
      <w:proofErr w:type="spellStart"/>
      <w:r w:rsidRPr="00FD4D93">
        <w:rPr>
          <w:rFonts w:eastAsia="Times New Roman" w:cs="Times New Roman"/>
          <w:color w:val="C021A6"/>
          <w:szCs w:val="24"/>
        </w:rPr>
        <w:t>período</w:t>
      </w:r>
      <w:proofErr w:type="spellEnd"/>
      <w:r w:rsidRPr="00FD4D93">
        <w:rPr>
          <w:rFonts w:eastAsia="Times New Roman" w:cs="Times New Roman"/>
          <w:color w:val="C021A6"/>
          <w:szCs w:val="24"/>
        </w:rPr>
        <w:t xml:space="preserve">. </w:t>
      </w:r>
    </w:p>
    <w:p w14:paraId="379C830A" w14:textId="77777777" w:rsidR="00566FD4" w:rsidRPr="006421D4" w:rsidRDefault="00566FD4">
      <w:pPr>
        <w:rPr>
          <w:color w:val="C021A6"/>
        </w:rPr>
      </w:pPr>
    </w:p>
    <w:p w14:paraId="31CC8134" w14:textId="1AC3D15E" w:rsidR="00117039" w:rsidRDefault="00117039">
      <w:pPr>
        <w:spacing w:line="276" w:lineRule="auto"/>
        <w:jc w:val="left"/>
      </w:pPr>
      <w:r>
        <w:br w:type="page"/>
      </w:r>
    </w:p>
    <w:p w14:paraId="0D856B68" w14:textId="710FB1D0" w:rsidR="00566FD4" w:rsidRPr="006C6FFE" w:rsidRDefault="00000000">
      <w:pPr>
        <w:rPr>
          <w:b/>
          <w:bCs/>
        </w:rPr>
      </w:pPr>
      <w:r w:rsidRPr="006C6FFE">
        <w:rPr>
          <w:b/>
          <w:bCs/>
        </w:rPr>
        <w:lastRenderedPageBreak/>
        <w:t>REFERÊNCIAS</w:t>
      </w:r>
    </w:p>
    <w:p w14:paraId="007439A7" w14:textId="77777777" w:rsidR="00F97CA0" w:rsidRPr="00F97CA0" w:rsidRDefault="00F97CA0" w:rsidP="00F97CA0">
      <w:pPr>
        <w:ind w:firstLine="720"/>
        <w:rPr>
          <w:color w:val="C021A6"/>
        </w:rPr>
      </w:pPr>
      <w:r w:rsidRPr="00F97CA0">
        <w:rPr>
          <w:color w:val="C021A6"/>
        </w:rPr>
        <w:t xml:space="preserve">A norma </w:t>
      </w:r>
      <w:proofErr w:type="spellStart"/>
      <w:r w:rsidRPr="00F97CA0">
        <w:rPr>
          <w:color w:val="C021A6"/>
        </w:rPr>
        <w:t>mais</w:t>
      </w:r>
      <w:proofErr w:type="spellEnd"/>
      <w:r w:rsidRPr="00F97CA0">
        <w:rPr>
          <w:color w:val="C021A6"/>
        </w:rPr>
        <w:t xml:space="preserve"> </w:t>
      </w:r>
      <w:proofErr w:type="spellStart"/>
      <w:r w:rsidRPr="00F97CA0">
        <w:rPr>
          <w:color w:val="C021A6"/>
        </w:rPr>
        <w:t>recente</w:t>
      </w:r>
      <w:proofErr w:type="spellEnd"/>
      <w:r w:rsidRPr="00F97CA0">
        <w:rPr>
          <w:color w:val="C021A6"/>
        </w:rPr>
        <w:t xml:space="preserve"> da ABNT para </w:t>
      </w:r>
      <w:proofErr w:type="gramStart"/>
      <w:r w:rsidRPr="00F97CA0">
        <w:rPr>
          <w:color w:val="C021A6"/>
        </w:rPr>
        <w:t>a</w:t>
      </w:r>
      <w:proofErr w:type="gramEnd"/>
      <w:r w:rsidRPr="00F97CA0">
        <w:rPr>
          <w:color w:val="C021A6"/>
        </w:rPr>
        <w:t xml:space="preserve"> </w:t>
      </w:r>
      <w:proofErr w:type="spellStart"/>
      <w:r w:rsidRPr="00F97CA0">
        <w:rPr>
          <w:color w:val="C021A6"/>
        </w:rPr>
        <w:t>elaboração</w:t>
      </w:r>
      <w:proofErr w:type="spellEnd"/>
      <w:r w:rsidRPr="00F97CA0">
        <w:rPr>
          <w:color w:val="C021A6"/>
        </w:rPr>
        <w:t xml:space="preserve"> de </w:t>
      </w:r>
      <w:proofErr w:type="spellStart"/>
      <w:r w:rsidRPr="00F97CA0">
        <w:rPr>
          <w:color w:val="C021A6"/>
        </w:rPr>
        <w:t>referências</w:t>
      </w:r>
      <w:proofErr w:type="spellEnd"/>
      <w:r w:rsidRPr="00F97CA0">
        <w:rPr>
          <w:color w:val="C021A6"/>
        </w:rPr>
        <w:t xml:space="preserve"> </w:t>
      </w:r>
      <w:proofErr w:type="spellStart"/>
      <w:r w:rsidRPr="00F97CA0">
        <w:rPr>
          <w:color w:val="C021A6"/>
        </w:rPr>
        <w:t>bibliográficas</w:t>
      </w:r>
      <w:proofErr w:type="spellEnd"/>
      <w:r w:rsidRPr="00F97CA0">
        <w:rPr>
          <w:color w:val="C021A6"/>
        </w:rPr>
        <w:t xml:space="preserve"> </w:t>
      </w:r>
      <w:proofErr w:type="spellStart"/>
      <w:r w:rsidRPr="00F97CA0">
        <w:rPr>
          <w:color w:val="C021A6"/>
        </w:rPr>
        <w:t>em</w:t>
      </w:r>
      <w:proofErr w:type="spellEnd"/>
      <w:r w:rsidRPr="00F97CA0">
        <w:rPr>
          <w:color w:val="C021A6"/>
        </w:rPr>
        <w:t xml:space="preserve"> </w:t>
      </w:r>
      <w:proofErr w:type="spellStart"/>
      <w:r w:rsidRPr="00F97CA0">
        <w:rPr>
          <w:color w:val="C021A6"/>
        </w:rPr>
        <w:t>trabalhos</w:t>
      </w:r>
      <w:proofErr w:type="spellEnd"/>
      <w:r w:rsidRPr="00F97CA0">
        <w:rPr>
          <w:color w:val="C021A6"/>
        </w:rPr>
        <w:t xml:space="preserve"> </w:t>
      </w:r>
      <w:proofErr w:type="spellStart"/>
      <w:r w:rsidRPr="00F97CA0">
        <w:rPr>
          <w:color w:val="C021A6"/>
        </w:rPr>
        <w:t>acadêmicos</w:t>
      </w:r>
      <w:proofErr w:type="spellEnd"/>
      <w:r w:rsidRPr="00F97CA0">
        <w:rPr>
          <w:color w:val="C021A6"/>
        </w:rPr>
        <w:t xml:space="preserve"> (</w:t>
      </w:r>
      <w:proofErr w:type="spellStart"/>
      <w:r w:rsidRPr="00F97CA0">
        <w:rPr>
          <w:color w:val="C021A6"/>
        </w:rPr>
        <w:t>como</w:t>
      </w:r>
      <w:proofErr w:type="spellEnd"/>
      <w:r w:rsidRPr="00F97CA0">
        <w:rPr>
          <w:color w:val="C021A6"/>
        </w:rPr>
        <w:t xml:space="preserve"> </w:t>
      </w:r>
      <w:proofErr w:type="spellStart"/>
      <w:r w:rsidRPr="00F97CA0">
        <w:rPr>
          <w:color w:val="C021A6"/>
        </w:rPr>
        <w:t>dissertações</w:t>
      </w:r>
      <w:proofErr w:type="spellEnd"/>
      <w:r w:rsidRPr="00F97CA0">
        <w:rPr>
          <w:color w:val="C021A6"/>
        </w:rPr>
        <w:t xml:space="preserve"> e </w:t>
      </w:r>
      <w:proofErr w:type="spellStart"/>
      <w:r w:rsidRPr="00F97CA0">
        <w:rPr>
          <w:color w:val="C021A6"/>
        </w:rPr>
        <w:t>teses</w:t>
      </w:r>
      <w:proofErr w:type="spellEnd"/>
      <w:r w:rsidRPr="00F97CA0">
        <w:rPr>
          <w:color w:val="C021A6"/>
        </w:rPr>
        <w:t xml:space="preserve">) é: ABNT NBR 6023:2018 – </w:t>
      </w:r>
      <w:proofErr w:type="spellStart"/>
      <w:r w:rsidRPr="00F97CA0">
        <w:rPr>
          <w:color w:val="C021A6"/>
        </w:rPr>
        <w:t>Informação</w:t>
      </w:r>
      <w:proofErr w:type="spellEnd"/>
      <w:r w:rsidRPr="00F97CA0">
        <w:rPr>
          <w:color w:val="C021A6"/>
        </w:rPr>
        <w:t xml:space="preserve"> e </w:t>
      </w:r>
      <w:proofErr w:type="spellStart"/>
      <w:r w:rsidRPr="00F97CA0">
        <w:rPr>
          <w:color w:val="C021A6"/>
        </w:rPr>
        <w:t>documentação</w:t>
      </w:r>
      <w:proofErr w:type="spellEnd"/>
      <w:r w:rsidRPr="00F97CA0">
        <w:rPr>
          <w:color w:val="C021A6"/>
        </w:rPr>
        <w:t xml:space="preserve"> — </w:t>
      </w:r>
      <w:proofErr w:type="spellStart"/>
      <w:r w:rsidRPr="00F97CA0">
        <w:rPr>
          <w:color w:val="C021A6"/>
        </w:rPr>
        <w:t>Referências</w:t>
      </w:r>
      <w:proofErr w:type="spellEnd"/>
      <w:r w:rsidRPr="00F97CA0">
        <w:rPr>
          <w:color w:val="C021A6"/>
        </w:rPr>
        <w:t xml:space="preserve"> — </w:t>
      </w:r>
      <w:proofErr w:type="spellStart"/>
      <w:r w:rsidRPr="00F97CA0">
        <w:rPr>
          <w:color w:val="C021A6"/>
        </w:rPr>
        <w:t>Elaboração</w:t>
      </w:r>
      <w:proofErr w:type="spellEnd"/>
    </w:p>
    <w:p w14:paraId="10608F09" w14:textId="77777777" w:rsidR="00F97CA0" w:rsidRPr="00F97CA0" w:rsidRDefault="00F97CA0" w:rsidP="00F97CA0">
      <w:pPr>
        <w:ind w:firstLine="720"/>
        <w:rPr>
          <w:color w:val="C021A6"/>
        </w:rPr>
      </w:pPr>
      <w:r w:rsidRPr="00F97CA0">
        <w:rPr>
          <w:color w:val="C021A6"/>
        </w:rPr>
        <w:t xml:space="preserve">Essa norma </w:t>
      </w:r>
      <w:proofErr w:type="spellStart"/>
      <w:r w:rsidRPr="00F97CA0">
        <w:rPr>
          <w:color w:val="C021A6"/>
        </w:rPr>
        <w:t>estabelece</w:t>
      </w:r>
      <w:proofErr w:type="spellEnd"/>
      <w:r w:rsidRPr="00F97CA0">
        <w:rPr>
          <w:color w:val="C021A6"/>
        </w:rPr>
        <w:t xml:space="preserve"> </w:t>
      </w:r>
      <w:proofErr w:type="spellStart"/>
      <w:r w:rsidRPr="00F97CA0">
        <w:rPr>
          <w:color w:val="C021A6"/>
        </w:rPr>
        <w:t>os</w:t>
      </w:r>
      <w:proofErr w:type="spellEnd"/>
      <w:r w:rsidRPr="00F97CA0">
        <w:rPr>
          <w:color w:val="C021A6"/>
        </w:rPr>
        <w:t xml:space="preserve"> </w:t>
      </w:r>
      <w:proofErr w:type="spellStart"/>
      <w:r w:rsidRPr="00F97CA0">
        <w:rPr>
          <w:color w:val="C021A6"/>
        </w:rPr>
        <w:t>critérios</w:t>
      </w:r>
      <w:proofErr w:type="spellEnd"/>
      <w:r w:rsidRPr="00F97CA0">
        <w:rPr>
          <w:color w:val="C021A6"/>
        </w:rPr>
        <w:t xml:space="preserve">, </w:t>
      </w:r>
      <w:proofErr w:type="spellStart"/>
      <w:r w:rsidRPr="00F97CA0">
        <w:rPr>
          <w:color w:val="C021A6"/>
        </w:rPr>
        <w:t>elementos</w:t>
      </w:r>
      <w:proofErr w:type="spellEnd"/>
      <w:r w:rsidRPr="00F97CA0">
        <w:rPr>
          <w:color w:val="C021A6"/>
        </w:rPr>
        <w:t xml:space="preserve"> </w:t>
      </w:r>
      <w:proofErr w:type="spellStart"/>
      <w:r w:rsidRPr="00F97CA0">
        <w:rPr>
          <w:color w:val="C021A6"/>
        </w:rPr>
        <w:t>essenciais</w:t>
      </w:r>
      <w:proofErr w:type="spellEnd"/>
      <w:r w:rsidRPr="00F97CA0">
        <w:rPr>
          <w:color w:val="C021A6"/>
        </w:rPr>
        <w:t xml:space="preserve"> e a forma </w:t>
      </w:r>
      <w:proofErr w:type="spellStart"/>
      <w:r w:rsidRPr="00F97CA0">
        <w:rPr>
          <w:color w:val="C021A6"/>
        </w:rPr>
        <w:t>correta</w:t>
      </w:r>
      <w:proofErr w:type="spellEnd"/>
      <w:r w:rsidRPr="00F97CA0">
        <w:rPr>
          <w:color w:val="C021A6"/>
        </w:rPr>
        <w:t xml:space="preserve"> de </w:t>
      </w:r>
      <w:proofErr w:type="spellStart"/>
      <w:r w:rsidRPr="00F97CA0">
        <w:rPr>
          <w:color w:val="C021A6"/>
        </w:rPr>
        <w:t>apresentar</w:t>
      </w:r>
      <w:proofErr w:type="spellEnd"/>
      <w:r w:rsidRPr="00F97CA0">
        <w:rPr>
          <w:color w:val="C021A6"/>
        </w:rPr>
        <w:t xml:space="preserve"> </w:t>
      </w:r>
      <w:proofErr w:type="spellStart"/>
      <w:r w:rsidRPr="00F97CA0">
        <w:rPr>
          <w:color w:val="C021A6"/>
        </w:rPr>
        <w:t>referências</w:t>
      </w:r>
      <w:proofErr w:type="spellEnd"/>
      <w:r w:rsidRPr="00F97CA0">
        <w:rPr>
          <w:color w:val="C021A6"/>
        </w:rPr>
        <w:t xml:space="preserve"> de </w:t>
      </w:r>
      <w:proofErr w:type="spellStart"/>
      <w:r w:rsidRPr="00F97CA0">
        <w:rPr>
          <w:color w:val="C021A6"/>
        </w:rPr>
        <w:t>todos</w:t>
      </w:r>
      <w:proofErr w:type="spellEnd"/>
      <w:r w:rsidRPr="00F97CA0">
        <w:rPr>
          <w:color w:val="C021A6"/>
        </w:rPr>
        <w:t xml:space="preserve"> </w:t>
      </w:r>
      <w:proofErr w:type="spellStart"/>
      <w:r w:rsidRPr="00F97CA0">
        <w:rPr>
          <w:color w:val="C021A6"/>
        </w:rPr>
        <w:t>os</w:t>
      </w:r>
      <w:proofErr w:type="spellEnd"/>
      <w:r w:rsidRPr="00F97CA0">
        <w:rPr>
          <w:color w:val="C021A6"/>
        </w:rPr>
        <w:t xml:space="preserve"> </w:t>
      </w:r>
      <w:proofErr w:type="spellStart"/>
      <w:r w:rsidRPr="00F97CA0">
        <w:rPr>
          <w:color w:val="C021A6"/>
        </w:rPr>
        <w:t>tipos</w:t>
      </w:r>
      <w:proofErr w:type="spellEnd"/>
      <w:r w:rsidRPr="00F97CA0">
        <w:rPr>
          <w:color w:val="C021A6"/>
        </w:rPr>
        <w:t xml:space="preserve"> de </w:t>
      </w:r>
      <w:proofErr w:type="spellStart"/>
      <w:r w:rsidRPr="00F97CA0">
        <w:rPr>
          <w:color w:val="C021A6"/>
        </w:rPr>
        <w:t>documentos</w:t>
      </w:r>
      <w:proofErr w:type="spellEnd"/>
      <w:r w:rsidRPr="00F97CA0">
        <w:rPr>
          <w:color w:val="C021A6"/>
        </w:rPr>
        <w:t xml:space="preserve"> (</w:t>
      </w:r>
      <w:proofErr w:type="spellStart"/>
      <w:r w:rsidRPr="00F97CA0">
        <w:rPr>
          <w:color w:val="C021A6"/>
        </w:rPr>
        <w:t>livros</w:t>
      </w:r>
      <w:proofErr w:type="spellEnd"/>
      <w:r w:rsidRPr="00F97CA0">
        <w:rPr>
          <w:color w:val="C021A6"/>
        </w:rPr>
        <w:t xml:space="preserve">, </w:t>
      </w:r>
      <w:proofErr w:type="spellStart"/>
      <w:r w:rsidRPr="00F97CA0">
        <w:rPr>
          <w:color w:val="C021A6"/>
        </w:rPr>
        <w:t>artigos</w:t>
      </w:r>
      <w:proofErr w:type="spellEnd"/>
      <w:r w:rsidRPr="00F97CA0">
        <w:rPr>
          <w:color w:val="C021A6"/>
        </w:rPr>
        <w:t xml:space="preserve">, </w:t>
      </w:r>
      <w:proofErr w:type="spellStart"/>
      <w:r w:rsidRPr="00F97CA0">
        <w:rPr>
          <w:color w:val="C021A6"/>
        </w:rPr>
        <w:t>patentes</w:t>
      </w:r>
      <w:proofErr w:type="spellEnd"/>
      <w:r w:rsidRPr="00F97CA0">
        <w:rPr>
          <w:color w:val="C021A6"/>
        </w:rPr>
        <w:t xml:space="preserve">, sites, </w:t>
      </w:r>
      <w:proofErr w:type="spellStart"/>
      <w:r w:rsidRPr="00F97CA0">
        <w:rPr>
          <w:color w:val="C021A6"/>
        </w:rPr>
        <w:t>teses</w:t>
      </w:r>
      <w:proofErr w:type="spellEnd"/>
      <w:r w:rsidRPr="00F97CA0">
        <w:rPr>
          <w:color w:val="C021A6"/>
        </w:rPr>
        <w:t xml:space="preserve">, </w:t>
      </w:r>
      <w:proofErr w:type="spellStart"/>
      <w:r w:rsidRPr="00F97CA0">
        <w:rPr>
          <w:color w:val="C021A6"/>
        </w:rPr>
        <w:t>dissertações</w:t>
      </w:r>
      <w:proofErr w:type="spellEnd"/>
      <w:r w:rsidRPr="00F97CA0">
        <w:rPr>
          <w:color w:val="C021A6"/>
        </w:rPr>
        <w:t xml:space="preserve"> etc.) </w:t>
      </w:r>
      <w:proofErr w:type="spellStart"/>
      <w:r w:rsidRPr="00F97CA0">
        <w:rPr>
          <w:color w:val="C021A6"/>
        </w:rPr>
        <w:t>em</w:t>
      </w:r>
      <w:proofErr w:type="spellEnd"/>
      <w:r w:rsidRPr="00F97CA0">
        <w:rPr>
          <w:color w:val="C021A6"/>
        </w:rPr>
        <w:t xml:space="preserve"> </w:t>
      </w:r>
      <w:proofErr w:type="spellStart"/>
      <w:r w:rsidRPr="00F97CA0">
        <w:rPr>
          <w:color w:val="C021A6"/>
        </w:rPr>
        <w:t>trabalhos</w:t>
      </w:r>
      <w:proofErr w:type="spellEnd"/>
      <w:r w:rsidRPr="00F97CA0">
        <w:rPr>
          <w:color w:val="C021A6"/>
        </w:rPr>
        <w:t xml:space="preserve"> </w:t>
      </w:r>
      <w:proofErr w:type="spellStart"/>
      <w:r w:rsidRPr="00F97CA0">
        <w:rPr>
          <w:color w:val="C021A6"/>
        </w:rPr>
        <w:t>acadêmicos</w:t>
      </w:r>
      <w:proofErr w:type="spellEnd"/>
      <w:r w:rsidRPr="00F97CA0">
        <w:rPr>
          <w:color w:val="C021A6"/>
        </w:rPr>
        <w:t xml:space="preserve">, </w:t>
      </w:r>
      <w:proofErr w:type="spellStart"/>
      <w:r w:rsidRPr="00F97CA0">
        <w:rPr>
          <w:color w:val="C021A6"/>
        </w:rPr>
        <w:t>relatórios</w:t>
      </w:r>
      <w:proofErr w:type="spellEnd"/>
      <w:r w:rsidRPr="00F97CA0">
        <w:rPr>
          <w:color w:val="C021A6"/>
        </w:rPr>
        <w:t xml:space="preserve">, </w:t>
      </w:r>
      <w:proofErr w:type="spellStart"/>
      <w:r w:rsidRPr="00F97CA0">
        <w:rPr>
          <w:color w:val="C021A6"/>
        </w:rPr>
        <w:t>artigos</w:t>
      </w:r>
      <w:proofErr w:type="spellEnd"/>
      <w:r w:rsidRPr="00F97CA0">
        <w:rPr>
          <w:color w:val="C021A6"/>
        </w:rPr>
        <w:t xml:space="preserve"> e outros </w:t>
      </w:r>
      <w:proofErr w:type="spellStart"/>
      <w:r w:rsidRPr="00F97CA0">
        <w:rPr>
          <w:color w:val="C021A6"/>
        </w:rPr>
        <w:t>documentos</w:t>
      </w:r>
      <w:proofErr w:type="spellEnd"/>
      <w:r w:rsidRPr="00F97CA0">
        <w:rPr>
          <w:color w:val="C021A6"/>
        </w:rPr>
        <w:t xml:space="preserve"> </w:t>
      </w:r>
      <w:proofErr w:type="spellStart"/>
      <w:r w:rsidRPr="00F97CA0">
        <w:rPr>
          <w:color w:val="C021A6"/>
        </w:rPr>
        <w:t>científicos</w:t>
      </w:r>
      <w:proofErr w:type="spellEnd"/>
      <w:r w:rsidRPr="00F97CA0">
        <w:rPr>
          <w:color w:val="C021A6"/>
        </w:rPr>
        <w:t>.</w:t>
      </w:r>
    </w:p>
    <w:p w14:paraId="3FF45B39" w14:textId="36770DFE" w:rsidR="00F97CA0" w:rsidRDefault="00F97CA0" w:rsidP="00F97CA0">
      <w:pPr>
        <w:ind w:firstLine="720"/>
        <w:rPr>
          <w:color w:val="C021A6"/>
        </w:rPr>
      </w:pPr>
      <w:r w:rsidRPr="00F97CA0">
        <w:rPr>
          <w:color w:val="C021A6"/>
        </w:rPr>
        <w:t xml:space="preserve">A NBR 6023 de 2018 é a </w:t>
      </w:r>
      <w:proofErr w:type="spellStart"/>
      <w:r w:rsidRPr="00F97CA0">
        <w:rPr>
          <w:color w:val="C021A6"/>
        </w:rPr>
        <w:t>versão</w:t>
      </w:r>
      <w:proofErr w:type="spellEnd"/>
      <w:r w:rsidRPr="00F97CA0">
        <w:rPr>
          <w:color w:val="C021A6"/>
        </w:rPr>
        <w:t xml:space="preserve"> </w:t>
      </w:r>
      <w:proofErr w:type="spellStart"/>
      <w:r w:rsidRPr="00F97CA0">
        <w:rPr>
          <w:color w:val="C021A6"/>
        </w:rPr>
        <w:t>mais</w:t>
      </w:r>
      <w:proofErr w:type="spellEnd"/>
      <w:r w:rsidRPr="00F97CA0">
        <w:rPr>
          <w:color w:val="C021A6"/>
        </w:rPr>
        <w:t xml:space="preserve"> </w:t>
      </w:r>
      <w:proofErr w:type="spellStart"/>
      <w:r w:rsidRPr="00F97CA0">
        <w:rPr>
          <w:color w:val="C021A6"/>
        </w:rPr>
        <w:t>recente</w:t>
      </w:r>
      <w:proofErr w:type="spellEnd"/>
      <w:r w:rsidRPr="00F97CA0">
        <w:rPr>
          <w:color w:val="C021A6"/>
        </w:rPr>
        <w:t xml:space="preserve"> </w:t>
      </w:r>
      <w:proofErr w:type="spellStart"/>
      <w:r w:rsidRPr="00F97CA0">
        <w:rPr>
          <w:color w:val="C021A6"/>
        </w:rPr>
        <w:t>oficializada</w:t>
      </w:r>
      <w:proofErr w:type="spellEnd"/>
      <w:r w:rsidRPr="00F97CA0">
        <w:rPr>
          <w:color w:val="C021A6"/>
        </w:rPr>
        <w:t xml:space="preserve"> pela ABNT — </w:t>
      </w:r>
      <w:proofErr w:type="spellStart"/>
      <w:r w:rsidRPr="00F97CA0">
        <w:rPr>
          <w:color w:val="C021A6"/>
        </w:rPr>
        <w:t>ela</w:t>
      </w:r>
      <w:proofErr w:type="spellEnd"/>
      <w:r w:rsidRPr="00F97CA0">
        <w:rPr>
          <w:color w:val="C021A6"/>
        </w:rPr>
        <w:t xml:space="preserve"> </w:t>
      </w:r>
      <w:proofErr w:type="spellStart"/>
      <w:r w:rsidRPr="00F97CA0">
        <w:rPr>
          <w:color w:val="C021A6"/>
        </w:rPr>
        <w:t>substituiu</w:t>
      </w:r>
      <w:proofErr w:type="spellEnd"/>
      <w:r w:rsidRPr="00F97CA0">
        <w:rPr>
          <w:color w:val="C021A6"/>
        </w:rPr>
        <w:t xml:space="preserve"> </w:t>
      </w:r>
      <w:proofErr w:type="spellStart"/>
      <w:r w:rsidRPr="00F97CA0">
        <w:rPr>
          <w:color w:val="C021A6"/>
        </w:rPr>
        <w:t>revisões</w:t>
      </w:r>
      <w:proofErr w:type="spellEnd"/>
      <w:r w:rsidRPr="00F97CA0">
        <w:rPr>
          <w:color w:val="C021A6"/>
        </w:rPr>
        <w:t xml:space="preserve"> </w:t>
      </w:r>
      <w:proofErr w:type="spellStart"/>
      <w:r w:rsidRPr="00F97CA0">
        <w:rPr>
          <w:color w:val="C021A6"/>
        </w:rPr>
        <w:t>anteriores</w:t>
      </w:r>
      <w:proofErr w:type="spellEnd"/>
      <w:r w:rsidRPr="00F97CA0">
        <w:rPr>
          <w:color w:val="C021A6"/>
        </w:rPr>
        <w:t xml:space="preserve"> e continua </w:t>
      </w:r>
      <w:proofErr w:type="spellStart"/>
      <w:r w:rsidRPr="00F97CA0">
        <w:rPr>
          <w:color w:val="C021A6"/>
        </w:rPr>
        <w:t>vigente</w:t>
      </w:r>
      <w:proofErr w:type="spellEnd"/>
      <w:r w:rsidRPr="00F97CA0">
        <w:rPr>
          <w:color w:val="C021A6"/>
        </w:rPr>
        <w:t xml:space="preserve"> para </w:t>
      </w:r>
      <w:proofErr w:type="spellStart"/>
      <w:r w:rsidRPr="00F97CA0">
        <w:rPr>
          <w:color w:val="C021A6"/>
        </w:rPr>
        <w:t>os</w:t>
      </w:r>
      <w:proofErr w:type="spellEnd"/>
      <w:r w:rsidRPr="00F97CA0">
        <w:rPr>
          <w:color w:val="C021A6"/>
        </w:rPr>
        <w:t xml:space="preserve"> </w:t>
      </w:r>
      <w:proofErr w:type="spellStart"/>
      <w:r w:rsidRPr="00F97CA0">
        <w:rPr>
          <w:color w:val="C021A6"/>
        </w:rPr>
        <w:t>padrões</w:t>
      </w:r>
      <w:proofErr w:type="spellEnd"/>
      <w:r w:rsidRPr="00F97CA0">
        <w:rPr>
          <w:color w:val="C021A6"/>
        </w:rPr>
        <w:t xml:space="preserve"> de </w:t>
      </w:r>
      <w:proofErr w:type="spellStart"/>
      <w:r w:rsidRPr="00F97CA0">
        <w:rPr>
          <w:color w:val="C021A6"/>
        </w:rPr>
        <w:t>formatação</w:t>
      </w:r>
      <w:proofErr w:type="spellEnd"/>
      <w:r w:rsidRPr="00F97CA0">
        <w:rPr>
          <w:color w:val="C021A6"/>
        </w:rPr>
        <w:t xml:space="preserve"> de </w:t>
      </w:r>
      <w:proofErr w:type="spellStart"/>
      <w:r w:rsidRPr="00F97CA0">
        <w:rPr>
          <w:color w:val="C021A6"/>
        </w:rPr>
        <w:t>referências</w:t>
      </w:r>
      <w:proofErr w:type="spellEnd"/>
      <w:r w:rsidRPr="00F97CA0">
        <w:rPr>
          <w:color w:val="C021A6"/>
        </w:rPr>
        <w:t>.</w:t>
      </w:r>
    </w:p>
    <w:p w14:paraId="232BFD30" w14:textId="77777777" w:rsidR="00F97CA0" w:rsidRDefault="00F97CA0" w:rsidP="00F97CA0">
      <w:pPr>
        <w:ind w:firstLine="720"/>
        <w:rPr>
          <w:color w:val="C021A6"/>
        </w:rPr>
      </w:pPr>
      <w:r w:rsidRPr="00F97CA0">
        <w:rPr>
          <w:color w:val="C021A6"/>
        </w:rPr>
        <w:t xml:space="preserve">A NBR 6023 é </w:t>
      </w:r>
      <w:proofErr w:type="spellStart"/>
      <w:r w:rsidRPr="00F97CA0">
        <w:rPr>
          <w:color w:val="C021A6"/>
        </w:rPr>
        <w:t>uma</w:t>
      </w:r>
      <w:proofErr w:type="spellEnd"/>
      <w:r w:rsidRPr="00F97CA0">
        <w:rPr>
          <w:color w:val="C021A6"/>
        </w:rPr>
        <w:t xml:space="preserve"> norma de </w:t>
      </w:r>
      <w:proofErr w:type="spellStart"/>
      <w:r w:rsidRPr="00F97CA0">
        <w:rPr>
          <w:color w:val="C021A6"/>
        </w:rPr>
        <w:t>referência</w:t>
      </w:r>
      <w:proofErr w:type="spellEnd"/>
      <w:r w:rsidRPr="00F97CA0">
        <w:rPr>
          <w:color w:val="C021A6"/>
        </w:rPr>
        <w:t xml:space="preserve"> </w:t>
      </w:r>
      <w:proofErr w:type="spellStart"/>
      <w:r w:rsidRPr="00F97CA0">
        <w:rPr>
          <w:color w:val="C021A6"/>
        </w:rPr>
        <w:t>bibliográfica</w:t>
      </w:r>
      <w:proofErr w:type="spellEnd"/>
      <w:r w:rsidRPr="00F97CA0">
        <w:rPr>
          <w:color w:val="C021A6"/>
        </w:rPr>
        <w:t xml:space="preserve">, </w:t>
      </w:r>
      <w:proofErr w:type="spellStart"/>
      <w:r w:rsidRPr="00F97CA0">
        <w:rPr>
          <w:color w:val="C021A6"/>
        </w:rPr>
        <w:t>não</w:t>
      </w:r>
      <w:proofErr w:type="spellEnd"/>
      <w:r w:rsidRPr="00F97CA0">
        <w:rPr>
          <w:color w:val="C021A6"/>
        </w:rPr>
        <w:t xml:space="preserve"> </w:t>
      </w:r>
      <w:proofErr w:type="spellStart"/>
      <w:r w:rsidRPr="00F97CA0">
        <w:rPr>
          <w:color w:val="C021A6"/>
        </w:rPr>
        <w:t>uma</w:t>
      </w:r>
      <w:proofErr w:type="spellEnd"/>
      <w:r w:rsidRPr="00F97CA0">
        <w:rPr>
          <w:color w:val="C021A6"/>
        </w:rPr>
        <w:t xml:space="preserve"> norma de </w:t>
      </w:r>
      <w:proofErr w:type="spellStart"/>
      <w:r w:rsidRPr="00F97CA0">
        <w:rPr>
          <w:color w:val="C021A6"/>
        </w:rPr>
        <w:t>formatação</w:t>
      </w:r>
      <w:proofErr w:type="spellEnd"/>
      <w:r w:rsidRPr="00F97CA0">
        <w:rPr>
          <w:color w:val="C021A6"/>
        </w:rPr>
        <w:t xml:space="preserve"> </w:t>
      </w:r>
      <w:proofErr w:type="spellStart"/>
      <w:r w:rsidRPr="00F97CA0">
        <w:rPr>
          <w:color w:val="C021A6"/>
        </w:rPr>
        <w:t>geral</w:t>
      </w:r>
      <w:proofErr w:type="spellEnd"/>
      <w:r w:rsidRPr="00F97CA0">
        <w:rPr>
          <w:color w:val="C021A6"/>
        </w:rPr>
        <w:t xml:space="preserve"> de </w:t>
      </w:r>
      <w:proofErr w:type="spellStart"/>
      <w:r w:rsidRPr="00F97CA0">
        <w:rPr>
          <w:color w:val="C021A6"/>
        </w:rPr>
        <w:t>trabalhos</w:t>
      </w:r>
      <w:proofErr w:type="spellEnd"/>
      <w:r w:rsidRPr="00F97CA0">
        <w:rPr>
          <w:color w:val="C021A6"/>
        </w:rPr>
        <w:t xml:space="preserve"> (</w:t>
      </w:r>
      <w:proofErr w:type="spellStart"/>
      <w:r w:rsidRPr="00F97CA0">
        <w:rPr>
          <w:color w:val="C021A6"/>
        </w:rPr>
        <w:t>essa</w:t>
      </w:r>
      <w:proofErr w:type="spellEnd"/>
      <w:r w:rsidRPr="00F97CA0">
        <w:rPr>
          <w:color w:val="C021A6"/>
        </w:rPr>
        <w:t xml:space="preserve"> é a NBR 14724).</w:t>
      </w:r>
    </w:p>
    <w:p w14:paraId="5C0D2CF2" w14:textId="2FD54104" w:rsidR="00F97CA0" w:rsidRPr="00F97CA0" w:rsidRDefault="00F97CA0" w:rsidP="00F97CA0">
      <w:pPr>
        <w:ind w:firstLine="720"/>
        <w:rPr>
          <w:color w:val="C021A6"/>
        </w:rPr>
      </w:pPr>
      <w:r w:rsidRPr="00F97CA0">
        <w:rPr>
          <w:color w:val="C021A6"/>
        </w:rPr>
        <w:t xml:space="preserve">Para </w:t>
      </w:r>
      <w:proofErr w:type="spellStart"/>
      <w:r w:rsidRPr="00F97CA0">
        <w:rPr>
          <w:color w:val="C021A6"/>
        </w:rPr>
        <w:t>incluir</w:t>
      </w:r>
      <w:proofErr w:type="spellEnd"/>
      <w:r w:rsidRPr="00F97CA0">
        <w:rPr>
          <w:color w:val="C021A6"/>
        </w:rPr>
        <w:t xml:space="preserve"> </w:t>
      </w:r>
      <w:proofErr w:type="spellStart"/>
      <w:r w:rsidRPr="00F97CA0">
        <w:rPr>
          <w:color w:val="C021A6"/>
        </w:rPr>
        <w:t>referências</w:t>
      </w:r>
      <w:proofErr w:type="spellEnd"/>
      <w:r w:rsidRPr="00F97CA0">
        <w:rPr>
          <w:color w:val="C021A6"/>
        </w:rPr>
        <w:t xml:space="preserve"> </w:t>
      </w:r>
      <w:proofErr w:type="spellStart"/>
      <w:r w:rsidRPr="00F97CA0">
        <w:rPr>
          <w:color w:val="C021A6"/>
        </w:rPr>
        <w:t>em</w:t>
      </w:r>
      <w:proofErr w:type="spellEnd"/>
      <w:r w:rsidRPr="00F97CA0">
        <w:rPr>
          <w:color w:val="C021A6"/>
        </w:rPr>
        <w:t xml:space="preserve"> </w:t>
      </w:r>
      <w:proofErr w:type="spellStart"/>
      <w:r w:rsidRPr="00F97CA0">
        <w:rPr>
          <w:color w:val="C021A6"/>
        </w:rPr>
        <w:t>uma</w:t>
      </w:r>
      <w:proofErr w:type="spellEnd"/>
      <w:r w:rsidRPr="00F97CA0">
        <w:rPr>
          <w:color w:val="C021A6"/>
        </w:rPr>
        <w:t xml:space="preserve"> </w:t>
      </w:r>
      <w:proofErr w:type="spellStart"/>
      <w:r w:rsidRPr="00F97CA0">
        <w:rPr>
          <w:color w:val="C021A6"/>
        </w:rPr>
        <w:t>dissertação</w:t>
      </w:r>
      <w:proofErr w:type="spellEnd"/>
      <w:r w:rsidRPr="00F97CA0">
        <w:rPr>
          <w:color w:val="C021A6"/>
        </w:rPr>
        <w:t>/</w:t>
      </w:r>
      <w:proofErr w:type="spellStart"/>
      <w:r w:rsidRPr="00F97CA0">
        <w:rPr>
          <w:color w:val="C021A6"/>
        </w:rPr>
        <w:t>tese</w:t>
      </w:r>
      <w:proofErr w:type="spellEnd"/>
      <w:r w:rsidRPr="00F97CA0">
        <w:rPr>
          <w:color w:val="C021A6"/>
        </w:rPr>
        <w:t xml:space="preserve">, </w:t>
      </w:r>
      <w:proofErr w:type="spellStart"/>
      <w:r w:rsidRPr="00F97CA0">
        <w:rPr>
          <w:color w:val="C021A6"/>
        </w:rPr>
        <w:t>você</w:t>
      </w:r>
      <w:proofErr w:type="spellEnd"/>
      <w:r w:rsidRPr="00F97CA0">
        <w:rPr>
          <w:color w:val="C021A6"/>
        </w:rPr>
        <w:t xml:space="preserve"> </w:t>
      </w:r>
      <w:proofErr w:type="spellStart"/>
      <w:r w:rsidRPr="00F97CA0">
        <w:rPr>
          <w:color w:val="C021A6"/>
        </w:rPr>
        <w:t>deve</w:t>
      </w:r>
      <w:proofErr w:type="spellEnd"/>
      <w:r w:rsidRPr="00F97CA0">
        <w:rPr>
          <w:color w:val="C021A6"/>
        </w:rPr>
        <w:t xml:space="preserve"> usar a NBR 6023:2018 junto com as </w:t>
      </w:r>
      <w:proofErr w:type="spellStart"/>
      <w:r w:rsidRPr="00F97CA0">
        <w:rPr>
          <w:color w:val="C021A6"/>
        </w:rPr>
        <w:t>demais</w:t>
      </w:r>
      <w:proofErr w:type="spellEnd"/>
      <w:r w:rsidRPr="00F97CA0">
        <w:rPr>
          <w:color w:val="C021A6"/>
        </w:rPr>
        <w:t xml:space="preserve"> </w:t>
      </w:r>
      <w:proofErr w:type="spellStart"/>
      <w:r w:rsidRPr="00F97CA0">
        <w:rPr>
          <w:color w:val="C021A6"/>
        </w:rPr>
        <w:t>normas</w:t>
      </w:r>
      <w:proofErr w:type="spellEnd"/>
      <w:r w:rsidRPr="00F97CA0">
        <w:rPr>
          <w:color w:val="C021A6"/>
        </w:rPr>
        <w:t xml:space="preserve"> </w:t>
      </w:r>
      <w:proofErr w:type="spellStart"/>
      <w:r w:rsidRPr="00F97CA0">
        <w:rPr>
          <w:color w:val="C021A6"/>
        </w:rPr>
        <w:t>aplicáveis</w:t>
      </w:r>
      <w:proofErr w:type="spellEnd"/>
      <w:r w:rsidRPr="00F97CA0">
        <w:rPr>
          <w:color w:val="C021A6"/>
        </w:rPr>
        <w:t xml:space="preserve"> (</w:t>
      </w:r>
      <w:proofErr w:type="spellStart"/>
      <w:r w:rsidRPr="00F97CA0">
        <w:rPr>
          <w:color w:val="C021A6"/>
        </w:rPr>
        <w:t>citações</w:t>
      </w:r>
      <w:proofErr w:type="spellEnd"/>
      <w:r w:rsidRPr="00F97CA0">
        <w:rPr>
          <w:color w:val="C021A6"/>
        </w:rPr>
        <w:t xml:space="preserve">, </w:t>
      </w:r>
      <w:proofErr w:type="spellStart"/>
      <w:r w:rsidRPr="00F97CA0">
        <w:rPr>
          <w:color w:val="C021A6"/>
        </w:rPr>
        <w:t>sumário</w:t>
      </w:r>
      <w:proofErr w:type="spellEnd"/>
      <w:r w:rsidRPr="00F97CA0">
        <w:rPr>
          <w:color w:val="C021A6"/>
        </w:rPr>
        <w:t xml:space="preserve">, </w:t>
      </w:r>
      <w:proofErr w:type="spellStart"/>
      <w:r w:rsidRPr="00F97CA0">
        <w:rPr>
          <w:color w:val="C021A6"/>
        </w:rPr>
        <w:t>formatação</w:t>
      </w:r>
      <w:proofErr w:type="spellEnd"/>
      <w:r w:rsidRPr="00F97CA0">
        <w:rPr>
          <w:color w:val="C021A6"/>
        </w:rPr>
        <w:t xml:space="preserve"> do </w:t>
      </w:r>
      <w:proofErr w:type="spellStart"/>
      <w:r w:rsidRPr="00F97CA0">
        <w:rPr>
          <w:color w:val="C021A6"/>
        </w:rPr>
        <w:t>texto</w:t>
      </w:r>
      <w:proofErr w:type="spellEnd"/>
      <w:r w:rsidRPr="00F97CA0">
        <w:rPr>
          <w:color w:val="C021A6"/>
        </w:rPr>
        <w:t>, etc.).</w:t>
      </w:r>
    </w:p>
    <w:p w14:paraId="77E3C0C6" w14:textId="77777777" w:rsidR="00F97CA0" w:rsidRDefault="00F97CA0" w:rsidP="00F97CA0">
      <w:pPr>
        <w:rPr>
          <w:b/>
          <w:bCs/>
          <w:color w:val="C021A6"/>
          <w:lang w:val="pt-BR"/>
        </w:rPr>
      </w:pPr>
    </w:p>
    <w:p w14:paraId="09F0FC16" w14:textId="5C385362" w:rsidR="00F97CA0" w:rsidRDefault="00F97CA0" w:rsidP="00F97CA0">
      <w:pPr>
        <w:rPr>
          <w:b/>
          <w:bCs/>
          <w:color w:val="C021A6"/>
          <w:lang w:val="pt-BR"/>
        </w:rPr>
      </w:pPr>
      <w:r>
        <w:rPr>
          <w:b/>
          <w:bCs/>
          <w:color w:val="C021A6"/>
          <w:lang w:val="pt-BR"/>
        </w:rPr>
        <w:t>Exemplos:</w:t>
      </w:r>
    </w:p>
    <w:p w14:paraId="69C10067" w14:textId="331D6679" w:rsidR="00F97CA0" w:rsidRPr="00F97CA0" w:rsidRDefault="00F97CA0" w:rsidP="00F97CA0">
      <w:pPr>
        <w:rPr>
          <w:b/>
          <w:bCs/>
          <w:color w:val="C021A6"/>
          <w:lang w:val="pt-BR"/>
        </w:rPr>
      </w:pPr>
      <w:r w:rsidRPr="00F97CA0">
        <w:rPr>
          <w:b/>
          <w:bCs/>
          <w:color w:val="C021A6"/>
          <w:lang w:val="pt-BR"/>
        </w:rPr>
        <w:t>Estrutura de Referências segundo a ABNT (NBR 6023:2018)</w:t>
      </w:r>
    </w:p>
    <w:p w14:paraId="327ED84E" w14:textId="77777777" w:rsidR="00F97CA0" w:rsidRPr="00F97CA0" w:rsidRDefault="00F97CA0" w:rsidP="00F97CA0">
      <w:pPr>
        <w:numPr>
          <w:ilvl w:val="0"/>
          <w:numId w:val="19"/>
        </w:numPr>
        <w:rPr>
          <w:color w:val="C021A6"/>
          <w:lang w:val="pt-BR"/>
        </w:rPr>
      </w:pPr>
      <w:r w:rsidRPr="00F97CA0">
        <w:rPr>
          <w:color w:val="C021A6"/>
          <w:lang w:val="pt-BR"/>
        </w:rPr>
        <w:t xml:space="preserve">Referências em </w:t>
      </w:r>
      <w:r w:rsidRPr="00F97CA0">
        <w:rPr>
          <w:b/>
          <w:bCs/>
          <w:color w:val="C021A6"/>
          <w:lang w:val="pt-BR"/>
        </w:rPr>
        <w:t>ordem alfabética</w:t>
      </w:r>
      <w:r w:rsidRPr="00F97CA0">
        <w:rPr>
          <w:color w:val="C021A6"/>
          <w:lang w:val="pt-BR"/>
        </w:rPr>
        <w:t xml:space="preserve"> pelo sobrenome do primeiro autor.</w:t>
      </w:r>
    </w:p>
    <w:p w14:paraId="473CFD9B" w14:textId="77777777" w:rsidR="00F97CA0" w:rsidRPr="00F97CA0" w:rsidRDefault="00F97CA0" w:rsidP="00F97CA0">
      <w:pPr>
        <w:numPr>
          <w:ilvl w:val="0"/>
          <w:numId w:val="19"/>
        </w:numPr>
        <w:rPr>
          <w:color w:val="C021A6"/>
          <w:lang w:val="pt-BR"/>
        </w:rPr>
      </w:pPr>
      <w:r w:rsidRPr="00F97CA0">
        <w:rPr>
          <w:b/>
          <w:bCs/>
          <w:color w:val="C021A6"/>
          <w:lang w:val="pt-BR"/>
        </w:rPr>
        <w:t>Sobrenome em maiúsculas</w:t>
      </w:r>
      <w:r w:rsidRPr="00F97CA0">
        <w:rPr>
          <w:color w:val="C021A6"/>
          <w:lang w:val="pt-BR"/>
        </w:rPr>
        <w:t>, prenomes abreviados.</w:t>
      </w:r>
    </w:p>
    <w:p w14:paraId="09D9F1E9" w14:textId="77777777" w:rsidR="00F97CA0" w:rsidRPr="00F97CA0" w:rsidRDefault="00F97CA0" w:rsidP="00F97CA0">
      <w:pPr>
        <w:numPr>
          <w:ilvl w:val="0"/>
          <w:numId w:val="19"/>
        </w:numPr>
        <w:rPr>
          <w:color w:val="C021A6"/>
          <w:lang w:val="pt-BR"/>
        </w:rPr>
      </w:pPr>
      <w:r w:rsidRPr="00F97CA0">
        <w:rPr>
          <w:color w:val="C021A6"/>
          <w:lang w:val="pt-BR"/>
        </w:rPr>
        <w:t xml:space="preserve">Títulos de livros e periódicos em </w:t>
      </w:r>
      <w:r w:rsidRPr="00F97CA0">
        <w:rPr>
          <w:b/>
          <w:bCs/>
          <w:color w:val="C021A6"/>
          <w:lang w:val="pt-BR"/>
        </w:rPr>
        <w:t>itálico</w:t>
      </w:r>
      <w:r w:rsidRPr="00F97CA0">
        <w:rPr>
          <w:color w:val="C021A6"/>
          <w:lang w:val="pt-BR"/>
        </w:rPr>
        <w:t xml:space="preserve"> (ou negrito, desde que consistente).</w:t>
      </w:r>
    </w:p>
    <w:p w14:paraId="09223FE1" w14:textId="77777777" w:rsidR="00F97CA0" w:rsidRPr="00F97CA0" w:rsidRDefault="00F97CA0" w:rsidP="00F97CA0">
      <w:pPr>
        <w:numPr>
          <w:ilvl w:val="0"/>
          <w:numId w:val="19"/>
        </w:numPr>
        <w:rPr>
          <w:color w:val="C021A6"/>
          <w:lang w:val="pt-BR"/>
        </w:rPr>
      </w:pPr>
      <w:r w:rsidRPr="00F97CA0">
        <w:rPr>
          <w:color w:val="C021A6"/>
          <w:lang w:val="pt-BR"/>
        </w:rPr>
        <w:t>Espaçamento simples dentro da referência e espaço duplo entre referências.</w:t>
      </w:r>
    </w:p>
    <w:p w14:paraId="2DC6959C" w14:textId="77777777" w:rsidR="002B4B48" w:rsidRDefault="002B4B48" w:rsidP="00F97CA0">
      <w:pPr>
        <w:rPr>
          <w:b/>
          <w:bCs/>
          <w:color w:val="C021A6"/>
          <w:lang w:val="pt-BR"/>
        </w:rPr>
      </w:pPr>
    </w:p>
    <w:p w14:paraId="0FC0430A" w14:textId="77777777" w:rsidR="002B4B48" w:rsidRDefault="002B4B48" w:rsidP="00F97CA0">
      <w:pPr>
        <w:rPr>
          <w:b/>
          <w:bCs/>
          <w:color w:val="C021A6"/>
          <w:lang w:val="pt-BR"/>
        </w:rPr>
      </w:pPr>
    </w:p>
    <w:p w14:paraId="5ADA7BF1" w14:textId="77777777" w:rsidR="002B4B48" w:rsidRDefault="002B4B48" w:rsidP="00F97CA0">
      <w:pPr>
        <w:rPr>
          <w:b/>
          <w:bCs/>
          <w:color w:val="C021A6"/>
          <w:lang w:val="pt-BR"/>
        </w:rPr>
      </w:pPr>
    </w:p>
    <w:p w14:paraId="28F74FD8" w14:textId="77777777" w:rsidR="002B4B48" w:rsidRDefault="002B4B48" w:rsidP="00F97CA0">
      <w:pPr>
        <w:rPr>
          <w:b/>
          <w:bCs/>
          <w:color w:val="C021A6"/>
          <w:lang w:val="pt-BR"/>
        </w:rPr>
      </w:pPr>
    </w:p>
    <w:p w14:paraId="54CFDEED" w14:textId="0AD1AD70" w:rsidR="00F97CA0" w:rsidRPr="00F97CA0" w:rsidRDefault="00F97CA0" w:rsidP="00F97CA0">
      <w:pPr>
        <w:rPr>
          <w:b/>
          <w:bCs/>
          <w:color w:val="C021A6"/>
          <w:lang w:val="pt-BR"/>
        </w:rPr>
      </w:pPr>
      <w:r w:rsidRPr="00F97CA0">
        <w:rPr>
          <w:b/>
          <w:bCs/>
          <w:color w:val="C021A6"/>
          <w:lang w:val="pt-BR"/>
        </w:rPr>
        <w:lastRenderedPageBreak/>
        <w:t>ARTIGOS EM PERIÓDICOS</w:t>
      </w:r>
    </w:p>
    <w:p w14:paraId="45A81360" w14:textId="77777777" w:rsidR="00F97CA0" w:rsidRPr="00F97CA0" w:rsidRDefault="00F97CA0" w:rsidP="00F97CA0">
      <w:pPr>
        <w:rPr>
          <w:b/>
          <w:bCs/>
          <w:color w:val="C021A6"/>
          <w:lang w:val="pt-BR"/>
        </w:rPr>
      </w:pPr>
      <w:r w:rsidRPr="00F97CA0">
        <w:rPr>
          <w:b/>
          <w:bCs/>
          <w:color w:val="C021A6"/>
          <w:lang w:val="pt-BR"/>
        </w:rPr>
        <w:t>Estrutura</w:t>
      </w:r>
    </w:p>
    <w:p w14:paraId="5BFC1C38" w14:textId="77777777" w:rsidR="00F97CA0" w:rsidRPr="00F97CA0" w:rsidRDefault="00F97CA0" w:rsidP="00F97CA0">
      <w:pPr>
        <w:rPr>
          <w:color w:val="C021A6"/>
          <w:lang w:val="pt-BR"/>
        </w:rPr>
      </w:pPr>
      <w:r w:rsidRPr="00F97CA0">
        <w:rPr>
          <w:b/>
          <w:bCs/>
          <w:color w:val="C021A6"/>
          <w:lang w:val="pt-BR"/>
        </w:rPr>
        <w:t xml:space="preserve">SOBRENOME, Prenomes abreviados. Título do artigo: subtítulo (se houver). </w:t>
      </w:r>
      <w:r w:rsidRPr="00F97CA0">
        <w:rPr>
          <w:b/>
          <w:bCs/>
          <w:i/>
          <w:iCs/>
          <w:color w:val="C021A6"/>
          <w:lang w:val="pt-BR"/>
        </w:rPr>
        <w:t>Título do periódico</w:t>
      </w:r>
      <w:r w:rsidRPr="00F97CA0">
        <w:rPr>
          <w:b/>
          <w:bCs/>
          <w:color w:val="C021A6"/>
          <w:lang w:val="pt-BR"/>
        </w:rPr>
        <w:t xml:space="preserve">, local, volume, número, </w:t>
      </w:r>
      <w:proofErr w:type="gramStart"/>
      <w:r w:rsidRPr="00F97CA0">
        <w:rPr>
          <w:b/>
          <w:bCs/>
          <w:color w:val="C021A6"/>
          <w:lang w:val="pt-BR"/>
        </w:rPr>
        <w:t>páginas inicial</w:t>
      </w:r>
      <w:proofErr w:type="gramEnd"/>
      <w:r w:rsidRPr="00F97CA0">
        <w:rPr>
          <w:b/>
          <w:bCs/>
          <w:color w:val="C021A6"/>
          <w:lang w:val="pt-BR"/>
        </w:rPr>
        <w:t>–final, ano. DOI (se houver).</w:t>
      </w:r>
    </w:p>
    <w:p w14:paraId="71D38215" w14:textId="77777777" w:rsidR="00F97CA0" w:rsidRPr="00F97CA0" w:rsidRDefault="00F97CA0" w:rsidP="00F97CA0">
      <w:pPr>
        <w:rPr>
          <w:b/>
          <w:bCs/>
          <w:color w:val="C021A6"/>
          <w:lang w:val="pt-BR"/>
        </w:rPr>
      </w:pPr>
      <w:r w:rsidRPr="00F97CA0">
        <w:rPr>
          <w:b/>
          <w:bCs/>
          <w:color w:val="C021A6"/>
          <w:lang w:val="pt-BR"/>
        </w:rPr>
        <w:t>Exemplo</w:t>
      </w:r>
    </w:p>
    <w:p w14:paraId="5A32557D" w14:textId="77777777" w:rsidR="00F97CA0" w:rsidRPr="00F97CA0" w:rsidRDefault="00F97CA0" w:rsidP="00F97CA0">
      <w:pPr>
        <w:rPr>
          <w:color w:val="C021A6"/>
          <w:lang w:val="pt-BR"/>
        </w:rPr>
      </w:pPr>
      <w:r w:rsidRPr="00F97CA0">
        <w:rPr>
          <w:color w:val="C021A6"/>
          <w:lang w:val="pt-BR"/>
        </w:rPr>
        <w:t xml:space="preserve">SILVA, J. P.; OLIVEIRA, M. R. </w:t>
      </w:r>
      <w:proofErr w:type="spellStart"/>
      <w:r w:rsidRPr="00F97CA0">
        <w:rPr>
          <w:color w:val="C021A6"/>
          <w:lang w:val="pt-BR"/>
        </w:rPr>
        <w:t>Nanoparticles</w:t>
      </w:r>
      <w:proofErr w:type="spellEnd"/>
      <w:r w:rsidRPr="00F97CA0">
        <w:rPr>
          <w:color w:val="C021A6"/>
          <w:lang w:val="pt-BR"/>
        </w:rPr>
        <w:t xml:space="preserve"> as </w:t>
      </w:r>
      <w:proofErr w:type="spellStart"/>
      <w:r w:rsidRPr="00F97CA0">
        <w:rPr>
          <w:color w:val="C021A6"/>
          <w:lang w:val="pt-BR"/>
        </w:rPr>
        <w:t>antifungal</w:t>
      </w:r>
      <w:proofErr w:type="spellEnd"/>
      <w:r w:rsidRPr="00F97CA0">
        <w:rPr>
          <w:color w:val="C021A6"/>
          <w:lang w:val="pt-BR"/>
        </w:rPr>
        <w:t xml:space="preserve"> </w:t>
      </w:r>
      <w:proofErr w:type="spellStart"/>
      <w:r w:rsidRPr="00F97CA0">
        <w:rPr>
          <w:color w:val="C021A6"/>
          <w:lang w:val="pt-BR"/>
        </w:rPr>
        <w:t>agents</w:t>
      </w:r>
      <w:proofErr w:type="spellEnd"/>
      <w:r w:rsidRPr="00F97CA0">
        <w:rPr>
          <w:color w:val="C021A6"/>
          <w:lang w:val="pt-BR"/>
        </w:rPr>
        <w:t xml:space="preserve">. </w:t>
      </w:r>
      <w:proofErr w:type="spellStart"/>
      <w:r w:rsidRPr="00F97CA0">
        <w:rPr>
          <w:i/>
          <w:iCs/>
          <w:color w:val="C021A6"/>
          <w:lang w:val="pt-BR"/>
        </w:rPr>
        <w:t>Journal</w:t>
      </w:r>
      <w:proofErr w:type="spellEnd"/>
      <w:r w:rsidRPr="00F97CA0">
        <w:rPr>
          <w:i/>
          <w:iCs/>
          <w:color w:val="C021A6"/>
          <w:lang w:val="pt-BR"/>
        </w:rPr>
        <w:t xml:space="preserve"> </w:t>
      </w:r>
      <w:proofErr w:type="spellStart"/>
      <w:r w:rsidRPr="00F97CA0">
        <w:rPr>
          <w:i/>
          <w:iCs/>
          <w:color w:val="C021A6"/>
          <w:lang w:val="pt-BR"/>
        </w:rPr>
        <w:t>of</w:t>
      </w:r>
      <w:proofErr w:type="spellEnd"/>
      <w:r w:rsidRPr="00F97CA0">
        <w:rPr>
          <w:i/>
          <w:iCs/>
          <w:color w:val="C021A6"/>
          <w:lang w:val="pt-BR"/>
        </w:rPr>
        <w:t xml:space="preserve"> Antimicrobial </w:t>
      </w:r>
      <w:proofErr w:type="spellStart"/>
      <w:r w:rsidRPr="00F97CA0">
        <w:rPr>
          <w:i/>
          <w:iCs/>
          <w:color w:val="C021A6"/>
          <w:lang w:val="pt-BR"/>
        </w:rPr>
        <w:t>Chemotherapy</w:t>
      </w:r>
      <w:proofErr w:type="spellEnd"/>
      <w:r w:rsidRPr="00F97CA0">
        <w:rPr>
          <w:color w:val="C021A6"/>
          <w:lang w:val="pt-BR"/>
        </w:rPr>
        <w:t>, Oxford, v. 75, n. 3, p. 523–530, 2020. https://doi.org/10.1093/jac/dkaa012.</w:t>
      </w:r>
    </w:p>
    <w:p w14:paraId="60B50E9D" w14:textId="77777777" w:rsidR="002B4B48" w:rsidRDefault="002B4B48" w:rsidP="00F97CA0">
      <w:pPr>
        <w:rPr>
          <w:b/>
          <w:bCs/>
          <w:color w:val="C021A6"/>
          <w:lang w:val="pt-BR"/>
        </w:rPr>
      </w:pPr>
    </w:p>
    <w:p w14:paraId="0F1AD713" w14:textId="32BEE71D" w:rsidR="00F97CA0" w:rsidRPr="00F97CA0" w:rsidRDefault="00F97CA0" w:rsidP="00F97CA0">
      <w:pPr>
        <w:rPr>
          <w:b/>
          <w:bCs/>
          <w:color w:val="C021A6"/>
          <w:lang w:val="pt-BR"/>
        </w:rPr>
      </w:pPr>
      <w:r w:rsidRPr="00F97CA0">
        <w:rPr>
          <w:b/>
          <w:bCs/>
          <w:color w:val="C021A6"/>
          <w:lang w:val="pt-BR"/>
        </w:rPr>
        <w:t>LIVROS</w:t>
      </w:r>
    </w:p>
    <w:p w14:paraId="13B9B0AC" w14:textId="77777777" w:rsidR="00F97CA0" w:rsidRPr="00F97CA0" w:rsidRDefault="00F97CA0" w:rsidP="00F97CA0">
      <w:pPr>
        <w:rPr>
          <w:b/>
          <w:bCs/>
          <w:color w:val="C021A6"/>
          <w:lang w:val="pt-BR"/>
        </w:rPr>
      </w:pPr>
      <w:r w:rsidRPr="00F97CA0">
        <w:rPr>
          <w:b/>
          <w:bCs/>
          <w:color w:val="C021A6"/>
          <w:lang w:val="pt-BR"/>
        </w:rPr>
        <w:t>Estrutura</w:t>
      </w:r>
    </w:p>
    <w:p w14:paraId="55BB75DF" w14:textId="77777777" w:rsidR="00F97CA0" w:rsidRPr="00F97CA0" w:rsidRDefault="00F97CA0" w:rsidP="00F97CA0">
      <w:pPr>
        <w:rPr>
          <w:color w:val="C021A6"/>
          <w:lang w:val="pt-BR"/>
        </w:rPr>
      </w:pPr>
      <w:r w:rsidRPr="00F97CA0">
        <w:rPr>
          <w:b/>
          <w:bCs/>
          <w:color w:val="C021A6"/>
          <w:lang w:val="pt-BR"/>
        </w:rPr>
        <w:t xml:space="preserve">SOBRENOME, Prenomes abreviados. </w:t>
      </w:r>
      <w:r w:rsidRPr="00F97CA0">
        <w:rPr>
          <w:b/>
          <w:bCs/>
          <w:i/>
          <w:iCs/>
          <w:color w:val="C021A6"/>
          <w:lang w:val="pt-BR"/>
        </w:rPr>
        <w:t>Título do livro</w:t>
      </w:r>
      <w:r w:rsidRPr="00F97CA0">
        <w:rPr>
          <w:b/>
          <w:bCs/>
          <w:color w:val="C021A6"/>
          <w:lang w:val="pt-BR"/>
        </w:rPr>
        <w:t>: subtítulo. Edição. Local: Editora, ano.</w:t>
      </w:r>
    </w:p>
    <w:p w14:paraId="13A5DF7B" w14:textId="77777777" w:rsidR="00F97CA0" w:rsidRPr="00F97CA0" w:rsidRDefault="00F97CA0" w:rsidP="00F97CA0">
      <w:pPr>
        <w:rPr>
          <w:b/>
          <w:bCs/>
          <w:color w:val="C021A6"/>
          <w:lang w:val="pt-BR"/>
        </w:rPr>
      </w:pPr>
      <w:r w:rsidRPr="00F97CA0">
        <w:rPr>
          <w:b/>
          <w:bCs/>
          <w:color w:val="C021A6"/>
          <w:lang w:val="pt-BR"/>
        </w:rPr>
        <w:t>Exemplo</w:t>
      </w:r>
    </w:p>
    <w:p w14:paraId="5D7B21A3" w14:textId="77777777" w:rsidR="00F97CA0" w:rsidRPr="00F97CA0" w:rsidRDefault="00F97CA0" w:rsidP="00F97CA0">
      <w:pPr>
        <w:rPr>
          <w:color w:val="C021A6"/>
          <w:lang w:val="pt-BR"/>
        </w:rPr>
      </w:pPr>
      <w:r w:rsidRPr="00F97CA0">
        <w:rPr>
          <w:color w:val="C021A6"/>
          <w:lang w:val="pt-BR"/>
        </w:rPr>
        <w:t xml:space="preserve">TORTORA, G. J.; FUNKE, B. R.; CASE, C. L. </w:t>
      </w:r>
      <w:r w:rsidRPr="00F97CA0">
        <w:rPr>
          <w:i/>
          <w:iCs/>
          <w:color w:val="C021A6"/>
          <w:lang w:val="pt-BR"/>
        </w:rPr>
        <w:t>Microbiologia</w:t>
      </w:r>
      <w:r w:rsidRPr="00F97CA0">
        <w:rPr>
          <w:color w:val="C021A6"/>
          <w:lang w:val="pt-BR"/>
        </w:rPr>
        <w:t>. 12. ed. Porto Alegre: Artmed, 2017.</w:t>
      </w:r>
    </w:p>
    <w:p w14:paraId="692900C9" w14:textId="77777777" w:rsidR="002B4B48" w:rsidRDefault="002B4B48" w:rsidP="00F97CA0">
      <w:pPr>
        <w:rPr>
          <w:b/>
          <w:bCs/>
          <w:color w:val="C021A6"/>
          <w:lang w:val="pt-BR"/>
        </w:rPr>
      </w:pPr>
    </w:p>
    <w:p w14:paraId="6D9D8E34" w14:textId="1CFE7707" w:rsidR="00F97CA0" w:rsidRPr="00F97CA0" w:rsidRDefault="00F97CA0" w:rsidP="00F97CA0">
      <w:pPr>
        <w:rPr>
          <w:b/>
          <w:bCs/>
          <w:color w:val="C021A6"/>
          <w:lang w:val="pt-BR"/>
        </w:rPr>
      </w:pPr>
      <w:r w:rsidRPr="00F97CA0">
        <w:rPr>
          <w:b/>
          <w:bCs/>
          <w:color w:val="C021A6"/>
          <w:lang w:val="pt-BR"/>
        </w:rPr>
        <w:t>CAPÍTULOS DE LIVRO</w:t>
      </w:r>
    </w:p>
    <w:p w14:paraId="506543DF" w14:textId="77777777" w:rsidR="00F97CA0" w:rsidRPr="00F97CA0" w:rsidRDefault="00F97CA0" w:rsidP="00F97CA0">
      <w:pPr>
        <w:rPr>
          <w:b/>
          <w:bCs/>
          <w:color w:val="C021A6"/>
          <w:lang w:val="pt-BR"/>
        </w:rPr>
      </w:pPr>
      <w:r w:rsidRPr="00F97CA0">
        <w:rPr>
          <w:b/>
          <w:bCs/>
          <w:color w:val="C021A6"/>
          <w:lang w:val="pt-BR"/>
        </w:rPr>
        <w:t>Estrutura</w:t>
      </w:r>
    </w:p>
    <w:p w14:paraId="57E999E7" w14:textId="77777777" w:rsidR="00F97CA0" w:rsidRPr="00F97CA0" w:rsidRDefault="00F97CA0" w:rsidP="00F97CA0">
      <w:pPr>
        <w:rPr>
          <w:color w:val="C021A6"/>
          <w:lang w:val="pt-BR"/>
        </w:rPr>
      </w:pPr>
      <w:r w:rsidRPr="00F97CA0">
        <w:rPr>
          <w:b/>
          <w:bCs/>
          <w:color w:val="C021A6"/>
          <w:lang w:val="pt-BR"/>
        </w:rPr>
        <w:t xml:space="preserve">SOBRENOME, Prenomes abreviados. Título do capítulo. In: SOBRENOME, Prenomes (org.). </w:t>
      </w:r>
      <w:r w:rsidRPr="00F97CA0">
        <w:rPr>
          <w:b/>
          <w:bCs/>
          <w:i/>
          <w:iCs/>
          <w:color w:val="C021A6"/>
          <w:lang w:val="pt-BR"/>
        </w:rPr>
        <w:t>Título do livro</w:t>
      </w:r>
      <w:r w:rsidRPr="00F97CA0">
        <w:rPr>
          <w:b/>
          <w:bCs/>
          <w:color w:val="C021A6"/>
          <w:lang w:val="pt-BR"/>
        </w:rPr>
        <w:t>. Edição. Local: Editora, ano. p. inicial–final.</w:t>
      </w:r>
    </w:p>
    <w:p w14:paraId="37C20F3B" w14:textId="77777777" w:rsidR="00F97CA0" w:rsidRPr="00F97CA0" w:rsidRDefault="00F97CA0" w:rsidP="00F97CA0">
      <w:pPr>
        <w:rPr>
          <w:b/>
          <w:bCs/>
          <w:color w:val="C021A6"/>
          <w:lang w:val="pt-BR"/>
        </w:rPr>
      </w:pPr>
      <w:r w:rsidRPr="00F97CA0">
        <w:rPr>
          <w:b/>
          <w:bCs/>
          <w:color w:val="C021A6"/>
          <w:lang w:val="pt-BR"/>
        </w:rPr>
        <w:t>Exemplo</w:t>
      </w:r>
    </w:p>
    <w:p w14:paraId="2ACF1BE2" w14:textId="77777777" w:rsidR="00F97CA0" w:rsidRPr="00F97CA0" w:rsidRDefault="00F97CA0" w:rsidP="00F97CA0">
      <w:pPr>
        <w:rPr>
          <w:color w:val="C021A6"/>
          <w:lang w:val="pt-BR"/>
        </w:rPr>
      </w:pPr>
      <w:r w:rsidRPr="00F97CA0">
        <w:rPr>
          <w:color w:val="C021A6"/>
          <w:lang w:val="pt-BR"/>
        </w:rPr>
        <w:t xml:space="preserve">SOUZA, A. L. Diagnóstico molecular. In: SILVA, J. P. (org.). </w:t>
      </w:r>
      <w:r w:rsidRPr="00F97CA0">
        <w:rPr>
          <w:i/>
          <w:iCs/>
          <w:color w:val="C021A6"/>
          <w:lang w:val="pt-BR"/>
        </w:rPr>
        <w:t>Biotecnologia aplicada à saúde</w:t>
      </w:r>
      <w:r w:rsidRPr="00F97CA0">
        <w:rPr>
          <w:color w:val="C021A6"/>
          <w:lang w:val="pt-BR"/>
        </w:rPr>
        <w:t>. São Paulo: Elsevier, 2021. p. 85–102.</w:t>
      </w:r>
    </w:p>
    <w:p w14:paraId="79CC246D" w14:textId="482C5990" w:rsidR="002B4B48" w:rsidRPr="00DF0781" w:rsidRDefault="002B4B48" w:rsidP="00DF0781">
      <w:pPr>
        <w:pStyle w:val="PargrafodaLista"/>
        <w:numPr>
          <w:ilvl w:val="0"/>
          <w:numId w:val="19"/>
        </w:numPr>
        <w:rPr>
          <w:color w:val="C021A6"/>
          <w:lang w:val="pt-BR"/>
        </w:rPr>
      </w:pPr>
      <w:r w:rsidRPr="00DF0781">
        <w:rPr>
          <w:color w:val="C021A6"/>
          <w:lang w:val="pt-BR"/>
        </w:rPr>
        <w:lastRenderedPageBreak/>
        <w:t xml:space="preserve">Quando tem mais de um autor em artigos, livros e capítulos a </w:t>
      </w:r>
      <w:r w:rsidRPr="00DF0781">
        <w:rPr>
          <w:b/>
          <w:bCs/>
          <w:color w:val="C021A6"/>
          <w:lang w:val="pt-BR"/>
        </w:rPr>
        <w:t>regra clara e definitiva</w:t>
      </w:r>
      <w:r w:rsidRPr="00DF0781">
        <w:rPr>
          <w:color w:val="C021A6"/>
          <w:lang w:val="pt-BR"/>
        </w:rPr>
        <w:t xml:space="preserve"> para </w:t>
      </w:r>
      <w:r w:rsidRPr="00DF0781">
        <w:rPr>
          <w:b/>
          <w:bCs/>
          <w:color w:val="C021A6"/>
          <w:lang w:val="pt-BR"/>
        </w:rPr>
        <w:t>mais de um autor</w:t>
      </w:r>
      <w:r w:rsidRPr="00DF0781">
        <w:rPr>
          <w:color w:val="C021A6"/>
          <w:lang w:val="pt-BR"/>
        </w:rPr>
        <w:t xml:space="preserve"> em </w:t>
      </w:r>
      <w:r w:rsidRPr="00DF0781">
        <w:rPr>
          <w:b/>
          <w:bCs/>
          <w:color w:val="C021A6"/>
          <w:lang w:val="pt-BR"/>
        </w:rPr>
        <w:t>artigos, livros e capítulos</w:t>
      </w:r>
      <w:r w:rsidRPr="00DF0781">
        <w:rPr>
          <w:color w:val="C021A6"/>
          <w:lang w:val="pt-BR"/>
        </w:rPr>
        <w:t xml:space="preserve">, conforme a </w:t>
      </w:r>
      <w:r w:rsidRPr="00DF0781">
        <w:rPr>
          <w:b/>
          <w:bCs/>
          <w:color w:val="C021A6"/>
          <w:lang w:val="pt-BR"/>
        </w:rPr>
        <w:t>ABNT NBR 6023:2018</w:t>
      </w:r>
      <w:r w:rsidRPr="00DF0781">
        <w:rPr>
          <w:color w:val="C021A6"/>
          <w:lang w:val="pt-BR"/>
        </w:rPr>
        <w:t>.</w:t>
      </w:r>
    </w:p>
    <w:p w14:paraId="279E67A1" w14:textId="77777777" w:rsidR="002B4B48" w:rsidRPr="00F97CA0" w:rsidRDefault="002B4B48" w:rsidP="002B4B48">
      <w:pPr>
        <w:rPr>
          <w:b/>
          <w:bCs/>
          <w:color w:val="C021A6"/>
          <w:lang w:val="pt-BR"/>
        </w:rPr>
      </w:pPr>
      <w:r w:rsidRPr="00F97CA0">
        <w:rPr>
          <w:b/>
          <w:bCs/>
          <w:color w:val="C021A6"/>
          <w:lang w:val="pt-BR"/>
        </w:rPr>
        <w:t>Regra geral</w:t>
      </w:r>
    </w:p>
    <w:p w14:paraId="02FA52E6" w14:textId="77777777" w:rsidR="002B4B48" w:rsidRPr="00F97CA0" w:rsidRDefault="002B4B48" w:rsidP="002B4B48">
      <w:pPr>
        <w:numPr>
          <w:ilvl w:val="0"/>
          <w:numId w:val="21"/>
        </w:numPr>
        <w:rPr>
          <w:color w:val="C021A6"/>
          <w:lang w:val="pt-BR"/>
        </w:rPr>
      </w:pPr>
      <w:r w:rsidRPr="00F97CA0">
        <w:rPr>
          <w:color w:val="C021A6"/>
          <w:lang w:val="pt-BR"/>
        </w:rPr>
        <w:t xml:space="preserve">Os autores são separados por </w:t>
      </w:r>
      <w:r w:rsidRPr="00F97CA0">
        <w:rPr>
          <w:b/>
          <w:bCs/>
          <w:color w:val="C021A6"/>
          <w:lang w:val="pt-BR"/>
        </w:rPr>
        <w:t>ponto e vírgula (;)</w:t>
      </w:r>
    </w:p>
    <w:p w14:paraId="584AF900" w14:textId="77777777" w:rsidR="002B4B48" w:rsidRPr="00F97CA0" w:rsidRDefault="002B4B48" w:rsidP="002B4B48">
      <w:pPr>
        <w:numPr>
          <w:ilvl w:val="0"/>
          <w:numId w:val="21"/>
        </w:numPr>
        <w:rPr>
          <w:color w:val="C021A6"/>
          <w:lang w:val="pt-BR"/>
        </w:rPr>
      </w:pPr>
      <w:r w:rsidRPr="00F97CA0">
        <w:rPr>
          <w:color w:val="C021A6"/>
          <w:lang w:val="pt-BR"/>
        </w:rPr>
        <w:t xml:space="preserve">O </w:t>
      </w:r>
      <w:r w:rsidRPr="00F97CA0">
        <w:rPr>
          <w:b/>
          <w:bCs/>
          <w:color w:val="C021A6"/>
          <w:lang w:val="pt-BR"/>
        </w:rPr>
        <w:t>sobrenome vem em MAIÚSCULAS</w:t>
      </w:r>
    </w:p>
    <w:p w14:paraId="4F3F5EBA" w14:textId="77777777" w:rsidR="002B4B48" w:rsidRPr="00F97CA0" w:rsidRDefault="002B4B48" w:rsidP="002B4B48">
      <w:pPr>
        <w:numPr>
          <w:ilvl w:val="0"/>
          <w:numId w:val="21"/>
        </w:numPr>
        <w:rPr>
          <w:color w:val="C021A6"/>
          <w:lang w:val="pt-BR"/>
        </w:rPr>
      </w:pPr>
      <w:r w:rsidRPr="00F97CA0">
        <w:rPr>
          <w:color w:val="C021A6"/>
          <w:lang w:val="pt-BR"/>
        </w:rPr>
        <w:t xml:space="preserve">Prenomes são </w:t>
      </w:r>
      <w:r w:rsidRPr="00F97CA0">
        <w:rPr>
          <w:b/>
          <w:bCs/>
          <w:color w:val="C021A6"/>
          <w:lang w:val="pt-BR"/>
        </w:rPr>
        <w:t>abreviados</w:t>
      </w:r>
    </w:p>
    <w:p w14:paraId="4D21DB5D" w14:textId="77777777" w:rsidR="002B4B48" w:rsidRPr="00F97CA0" w:rsidRDefault="002B4B48" w:rsidP="002B4B48">
      <w:pPr>
        <w:numPr>
          <w:ilvl w:val="0"/>
          <w:numId w:val="21"/>
        </w:numPr>
        <w:rPr>
          <w:color w:val="C021A6"/>
          <w:lang w:val="pt-BR"/>
        </w:rPr>
      </w:pPr>
      <w:r w:rsidRPr="00F97CA0">
        <w:rPr>
          <w:color w:val="C021A6"/>
          <w:lang w:val="pt-BR"/>
        </w:rPr>
        <w:t xml:space="preserve">A regra vale </w:t>
      </w:r>
      <w:r w:rsidRPr="00F97CA0">
        <w:rPr>
          <w:b/>
          <w:bCs/>
          <w:color w:val="C021A6"/>
          <w:lang w:val="pt-BR"/>
        </w:rPr>
        <w:t>igualmente</w:t>
      </w:r>
      <w:r w:rsidRPr="00F97CA0">
        <w:rPr>
          <w:color w:val="C021A6"/>
          <w:lang w:val="pt-BR"/>
        </w:rPr>
        <w:t xml:space="preserve"> para </w:t>
      </w:r>
      <w:r w:rsidRPr="00F97CA0">
        <w:rPr>
          <w:b/>
          <w:bCs/>
          <w:color w:val="C021A6"/>
          <w:lang w:val="pt-BR"/>
        </w:rPr>
        <w:t>artigos, livros e capítulos</w:t>
      </w:r>
    </w:p>
    <w:p w14:paraId="26E957CD" w14:textId="77777777" w:rsidR="002B4B48" w:rsidRPr="00F97CA0" w:rsidRDefault="002B4B48" w:rsidP="002B4B48">
      <w:pPr>
        <w:rPr>
          <w:b/>
          <w:bCs/>
          <w:color w:val="C021A6"/>
          <w:lang w:val="pt-BR"/>
        </w:rPr>
      </w:pPr>
      <w:r w:rsidRPr="00F97CA0">
        <w:rPr>
          <w:b/>
          <w:bCs/>
          <w:color w:val="C021A6"/>
          <w:lang w:val="pt-BR"/>
        </w:rPr>
        <w:t>2 autores</w:t>
      </w:r>
    </w:p>
    <w:p w14:paraId="60DA2538" w14:textId="31CD8CDD" w:rsidR="002B4B48" w:rsidRPr="00F97CA0" w:rsidRDefault="002B4B48" w:rsidP="002B4B48">
      <w:pPr>
        <w:rPr>
          <w:color w:val="C021A6"/>
          <w:lang w:val="pt-BR"/>
        </w:rPr>
      </w:pPr>
      <w:r w:rsidRPr="00F97CA0">
        <w:rPr>
          <w:b/>
          <w:bCs/>
          <w:color w:val="C021A6"/>
          <w:lang w:val="pt-BR"/>
        </w:rPr>
        <w:t>Citam-se os dois autores</w:t>
      </w:r>
      <w:r w:rsidRPr="00F97CA0">
        <w:rPr>
          <w:color w:val="C021A6"/>
          <w:lang w:val="pt-BR"/>
        </w:rPr>
        <w:t>, separados por ponto e vírgula.</w:t>
      </w:r>
    </w:p>
    <w:p w14:paraId="2BD2B5B4" w14:textId="77777777" w:rsidR="002B4B48" w:rsidRPr="002B4B48" w:rsidRDefault="002B4B48" w:rsidP="002B4B48">
      <w:pPr>
        <w:rPr>
          <w:b/>
          <w:bCs/>
          <w:color w:val="C021A6"/>
          <w:lang w:val="pt-BR"/>
        </w:rPr>
      </w:pPr>
      <w:r w:rsidRPr="00F97CA0">
        <w:rPr>
          <w:b/>
          <w:bCs/>
          <w:color w:val="C021A6"/>
          <w:lang w:val="pt-BR"/>
        </w:rPr>
        <w:t>Exemplo</w:t>
      </w:r>
    </w:p>
    <w:p w14:paraId="6294C843" w14:textId="3B9514B1" w:rsidR="002B4B48" w:rsidRPr="00DF0781" w:rsidRDefault="002B4B48" w:rsidP="002B4B48">
      <w:pPr>
        <w:rPr>
          <w:color w:val="C021A6"/>
          <w:lang w:val="pt-BR"/>
        </w:rPr>
      </w:pPr>
      <w:r w:rsidRPr="00F97CA0">
        <w:rPr>
          <w:b/>
          <w:bCs/>
          <w:color w:val="C021A6"/>
          <w:lang w:val="pt-BR"/>
        </w:rPr>
        <w:t>Artigo:</w:t>
      </w:r>
      <w:r w:rsidRPr="00F97CA0">
        <w:rPr>
          <w:color w:val="C021A6"/>
          <w:lang w:val="pt-BR"/>
        </w:rPr>
        <w:br/>
        <w:t xml:space="preserve">SILVA, J. P.; OLIVEIRA, M. R. Título do artigo. </w:t>
      </w:r>
      <w:r w:rsidRPr="00F97CA0">
        <w:rPr>
          <w:i/>
          <w:iCs/>
          <w:color w:val="C021A6"/>
          <w:lang w:val="pt-BR"/>
        </w:rPr>
        <w:t>Revista X</w:t>
      </w:r>
      <w:r w:rsidRPr="00F97CA0">
        <w:rPr>
          <w:color w:val="C021A6"/>
          <w:lang w:val="pt-BR"/>
        </w:rPr>
        <w:t>, 2022.</w:t>
      </w:r>
      <w:r w:rsidRPr="00F97CA0">
        <w:rPr>
          <w:b/>
          <w:bCs/>
          <w:color w:val="C021A6"/>
          <w:lang w:val="pt-BR"/>
        </w:rPr>
        <w:t xml:space="preserve"> </w:t>
      </w:r>
    </w:p>
    <w:p w14:paraId="00D3A12A" w14:textId="77777777" w:rsidR="002B4B48" w:rsidRPr="00F97CA0" w:rsidRDefault="002B4B48" w:rsidP="002B4B48">
      <w:pPr>
        <w:rPr>
          <w:b/>
          <w:bCs/>
          <w:color w:val="C021A6"/>
          <w:lang w:val="pt-BR"/>
        </w:rPr>
      </w:pPr>
      <w:r w:rsidRPr="00F97CA0">
        <w:rPr>
          <w:b/>
          <w:bCs/>
          <w:color w:val="C021A6"/>
          <w:lang w:val="pt-BR"/>
        </w:rPr>
        <w:t>Livro:</w:t>
      </w:r>
      <w:r w:rsidRPr="00F97CA0">
        <w:rPr>
          <w:color w:val="C021A6"/>
          <w:lang w:val="pt-BR"/>
        </w:rPr>
        <w:br/>
        <w:t xml:space="preserve">SILVA, J. P.; OLIVEIRA, M. R. </w:t>
      </w:r>
      <w:r w:rsidRPr="00F97CA0">
        <w:rPr>
          <w:i/>
          <w:iCs/>
          <w:color w:val="C021A6"/>
          <w:lang w:val="pt-BR"/>
        </w:rPr>
        <w:t>Título do livro</w:t>
      </w:r>
      <w:r w:rsidRPr="00F97CA0">
        <w:rPr>
          <w:color w:val="C021A6"/>
          <w:lang w:val="pt-BR"/>
        </w:rPr>
        <w:t>. São Paulo: Editora, 2021.</w:t>
      </w:r>
    </w:p>
    <w:p w14:paraId="51DA6E2C" w14:textId="6B43B0B3" w:rsidR="002B4B48" w:rsidRPr="00D93B31" w:rsidRDefault="00D93B31" w:rsidP="00D93B31">
      <w:pPr>
        <w:rPr>
          <w:b/>
          <w:bCs/>
          <w:color w:val="C021A6"/>
          <w:lang w:val="pt-BR"/>
        </w:rPr>
      </w:pPr>
      <w:r>
        <w:rPr>
          <w:b/>
          <w:bCs/>
          <w:color w:val="C021A6"/>
          <w:lang w:val="pt-BR"/>
        </w:rPr>
        <w:t xml:space="preserve">3 </w:t>
      </w:r>
      <w:r w:rsidR="002B4B48" w:rsidRPr="00D93B31">
        <w:rPr>
          <w:b/>
          <w:bCs/>
          <w:color w:val="C021A6"/>
          <w:lang w:val="pt-BR"/>
        </w:rPr>
        <w:t>autores</w:t>
      </w:r>
    </w:p>
    <w:p w14:paraId="2D8940A0" w14:textId="46F414B7" w:rsidR="00D93B31" w:rsidRPr="00D93B31" w:rsidRDefault="00D93B31" w:rsidP="00D93B31">
      <w:pPr>
        <w:rPr>
          <w:color w:val="C021A6"/>
          <w:lang w:val="pt-BR"/>
        </w:rPr>
      </w:pPr>
      <w:r w:rsidRPr="00D93B31">
        <w:rPr>
          <w:b/>
          <w:bCs/>
          <w:color w:val="C021A6"/>
          <w:lang w:val="pt-BR"/>
        </w:rPr>
        <w:t xml:space="preserve">Citam-se os </w:t>
      </w:r>
      <w:r>
        <w:rPr>
          <w:b/>
          <w:bCs/>
          <w:color w:val="C021A6"/>
          <w:lang w:val="pt-BR"/>
        </w:rPr>
        <w:t>três</w:t>
      </w:r>
      <w:r w:rsidRPr="00D93B31">
        <w:rPr>
          <w:b/>
          <w:bCs/>
          <w:color w:val="C021A6"/>
          <w:lang w:val="pt-BR"/>
        </w:rPr>
        <w:t xml:space="preserve"> autores</w:t>
      </w:r>
      <w:r w:rsidRPr="00D93B31">
        <w:rPr>
          <w:color w:val="C021A6"/>
          <w:lang w:val="pt-BR"/>
        </w:rPr>
        <w:t>, separados por ponto e vírgula.</w:t>
      </w:r>
    </w:p>
    <w:p w14:paraId="6D34ACBC" w14:textId="77777777" w:rsidR="002B4B48" w:rsidRPr="002B4B48" w:rsidRDefault="002B4B48" w:rsidP="002B4B48">
      <w:pPr>
        <w:rPr>
          <w:b/>
          <w:bCs/>
          <w:color w:val="C021A6"/>
          <w:lang w:val="pt-BR"/>
        </w:rPr>
      </w:pPr>
      <w:r w:rsidRPr="00F97CA0">
        <w:rPr>
          <w:b/>
          <w:bCs/>
          <w:color w:val="C021A6"/>
          <w:lang w:val="pt-BR"/>
        </w:rPr>
        <w:t xml:space="preserve">Exemplo </w:t>
      </w:r>
    </w:p>
    <w:p w14:paraId="2395FAF3" w14:textId="77777777" w:rsidR="002B4B48" w:rsidRDefault="002B4B48" w:rsidP="002B4B48">
      <w:pPr>
        <w:rPr>
          <w:b/>
          <w:bCs/>
          <w:color w:val="C021A6"/>
          <w:lang w:val="pt-BR"/>
        </w:rPr>
      </w:pPr>
      <w:r w:rsidRPr="00F97CA0">
        <w:rPr>
          <w:b/>
          <w:bCs/>
          <w:color w:val="C021A6"/>
          <w:lang w:val="pt-BR"/>
        </w:rPr>
        <w:t>Capítulo de livro:</w:t>
      </w:r>
    </w:p>
    <w:p w14:paraId="18D39DCA" w14:textId="4BC8F2F9" w:rsidR="002B4B48" w:rsidRDefault="002B4B48" w:rsidP="002B4B48">
      <w:pPr>
        <w:rPr>
          <w:color w:val="C021A6"/>
          <w:lang w:val="pt-BR"/>
        </w:rPr>
      </w:pPr>
      <w:r w:rsidRPr="00F97CA0">
        <w:rPr>
          <w:color w:val="C021A6"/>
          <w:lang w:val="pt-BR"/>
        </w:rPr>
        <w:t xml:space="preserve">SANTOS, A. L.; PEREIRA, R. M.; COSTA, F. J. Título do capítulo. In: SILVA, J. P. (org.). </w:t>
      </w:r>
      <w:r w:rsidRPr="00F97CA0">
        <w:rPr>
          <w:i/>
          <w:iCs/>
          <w:color w:val="C021A6"/>
          <w:lang w:val="pt-BR"/>
        </w:rPr>
        <w:t>Título do livro</w:t>
      </w:r>
      <w:r w:rsidRPr="00F97CA0">
        <w:rPr>
          <w:color w:val="C021A6"/>
          <w:lang w:val="pt-BR"/>
        </w:rPr>
        <w:t>. 2020.</w:t>
      </w:r>
    </w:p>
    <w:p w14:paraId="4B3D8FEF" w14:textId="50BDA4A4" w:rsidR="00DF0781" w:rsidRPr="00DF0781" w:rsidRDefault="00DF0781" w:rsidP="002B4B48">
      <w:pPr>
        <w:rPr>
          <w:b/>
          <w:bCs/>
          <w:color w:val="C021A6"/>
          <w:lang w:val="pt-BR"/>
        </w:rPr>
      </w:pPr>
      <w:r w:rsidRPr="00DF0781">
        <w:rPr>
          <w:b/>
          <w:bCs/>
          <w:color w:val="C021A6"/>
          <w:lang w:val="pt-BR"/>
        </w:rPr>
        <w:t>Artigo:</w:t>
      </w:r>
    </w:p>
    <w:p w14:paraId="4B303CC6" w14:textId="38C29C95" w:rsidR="00DF0781" w:rsidRPr="00F97CA0" w:rsidRDefault="00DF0781" w:rsidP="00DF0781">
      <w:pPr>
        <w:rPr>
          <w:color w:val="C021A6"/>
          <w:lang w:val="pt-BR"/>
        </w:rPr>
      </w:pPr>
      <w:r w:rsidRPr="00DF0781">
        <w:rPr>
          <w:color w:val="C021A6"/>
          <w:lang w:val="pt-BR"/>
        </w:rPr>
        <w:t xml:space="preserve">SPITZER, M.; ROBBINS, N.; WRIGHT, G. D. </w:t>
      </w:r>
      <w:proofErr w:type="spellStart"/>
      <w:r w:rsidRPr="00DF0781">
        <w:rPr>
          <w:color w:val="C021A6"/>
          <w:lang w:val="pt-BR"/>
        </w:rPr>
        <w:t>Combinatorial</w:t>
      </w:r>
      <w:proofErr w:type="spellEnd"/>
      <w:r w:rsidRPr="00DF0781">
        <w:rPr>
          <w:color w:val="C021A6"/>
          <w:lang w:val="pt-BR"/>
        </w:rPr>
        <w:t xml:space="preserve"> </w:t>
      </w:r>
      <w:proofErr w:type="spellStart"/>
      <w:r w:rsidRPr="00DF0781">
        <w:rPr>
          <w:color w:val="C021A6"/>
          <w:lang w:val="pt-BR"/>
        </w:rPr>
        <w:t>strategies</w:t>
      </w:r>
      <w:proofErr w:type="spellEnd"/>
      <w:r w:rsidRPr="00DF0781">
        <w:rPr>
          <w:color w:val="C021A6"/>
          <w:lang w:val="pt-BR"/>
        </w:rPr>
        <w:t xml:space="preserve"> for </w:t>
      </w:r>
      <w:proofErr w:type="spellStart"/>
      <w:r w:rsidRPr="00DF0781">
        <w:rPr>
          <w:color w:val="C021A6"/>
          <w:lang w:val="pt-BR"/>
        </w:rPr>
        <w:t>combating</w:t>
      </w:r>
      <w:proofErr w:type="spellEnd"/>
      <w:r w:rsidRPr="00DF0781">
        <w:rPr>
          <w:color w:val="C021A6"/>
          <w:lang w:val="pt-BR"/>
        </w:rPr>
        <w:t xml:space="preserve"> </w:t>
      </w:r>
      <w:proofErr w:type="spellStart"/>
      <w:r w:rsidRPr="00DF0781">
        <w:rPr>
          <w:color w:val="C021A6"/>
          <w:lang w:val="pt-BR"/>
        </w:rPr>
        <w:t>invasive</w:t>
      </w:r>
      <w:proofErr w:type="spellEnd"/>
      <w:r w:rsidRPr="00DF0781">
        <w:rPr>
          <w:color w:val="C021A6"/>
          <w:lang w:val="pt-BR"/>
        </w:rPr>
        <w:t xml:space="preserve"> </w:t>
      </w:r>
      <w:proofErr w:type="spellStart"/>
      <w:r w:rsidRPr="00DF0781">
        <w:rPr>
          <w:color w:val="C021A6"/>
          <w:lang w:val="pt-BR"/>
        </w:rPr>
        <w:t>fungal</w:t>
      </w:r>
      <w:proofErr w:type="spellEnd"/>
      <w:r w:rsidRPr="00DF0781">
        <w:rPr>
          <w:color w:val="C021A6"/>
          <w:lang w:val="pt-BR"/>
        </w:rPr>
        <w:t xml:space="preserve"> </w:t>
      </w:r>
      <w:proofErr w:type="spellStart"/>
      <w:r w:rsidRPr="00DF0781">
        <w:rPr>
          <w:color w:val="C021A6"/>
          <w:lang w:val="pt-BR"/>
        </w:rPr>
        <w:t>infections</w:t>
      </w:r>
      <w:proofErr w:type="spellEnd"/>
      <w:r w:rsidRPr="00DF0781">
        <w:rPr>
          <w:color w:val="C021A6"/>
          <w:lang w:val="pt-BR"/>
        </w:rPr>
        <w:t xml:space="preserve">. </w:t>
      </w:r>
      <w:proofErr w:type="spellStart"/>
      <w:r w:rsidRPr="00DF0781">
        <w:rPr>
          <w:color w:val="C021A6"/>
          <w:lang w:val="pt-BR"/>
        </w:rPr>
        <w:t>Virulence</w:t>
      </w:r>
      <w:proofErr w:type="spellEnd"/>
      <w:r w:rsidRPr="00DF0781">
        <w:rPr>
          <w:color w:val="C021A6"/>
          <w:lang w:val="pt-BR"/>
        </w:rPr>
        <w:t>, v. 8, n. 2, p. 169–185, 2017. DOI: 10.1080/21505594.2016.1196300.</w:t>
      </w:r>
    </w:p>
    <w:p w14:paraId="0958FAAB" w14:textId="6147A124" w:rsidR="002B4B48" w:rsidRPr="00F97CA0" w:rsidRDefault="002B4B48" w:rsidP="002B4B48">
      <w:pPr>
        <w:rPr>
          <w:b/>
          <w:bCs/>
          <w:color w:val="C021A6"/>
          <w:lang w:val="pt-BR"/>
        </w:rPr>
      </w:pPr>
      <w:r w:rsidRPr="00F97CA0">
        <w:rPr>
          <w:b/>
          <w:bCs/>
          <w:color w:val="C021A6"/>
          <w:lang w:val="pt-BR"/>
        </w:rPr>
        <w:lastRenderedPageBreak/>
        <w:t>Mais de 3 autores</w:t>
      </w:r>
    </w:p>
    <w:p w14:paraId="35953303" w14:textId="0DCE9B83" w:rsidR="002B4B48" w:rsidRPr="00F97CA0" w:rsidRDefault="002B4B48" w:rsidP="002B4B48">
      <w:pPr>
        <w:rPr>
          <w:color w:val="C021A6"/>
          <w:lang w:val="pt-BR"/>
        </w:rPr>
      </w:pPr>
      <w:r w:rsidRPr="00F97CA0">
        <w:rPr>
          <w:b/>
          <w:bCs/>
          <w:color w:val="C021A6"/>
          <w:lang w:val="pt-BR"/>
        </w:rPr>
        <w:t xml:space="preserve">Cita-se apenas o primeiro autor + </w:t>
      </w:r>
      <w:r w:rsidR="00A25906" w:rsidRPr="00A25906">
        <w:rPr>
          <w:b/>
          <w:bCs/>
          <w:i/>
          <w:color w:val="C021A6"/>
          <w:lang w:val="pt-BR"/>
        </w:rPr>
        <w:t>et al</w:t>
      </w:r>
      <w:r w:rsidRPr="00F97CA0">
        <w:rPr>
          <w:b/>
          <w:bCs/>
          <w:color w:val="C021A6"/>
          <w:lang w:val="pt-BR"/>
        </w:rPr>
        <w:t>.</w:t>
      </w:r>
    </w:p>
    <w:p w14:paraId="37D2B91B" w14:textId="48CABE10" w:rsidR="002B4B48" w:rsidRPr="00F97CA0" w:rsidRDefault="002B4B48" w:rsidP="002B4B48">
      <w:pPr>
        <w:rPr>
          <w:b/>
          <w:bCs/>
          <w:color w:val="C021A6"/>
          <w:lang w:val="pt-BR"/>
        </w:rPr>
      </w:pPr>
      <w:r w:rsidRPr="00F97CA0">
        <w:rPr>
          <w:b/>
          <w:bCs/>
          <w:color w:val="C021A6"/>
          <w:lang w:val="pt-BR"/>
        </w:rPr>
        <w:t>“</w:t>
      </w:r>
      <w:r w:rsidR="00A25906" w:rsidRPr="00A25906">
        <w:rPr>
          <w:b/>
          <w:bCs/>
          <w:i/>
          <w:iCs/>
          <w:color w:val="C021A6"/>
          <w:lang w:val="pt-BR"/>
        </w:rPr>
        <w:t>et al</w:t>
      </w:r>
      <w:r w:rsidRPr="00F97CA0">
        <w:rPr>
          <w:b/>
          <w:bCs/>
          <w:i/>
          <w:iCs/>
          <w:color w:val="C021A6"/>
          <w:lang w:val="pt-BR"/>
        </w:rPr>
        <w:t>.</w:t>
      </w:r>
      <w:r w:rsidRPr="00F97CA0">
        <w:rPr>
          <w:b/>
          <w:bCs/>
          <w:color w:val="C021A6"/>
          <w:lang w:val="pt-BR"/>
        </w:rPr>
        <w:t>”</w:t>
      </w:r>
      <w:r w:rsidRPr="002B4B48">
        <w:rPr>
          <w:b/>
          <w:bCs/>
          <w:color w:val="C021A6"/>
          <w:lang w:val="pt-BR"/>
        </w:rPr>
        <w:t xml:space="preserve"> </w:t>
      </w:r>
      <w:r w:rsidRPr="00F97CA0">
        <w:rPr>
          <w:color w:val="C021A6"/>
          <w:lang w:val="pt-BR"/>
        </w:rPr>
        <w:t xml:space="preserve">em </w:t>
      </w:r>
      <w:r w:rsidRPr="00F97CA0">
        <w:rPr>
          <w:i/>
          <w:iCs/>
          <w:color w:val="C021A6"/>
          <w:lang w:val="pt-BR"/>
        </w:rPr>
        <w:t>itálico</w:t>
      </w:r>
      <w:r w:rsidRPr="002B4B48">
        <w:rPr>
          <w:color w:val="C021A6"/>
          <w:lang w:val="pt-BR"/>
        </w:rPr>
        <w:t xml:space="preserve"> </w:t>
      </w:r>
      <w:r w:rsidRPr="00F97CA0">
        <w:rPr>
          <w:color w:val="C021A6"/>
          <w:lang w:val="pt-BR"/>
        </w:rPr>
        <w:t xml:space="preserve">– com ponto após </w:t>
      </w:r>
      <w:r w:rsidRPr="00F97CA0">
        <w:rPr>
          <w:b/>
          <w:bCs/>
          <w:color w:val="C021A6"/>
          <w:lang w:val="pt-BR"/>
        </w:rPr>
        <w:t>al</w:t>
      </w:r>
    </w:p>
    <w:p w14:paraId="2A14116F" w14:textId="77777777" w:rsidR="002B4B48" w:rsidRPr="00F97CA0" w:rsidRDefault="002B4B48" w:rsidP="002B4B48">
      <w:pPr>
        <w:rPr>
          <w:b/>
          <w:bCs/>
          <w:color w:val="C021A6"/>
          <w:lang w:val="pt-BR"/>
        </w:rPr>
      </w:pPr>
      <w:r w:rsidRPr="00F97CA0">
        <w:rPr>
          <w:b/>
          <w:bCs/>
          <w:color w:val="C021A6"/>
          <w:lang w:val="pt-BR"/>
        </w:rPr>
        <w:t>Exemplo – Artigo</w:t>
      </w:r>
    </w:p>
    <w:p w14:paraId="5EED93E2" w14:textId="47ECA6F5" w:rsidR="002B4B48" w:rsidRPr="00F97CA0" w:rsidRDefault="002B4B48" w:rsidP="002B4B48">
      <w:pPr>
        <w:rPr>
          <w:color w:val="C021A6"/>
          <w:lang w:val="pt-BR"/>
        </w:rPr>
      </w:pPr>
      <w:r w:rsidRPr="00F97CA0">
        <w:rPr>
          <w:color w:val="C021A6"/>
          <w:lang w:val="pt-BR"/>
        </w:rPr>
        <w:t xml:space="preserve">BORGES, L. A. </w:t>
      </w:r>
      <w:r w:rsidR="00A25906" w:rsidRPr="00A25906">
        <w:rPr>
          <w:i/>
          <w:iCs/>
          <w:color w:val="C021A6"/>
          <w:lang w:val="pt-BR"/>
        </w:rPr>
        <w:t>et al</w:t>
      </w:r>
      <w:r w:rsidRPr="00F97CA0">
        <w:rPr>
          <w:i/>
          <w:iCs/>
          <w:color w:val="C021A6"/>
          <w:lang w:val="pt-BR"/>
        </w:rPr>
        <w:t>.</w:t>
      </w:r>
      <w:r w:rsidRPr="00F97CA0">
        <w:rPr>
          <w:color w:val="C021A6"/>
          <w:lang w:val="pt-BR"/>
        </w:rPr>
        <w:t xml:space="preserve"> </w:t>
      </w:r>
      <w:proofErr w:type="spellStart"/>
      <w:r w:rsidRPr="00F97CA0">
        <w:rPr>
          <w:color w:val="C021A6"/>
          <w:lang w:val="pt-BR"/>
        </w:rPr>
        <w:t>Antifungal</w:t>
      </w:r>
      <w:proofErr w:type="spellEnd"/>
      <w:r w:rsidRPr="00F97CA0">
        <w:rPr>
          <w:color w:val="C021A6"/>
          <w:lang w:val="pt-BR"/>
        </w:rPr>
        <w:t xml:space="preserve"> </w:t>
      </w:r>
      <w:proofErr w:type="spellStart"/>
      <w:r w:rsidRPr="00F97CA0">
        <w:rPr>
          <w:color w:val="C021A6"/>
          <w:lang w:val="pt-BR"/>
        </w:rPr>
        <w:t>nanoparticles</w:t>
      </w:r>
      <w:proofErr w:type="spellEnd"/>
      <w:r w:rsidRPr="00F97CA0">
        <w:rPr>
          <w:color w:val="C021A6"/>
          <w:lang w:val="pt-BR"/>
        </w:rPr>
        <w:t xml:space="preserve">. </w:t>
      </w:r>
      <w:proofErr w:type="spellStart"/>
      <w:r w:rsidRPr="00F97CA0">
        <w:rPr>
          <w:i/>
          <w:iCs/>
          <w:color w:val="C021A6"/>
          <w:lang w:val="pt-BR"/>
        </w:rPr>
        <w:t>International</w:t>
      </w:r>
      <w:proofErr w:type="spellEnd"/>
      <w:r w:rsidRPr="00F97CA0">
        <w:rPr>
          <w:i/>
          <w:iCs/>
          <w:color w:val="C021A6"/>
          <w:lang w:val="pt-BR"/>
        </w:rPr>
        <w:t xml:space="preserve"> </w:t>
      </w:r>
      <w:proofErr w:type="spellStart"/>
      <w:r w:rsidRPr="00F97CA0">
        <w:rPr>
          <w:i/>
          <w:iCs/>
          <w:color w:val="C021A6"/>
          <w:lang w:val="pt-BR"/>
        </w:rPr>
        <w:t>Journal</w:t>
      </w:r>
      <w:proofErr w:type="spellEnd"/>
      <w:r w:rsidRPr="00F97CA0">
        <w:rPr>
          <w:i/>
          <w:iCs/>
          <w:color w:val="C021A6"/>
          <w:lang w:val="pt-BR"/>
        </w:rPr>
        <w:t xml:space="preserve"> </w:t>
      </w:r>
      <w:proofErr w:type="spellStart"/>
      <w:r w:rsidRPr="00F97CA0">
        <w:rPr>
          <w:i/>
          <w:iCs/>
          <w:color w:val="C021A6"/>
          <w:lang w:val="pt-BR"/>
        </w:rPr>
        <w:t>of</w:t>
      </w:r>
      <w:proofErr w:type="spellEnd"/>
      <w:r w:rsidRPr="00F97CA0">
        <w:rPr>
          <w:i/>
          <w:iCs/>
          <w:color w:val="C021A6"/>
          <w:lang w:val="pt-BR"/>
        </w:rPr>
        <w:t xml:space="preserve"> Antimicrobial </w:t>
      </w:r>
      <w:proofErr w:type="spellStart"/>
      <w:r w:rsidRPr="00F97CA0">
        <w:rPr>
          <w:i/>
          <w:iCs/>
          <w:color w:val="C021A6"/>
          <w:lang w:val="pt-BR"/>
        </w:rPr>
        <w:t>Agents</w:t>
      </w:r>
      <w:proofErr w:type="spellEnd"/>
      <w:r w:rsidRPr="00F97CA0">
        <w:rPr>
          <w:color w:val="C021A6"/>
          <w:lang w:val="pt-BR"/>
        </w:rPr>
        <w:t>, 2021.</w:t>
      </w:r>
    </w:p>
    <w:p w14:paraId="5B4F26A8" w14:textId="77777777" w:rsidR="002B4B48" w:rsidRPr="00F97CA0" w:rsidRDefault="002B4B48" w:rsidP="002B4B48">
      <w:pPr>
        <w:rPr>
          <w:b/>
          <w:bCs/>
          <w:color w:val="C021A6"/>
          <w:lang w:val="pt-BR"/>
        </w:rPr>
      </w:pPr>
      <w:r w:rsidRPr="00F97CA0">
        <w:rPr>
          <w:b/>
          <w:bCs/>
          <w:color w:val="C021A6"/>
          <w:lang w:val="pt-BR"/>
        </w:rPr>
        <w:t>Exemplo – Livro</w:t>
      </w:r>
    </w:p>
    <w:p w14:paraId="068AE7E8" w14:textId="5E8C516D" w:rsidR="002B4B48" w:rsidRPr="00F97CA0" w:rsidRDefault="002B4B48" w:rsidP="002B4B48">
      <w:pPr>
        <w:rPr>
          <w:color w:val="C021A6"/>
          <w:lang w:val="pt-BR"/>
        </w:rPr>
      </w:pPr>
      <w:r w:rsidRPr="00F97CA0">
        <w:rPr>
          <w:color w:val="C021A6"/>
          <w:lang w:val="pt-BR"/>
        </w:rPr>
        <w:t xml:space="preserve">BORGES, L. A. </w:t>
      </w:r>
      <w:r w:rsidR="00A25906" w:rsidRPr="00A25906">
        <w:rPr>
          <w:i/>
          <w:iCs/>
          <w:color w:val="C021A6"/>
          <w:lang w:val="pt-BR"/>
        </w:rPr>
        <w:t>et al</w:t>
      </w:r>
      <w:r w:rsidRPr="00F97CA0">
        <w:rPr>
          <w:i/>
          <w:iCs/>
          <w:color w:val="C021A6"/>
          <w:lang w:val="pt-BR"/>
        </w:rPr>
        <w:t>.</w:t>
      </w:r>
      <w:r w:rsidRPr="00F97CA0">
        <w:rPr>
          <w:color w:val="C021A6"/>
          <w:lang w:val="pt-BR"/>
        </w:rPr>
        <w:t xml:space="preserve"> </w:t>
      </w:r>
      <w:r w:rsidRPr="00F97CA0">
        <w:rPr>
          <w:i/>
          <w:iCs/>
          <w:color w:val="C021A6"/>
          <w:lang w:val="pt-BR"/>
        </w:rPr>
        <w:t>Título do livro</w:t>
      </w:r>
      <w:r w:rsidRPr="00F97CA0">
        <w:rPr>
          <w:color w:val="C021A6"/>
          <w:lang w:val="pt-BR"/>
        </w:rPr>
        <w:t>. Rio de Janeiro: Editora, 2019.</w:t>
      </w:r>
    </w:p>
    <w:p w14:paraId="19EF5FD6" w14:textId="77777777" w:rsidR="002B4B48" w:rsidRPr="00F97CA0" w:rsidRDefault="002B4B48" w:rsidP="002B4B48">
      <w:pPr>
        <w:rPr>
          <w:b/>
          <w:bCs/>
          <w:color w:val="C021A6"/>
          <w:lang w:val="pt-BR"/>
        </w:rPr>
      </w:pPr>
      <w:r w:rsidRPr="00F97CA0">
        <w:rPr>
          <w:b/>
          <w:bCs/>
          <w:color w:val="C021A6"/>
          <w:lang w:val="pt-BR"/>
        </w:rPr>
        <w:t>Exemplo – Capítulo</w:t>
      </w:r>
    </w:p>
    <w:p w14:paraId="0F3C6332" w14:textId="106D3B0A" w:rsidR="002B4B48" w:rsidRPr="00F97CA0" w:rsidRDefault="002B4B48" w:rsidP="002B4B48">
      <w:pPr>
        <w:rPr>
          <w:color w:val="C021A6"/>
          <w:lang w:val="pt-BR"/>
        </w:rPr>
      </w:pPr>
      <w:r w:rsidRPr="00F97CA0">
        <w:rPr>
          <w:color w:val="C021A6"/>
          <w:lang w:val="pt-BR"/>
        </w:rPr>
        <w:t xml:space="preserve">BORGES, L. A. </w:t>
      </w:r>
      <w:r w:rsidR="00A25906" w:rsidRPr="00A25906">
        <w:rPr>
          <w:i/>
          <w:iCs/>
          <w:color w:val="C021A6"/>
          <w:lang w:val="pt-BR"/>
        </w:rPr>
        <w:t>et al</w:t>
      </w:r>
      <w:r w:rsidRPr="00F97CA0">
        <w:rPr>
          <w:i/>
          <w:iCs/>
          <w:color w:val="C021A6"/>
          <w:lang w:val="pt-BR"/>
        </w:rPr>
        <w:t>.</w:t>
      </w:r>
      <w:r w:rsidRPr="00F97CA0">
        <w:rPr>
          <w:color w:val="C021A6"/>
          <w:lang w:val="pt-BR"/>
        </w:rPr>
        <w:t xml:space="preserve"> Título do capítulo. In: SILVA, J. P. (org.). </w:t>
      </w:r>
      <w:r w:rsidRPr="00F97CA0">
        <w:rPr>
          <w:i/>
          <w:iCs/>
          <w:color w:val="C021A6"/>
          <w:lang w:val="pt-BR"/>
        </w:rPr>
        <w:t>Título do livro</w:t>
      </w:r>
      <w:r w:rsidRPr="00F97CA0">
        <w:rPr>
          <w:color w:val="C021A6"/>
          <w:lang w:val="pt-BR"/>
        </w:rPr>
        <w:t>. 2020.</w:t>
      </w:r>
    </w:p>
    <w:p w14:paraId="1AB62F76" w14:textId="58637F13" w:rsidR="002B4B48" w:rsidRPr="00F97CA0" w:rsidRDefault="002B4B48" w:rsidP="002B4B48">
      <w:pPr>
        <w:rPr>
          <w:b/>
          <w:bCs/>
          <w:color w:val="C021A6"/>
          <w:lang w:val="pt-BR"/>
        </w:rPr>
      </w:pPr>
      <w:r w:rsidRPr="00F97CA0">
        <w:rPr>
          <w:b/>
          <w:bCs/>
          <w:color w:val="C021A6"/>
          <w:lang w:val="pt-BR"/>
        </w:rPr>
        <w:t>Resumo rápido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68"/>
        <w:gridCol w:w="2224"/>
      </w:tblGrid>
      <w:tr w:rsidR="002B4B48" w:rsidRPr="00F97CA0" w14:paraId="06C8A942" w14:textId="77777777" w:rsidTr="002B4B48">
        <w:trPr>
          <w:tblHeader/>
          <w:tblCellSpacing w:w="15" w:type="dxa"/>
        </w:trPr>
        <w:tc>
          <w:tcPr>
            <w:tcW w:w="0" w:type="auto"/>
            <w:vAlign w:val="center"/>
            <w:hideMark/>
          </w:tcPr>
          <w:p w14:paraId="5A47817B" w14:textId="77777777" w:rsidR="002B4B48" w:rsidRPr="00F97CA0" w:rsidRDefault="002B4B48" w:rsidP="00BD68CA">
            <w:pPr>
              <w:rPr>
                <w:b/>
                <w:bCs/>
                <w:color w:val="C021A6"/>
                <w:lang w:val="pt-BR"/>
              </w:rPr>
            </w:pPr>
            <w:r w:rsidRPr="00F97CA0">
              <w:rPr>
                <w:b/>
                <w:bCs/>
                <w:color w:val="C021A6"/>
                <w:lang w:val="pt-BR"/>
              </w:rPr>
              <w:t>Nº de autores</w:t>
            </w:r>
          </w:p>
        </w:tc>
        <w:tc>
          <w:tcPr>
            <w:tcW w:w="0" w:type="auto"/>
            <w:vAlign w:val="center"/>
            <w:hideMark/>
          </w:tcPr>
          <w:p w14:paraId="043F2DB2" w14:textId="77777777" w:rsidR="002B4B48" w:rsidRPr="00F97CA0" w:rsidRDefault="002B4B48" w:rsidP="00BD68CA">
            <w:pPr>
              <w:rPr>
                <w:b/>
                <w:bCs/>
                <w:color w:val="C021A6"/>
                <w:lang w:val="pt-BR"/>
              </w:rPr>
            </w:pPr>
            <w:r w:rsidRPr="00F97CA0">
              <w:rPr>
                <w:b/>
                <w:bCs/>
                <w:color w:val="C021A6"/>
                <w:lang w:val="pt-BR"/>
              </w:rPr>
              <w:t>Como citar</w:t>
            </w:r>
          </w:p>
        </w:tc>
      </w:tr>
      <w:tr w:rsidR="002B4B48" w:rsidRPr="00F97CA0" w14:paraId="56368E51" w14:textId="77777777" w:rsidTr="002B4B48">
        <w:trPr>
          <w:tblCellSpacing w:w="15" w:type="dxa"/>
        </w:trPr>
        <w:tc>
          <w:tcPr>
            <w:tcW w:w="0" w:type="auto"/>
            <w:vAlign w:val="center"/>
            <w:hideMark/>
          </w:tcPr>
          <w:p w14:paraId="5B12072A" w14:textId="77777777" w:rsidR="002B4B48" w:rsidRPr="00F97CA0" w:rsidRDefault="002B4B48" w:rsidP="00BD68CA">
            <w:pPr>
              <w:rPr>
                <w:color w:val="C021A6"/>
                <w:lang w:val="pt-BR"/>
              </w:rPr>
            </w:pPr>
            <w:r w:rsidRPr="00F97CA0">
              <w:rPr>
                <w:color w:val="C021A6"/>
                <w:lang w:val="pt-BR"/>
              </w:rPr>
              <w:t>1</w:t>
            </w:r>
          </w:p>
        </w:tc>
        <w:tc>
          <w:tcPr>
            <w:tcW w:w="0" w:type="auto"/>
            <w:vAlign w:val="center"/>
            <w:hideMark/>
          </w:tcPr>
          <w:p w14:paraId="5DA9CD51" w14:textId="77777777" w:rsidR="002B4B48" w:rsidRPr="00F97CA0" w:rsidRDefault="002B4B48" w:rsidP="00BD68CA">
            <w:pPr>
              <w:rPr>
                <w:color w:val="C021A6"/>
                <w:lang w:val="pt-BR"/>
              </w:rPr>
            </w:pPr>
            <w:r w:rsidRPr="00F97CA0">
              <w:rPr>
                <w:color w:val="C021A6"/>
                <w:lang w:val="pt-BR"/>
              </w:rPr>
              <w:t>Autor</w:t>
            </w:r>
          </w:p>
        </w:tc>
      </w:tr>
      <w:tr w:rsidR="002B4B48" w:rsidRPr="00F97CA0" w14:paraId="5E5F3C04" w14:textId="77777777" w:rsidTr="002B4B48">
        <w:trPr>
          <w:tblCellSpacing w:w="15" w:type="dxa"/>
        </w:trPr>
        <w:tc>
          <w:tcPr>
            <w:tcW w:w="0" w:type="auto"/>
            <w:vAlign w:val="center"/>
            <w:hideMark/>
          </w:tcPr>
          <w:p w14:paraId="05FE96DD" w14:textId="77777777" w:rsidR="002B4B48" w:rsidRPr="00F97CA0" w:rsidRDefault="002B4B48" w:rsidP="00BD68CA">
            <w:pPr>
              <w:rPr>
                <w:color w:val="C021A6"/>
                <w:lang w:val="pt-BR"/>
              </w:rPr>
            </w:pPr>
            <w:r w:rsidRPr="00F97CA0">
              <w:rPr>
                <w:color w:val="C021A6"/>
                <w:lang w:val="pt-BR"/>
              </w:rPr>
              <w:t>2</w:t>
            </w:r>
          </w:p>
        </w:tc>
        <w:tc>
          <w:tcPr>
            <w:tcW w:w="0" w:type="auto"/>
            <w:vAlign w:val="center"/>
            <w:hideMark/>
          </w:tcPr>
          <w:p w14:paraId="12EE632C" w14:textId="77777777" w:rsidR="002B4B48" w:rsidRPr="00F97CA0" w:rsidRDefault="002B4B48" w:rsidP="00BD68CA">
            <w:pPr>
              <w:rPr>
                <w:color w:val="C021A6"/>
                <w:lang w:val="pt-BR"/>
              </w:rPr>
            </w:pPr>
            <w:r w:rsidRPr="00F97CA0">
              <w:rPr>
                <w:color w:val="C021A6"/>
                <w:lang w:val="pt-BR"/>
              </w:rPr>
              <w:t>Autor; Autor</w:t>
            </w:r>
          </w:p>
        </w:tc>
      </w:tr>
      <w:tr w:rsidR="002B4B48" w:rsidRPr="00F97CA0" w14:paraId="4D94C677" w14:textId="77777777" w:rsidTr="002B4B48">
        <w:trPr>
          <w:tblCellSpacing w:w="15" w:type="dxa"/>
        </w:trPr>
        <w:tc>
          <w:tcPr>
            <w:tcW w:w="0" w:type="auto"/>
            <w:vAlign w:val="center"/>
            <w:hideMark/>
          </w:tcPr>
          <w:p w14:paraId="068E45AA" w14:textId="77777777" w:rsidR="002B4B48" w:rsidRPr="00F97CA0" w:rsidRDefault="002B4B48" w:rsidP="00BD68CA">
            <w:pPr>
              <w:rPr>
                <w:color w:val="C021A6"/>
                <w:lang w:val="pt-BR"/>
              </w:rPr>
            </w:pPr>
            <w:r w:rsidRPr="00F97CA0">
              <w:rPr>
                <w:color w:val="C021A6"/>
                <w:lang w:val="pt-BR"/>
              </w:rPr>
              <w:t>3</w:t>
            </w:r>
          </w:p>
        </w:tc>
        <w:tc>
          <w:tcPr>
            <w:tcW w:w="0" w:type="auto"/>
            <w:vAlign w:val="center"/>
            <w:hideMark/>
          </w:tcPr>
          <w:p w14:paraId="1B1346EE" w14:textId="77777777" w:rsidR="002B4B48" w:rsidRPr="00F97CA0" w:rsidRDefault="002B4B48" w:rsidP="00BD68CA">
            <w:pPr>
              <w:rPr>
                <w:color w:val="C021A6"/>
                <w:lang w:val="pt-BR"/>
              </w:rPr>
            </w:pPr>
            <w:r w:rsidRPr="00F97CA0">
              <w:rPr>
                <w:color w:val="C021A6"/>
                <w:lang w:val="pt-BR"/>
              </w:rPr>
              <w:t>Autor; Autor; Autor</w:t>
            </w:r>
          </w:p>
        </w:tc>
      </w:tr>
      <w:tr w:rsidR="002B4B48" w:rsidRPr="00F97CA0" w14:paraId="7F75D87B" w14:textId="77777777" w:rsidTr="002B4B48">
        <w:trPr>
          <w:tblCellSpacing w:w="15" w:type="dxa"/>
        </w:trPr>
        <w:tc>
          <w:tcPr>
            <w:tcW w:w="0" w:type="auto"/>
            <w:vAlign w:val="center"/>
            <w:hideMark/>
          </w:tcPr>
          <w:p w14:paraId="5F8EB14C" w14:textId="77777777" w:rsidR="002B4B48" w:rsidRPr="00F97CA0" w:rsidRDefault="002B4B48" w:rsidP="00BD68CA">
            <w:pPr>
              <w:rPr>
                <w:color w:val="C021A6"/>
                <w:lang w:val="pt-BR"/>
              </w:rPr>
            </w:pPr>
            <w:r w:rsidRPr="00F97CA0">
              <w:rPr>
                <w:color w:val="C021A6"/>
                <w:lang w:val="pt-BR"/>
              </w:rPr>
              <w:t>&gt;3</w:t>
            </w:r>
          </w:p>
        </w:tc>
        <w:tc>
          <w:tcPr>
            <w:tcW w:w="0" w:type="auto"/>
            <w:vAlign w:val="center"/>
            <w:hideMark/>
          </w:tcPr>
          <w:p w14:paraId="0034AA4C" w14:textId="1A20BDB8" w:rsidR="002B4B48" w:rsidRPr="00F97CA0" w:rsidRDefault="002B4B48" w:rsidP="00BD68CA">
            <w:pPr>
              <w:rPr>
                <w:color w:val="C021A6"/>
                <w:lang w:val="pt-BR"/>
              </w:rPr>
            </w:pPr>
            <w:r w:rsidRPr="00F97CA0">
              <w:rPr>
                <w:color w:val="C021A6"/>
                <w:lang w:val="pt-BR"/>
              </w:rPr>
              <w:t xml:space="preserve">Primeiro autor + </w:t>
            </w:r>
            <w:r w:rsidR="00A25906" w:rsidRPr="00A25906">
              <w:rPr>
                <w:i/>
                <w:iCs/>
                <w:color w:val="C021A6"/>
                <w:lang w:val="pt-BR"/>
              </w:rPr>
              <w:t>et al</w:t>
            </w:r>
            <w:r w:rsidRPr="00F97CA0">
              <w:rPr>
                <w:i/>
                <w:iCs/>
                <w:color w:val="C021A6"/>
                <w:lang w:val="pt-BR"/>
              </w:rPr>
              <w:t>.</w:t>
            </w:r>
          </w:p>
        </w:tc>
      </w:tr>
    </w:tbl>
    <w:p w14:paraId="51490831" w14:textId="77777777" w:rsidR="002B4B48" w:rsidRDefault="002B4B48" w:rsidP="00F97CA0">
      <w:pPr>
        <w:rPr>
          <w:b/>
          <w:bCs/>
          <w:color w:val="C021A6"/>
          <w:lang w:val="pt-BR"/>
        </w:rPr>
      </w:pPr>
    </w:p>
    <w:p w14:paraId="0FAB6215" w14:textId="65101687" w:rsidR="00F97CA0" w:rsidRPr="00F97CA0" w:rsidRDefault="00F97CA0" w:rsidP="00F97CA0">
      <w:pPr>
        <w:rPr>
          <w:b/>
          <w:bCs/>
          <w:color w:val="C021A6"/>
          <w:lang w:val="pt-BR"/>
        </w:rPr>
      </w:pPr>
      <w:r w:rsidRPr="00F97CA0">
        <w:rPr>
          <w:b/>
          <w:bCs/>
          <w:color w:val="C021A6"/>
          <w:lang w:val="pt-BR"/>
        </w:rPr>
        <w:t>SITES / DOCUMENTOS ELETRÔNICOS</w:t>
      </w:r>
    </w:p>
    <w:p w14:paraId="3CDE8A42" w14:textId="77777777" w:rsidR="00F97CA0" w:rsidRPr="00F97CA0" w:rsidRDefault="00F97CA0" w:rsidP="00F97CA0">
      <w:pPr>
        <w:rPr>
          <w:b/>
          <w:bCs/>
          <w:color w:val="C021A6"/>
          <w:lang w:val="pt-BR"/>
        </w:rPr>
      </w:pPr>
      <w:r w:rsidRPr="00F97CA0">
        <w:rPr>
          <w:b/>
          <w:bCs/>
          <w:color w:val="C021A6"/>
          <w:lang w:val="pt-BR"/>
        </w:rPr>
        <w:t>Estrutura</w:t>
      </w:r>
    </w:p>
    <w:p w14:paraId="406ADC85" w14:textId="77777777" w:rsidR="00F97CA0" w:rsidRPr="00F97CA0" w:rsidRDefault="00F97CA0" w:rsidP="00F97CA0">
      <w:pPr>
        <w:rPr>
          <w:color w:val="C021A6"/>
          <w:lang w:val="pt-BR"/>
        </w:rPr>
      </w:pPr>
      <w:r w:rsidRPr="00F97CA0">
        <w:rPr>
          <w:b/>
          <w:bCs/>
          <w:color w:val="C021A6"/>
          <w:lang w:val="pt-BR"/>
        </w:rPr>
        <w:t>AUTOR(ES) ou ENTIDADE. Título do documento. Ano. Disponível em: URL. Acesso em: dia mês abreviado. ano.</w:t>
      </w:r>
    </w:p>
    <w:p w14:paraId="5E9AAC49" w14:textId="77777777" w:rsidR="00F97CA0" w:rsidRPr="00F97CA0" w:rsidRDefault="00F97CA0" w:rsidP="00F97CA0">
      <w:pPr>
        <w:rPr>
          <w:b/>
          <w:bCs/>
          <w:color w:val="C021A6"/>
          <w:lang w:val="pt-BR"/>
        </w:rPr>
      </w:pPr>
      <w:r w:rsidRPr="00F97CA0">
        <w:rPr>
          <w:b/>
          <w:bCs/>
          <w:color w:val="C021A6"/>
          <w:lang w:val="pt-BR"/>
        </w:rPr>
        <w:lastRenderedPageBreak/>
        <w:t>Exemplo</w:t>
      </w:r>
    </w:p>
    <w:p w14:paraId="6ED061C8" w14:textId="77777777" w:rsidR="00F97CA0" w:rsidRPr="00F97CA0" w:rsidRDefault="00F97CA0" w:rsidP="00F97CA0">
      <w:pPr>
        <w:rPr>
          <w:color w:val="C021A6"/>
          <w:lang w:val="pt-BR"/>
        </w:rPr>
      </w:pPr>
      <w:r w:rsidRPr="00F97CA0">
        <w:rPr>
          <w:color w:val="C021A6"/>
          <w:lang w:val="pt-BR"/>
        </w:rPr>
        <w:t xml:space="preserve">WORLD HEALTH ORGANIZATION. </w:t>
      </w:r>
      <w:proofErr w:type="spellStart"/>
      <w:r w:rsidRPr="00F97CA0">
        <w:rPr>
          <w:i/>
          <w:iCs/>
          <w:color w:val="C021A6"/>
          <w:lang w:val="pt-BR"/>
        </w:rPr>
        <w:t>Fungal</w:t>
      </w:r>
      <w:proofErr w:type="spellEnd"/>
      <w:r w:rsidRPr="00F97CA0">
        <w:rPr>
          <w:i/>
          <w:iCs/>
          <w:color w:val="C021A6"/>
          <w:lang w:val="pt-BR"/>
        </w:rPr>
        <w:t xml:space="preserve"> </w:t>
      </w:r>
      <w:proofErr w:type="spellStart"/>
      <w:r w:rsidRPr="00F97CA0">
        <w:rPr>
          <w:i/>
          <w:iCs/>
          <w:color w:val="C021A6"/>
          <w:lang w:val="pt-BR"/>
        </w:rPr>
        <w:t>infections</w:t>
      </w:r>
      <w:proofErr w:type="spellEnd"/>
      <w:r w:rsidRPr="00F97CA0">
        <w:rPr>
          <w:color w:val="C021A6"/>
          <w:lang w:val="pt-BR"/>
        </w:rPr>
        <w:t xml:space="preserve">. 2023. Disponível em: </w:t>
      </w:r>
      <w:hyperlink r:id="rId12" w:tgtFrame="_new" w:history="1">
        <w:r w:rsidRPr="00F97CA0">
          <w:rPr>
            <w:rStyle w:val="Hyperlink"/>
            <w:color w:val="C021A6"/>
            <w:lang w:val="pt-BR"/>
          </w:rPr>
          <w:t>https://www.who.int</w:t>
        </w:r>
      </w:hyperlink>
      <w:r w:rsidRPr="00F97CA0">
        <w:rPr>
          <w:color w:val="C021A6"/>
          <w:lang w:val="pt-BR"/>
        </w:rPr>
        <w:t>. Acesso em: 8 jan. 2025.</w:t>
      </w:r>
    </w:p>
    <w:p w14:paraId="0E9D1B18" w14:textId="64559596" w:rsidR="00F97CA0" w:rsidRPr="00F97CA0" w:rsidRDefault="00F97CA0" w:rsidP="00F97CA0">
      <w:pPr>
        <w:rPr>
          <w:b/>
          <w:bCs/>
          <w:color w:val="C021A6"/>
          <w:lang w:val="pt-BR"/>
        </w:rPr>
      </w:pPr>
      <w:r w:rsidRPr="00F97CA0">
        <w:rPr>
          <w:b/>
          <w:bCs/>
          <w:color w:val="C021A6"/>
          <w:lang w:val="pt-BR"/>
        </w:rPr>
        <w:t>PATENTES</w:t>
      </w:r>
    </w:p>
    <w:p w14:paraId="3C25259C" w14:textId="77777777" w:rsidR="00F97CA0" w:rsidRPr="00F97CA0" w:rsidRDefault="00F97CA0" w:rsidP="00F97CA0">
      <w:pPr>
        <w:rPr>
          <w:b/>
          <w:bCs/>
          <w:color w:val="C021A6"/>
          <w:lang w:val="pt-BR"/>
        </w:rPr>
      </w:pPr>
      <w:r w:rsidRPr="00F97CA0">
        <w:rPr>
          <w:b/>
          <w:bCs/>
          <w:color w:val="C021A6"/>
          <w:lang w:val="pt-BR"/>
        </w:rPr>
        <w:t>Estrutura</w:t>
      </w:r>
    </w:p>
    <w:p w14:paraId="7820ACDB" w14:textId="77777777" w:rsidR="00F97CA0" w:rsidRPr="00F97CA0" w:rsidRDefault="00F97CA0" w:rsidP="00F97CA0">
      <w:pPr>
        <w:rPr>
          <w:color w:val="C021A6"/>
          <w:lang w:val="pt-BR"/>
        </w:rPr>
      </w:pPr>
      <w:r w:rsidRPr="00F97CA0">
        <w:rPr>
          <w:b/>
          <w:bCs/>
          <w:color w:val="C021A6"/>
          <w:lang w:val="pt-BR"/>
        </w:rPr>
        <w:t>DEPOSITANTE(S). Título da patente. País: órgão emissor, número da patente, data. Disponível em: URL. Acesso em: dia mês abreviado. ano.</w:t>
      </w:r>
    </w:p>
    <w:p w14:paraId="18944FF0" w14:textId="77777777" w:rsidR="00F97CA0" w:rsidRPr="00F97CA0" w:rsidRDefault="00F97CA0" w:rsidP="00F97CA0">
      <w:pPr>
        <w:rPr>
          <w:b/>
          <w:bCs/>
          <w:color w:val="C021A6"/>
          <w:lang w:val="pt-BR"/>
        </w:rPr>
      </w:pPr>
      <w:r w:rsidRPr="00F97CA0">
        <w:rPr>
          <w:b/>
          <w:bCs/>
          <w:color w:val="C021A6"/>
          <w:lang w:val="pt-BR"/>
        </w:rPr>
        <w:t>Exemplo</w:t>
      </w:r>
    </w:p>
    <w:p w14:paraId="0CCB5FC4" w14:textId="77777777" w:rsidR="00F97CA0" w:rsidRPr="00F97CA0" w:rsidRDefault="00F97CA0" w:rsidP="00F97CA0">
      <w:pPr>
        <w:rPr>
          <w:color w:val="C021A6"/>
          <w:lang w:val="pt-BR"/>
        </w:rPr>
      </w:pPr>
      <w:r w:rsidRPr="00F97CA0">
        <w:rPr>
          <w:color w:val="C021A6"/>
          <w:lang w:val="pt-BR"/>
        </w:rPr>
        <w:t xml:space="preserve">UNIVERSIDADE ESTADUAL DE MARINGÁ. Sistema fotodinâmico para tratamento de micoses. Brasil: INPI, BR1020200005678A2, 20 jun. 2020. Disponível em: </w:t>
      </w:r>
      <w:hyperlink r:id="rId13" w:tgtFrame="_new" w:history="1">
        <w:r w:rsidRPr="00F97CA0">
          <w:rPr>
            <w:rStyle w:val="Hyperlink"/>
            <w:color w:val="C021A6"/>
            <w:lang w:val="pt-BR"/>
          </w:rPr>
          <w:t>https://busca.inpi.gov.br</w:t>
        </w:r>
      </w:hyperlink>
      <w:r w:rsidRPr="00F97CA0">
        <w:rPr>
          <w:color w:val="C021A6"/>
          <w:lang w:val="pt-BR"/>
        </w:rPr>
        <w:t>. Acesso em: 8 jan. 2025.</w:t>
      </w:r>
    </w:p>
    <w:p w14:paraId="49312E4A" w14:textId="3EA2EA27" w:rsidR="00F97CA0" w:rsidRPr="00F97CA0" w:rsidRDefault="00F97CA0" w:rsidP="00F97CA0">
      <w:pPr>
        <w:rPr>
          <w:b/>
          <w:bCs/>
          <w:color w:val="C021A6"/>
          <w:lang w:val="pt-BR"/>
        </w:rPr>
      </w:pPr>
      <w:r w:rsidRPr="00F97CA0">
        <w:rPr>
          <w:b/>
          <w:bCs/>
          <w:color w:val="C021A6"/>
          <w:lang w:val="pt-BR"/>
        </w:rPr>
        <w:t>Observações finais importantes</w:t>
      </w:r>
    </w:p>
    <w:p w14:paraId="7EC9A5AB" w14:textId="77777777" w:rsidR="00F97CA0" w:rsidRPr="00F97CA0" w:rsidRDefault="00F97CA0" w:rsidP="00F97CA0">
      <w:pPr>
        <w:numPr>
          <w:ilvl w:val="0"/>
          <w:numId w:val="20"/>
        </w:numPr>
        <w:rPr>
          <w:color w:val="C021A6"/>
          <w:lang w:val="pt-BR"/>
        </w:rPr>
      </w:pPr>
      <w:r w:rsidRPr="00F97CA0">
        <w:rPr>
          <w:b/>
          <w:bCs/>
          <w:color w:val="C021A6"/>
          <w:lang w:val="pt-BR"/>
        </w:rPr>
        <w:t>DOI</w:t>
      </w:r>
      <w:r w:rsidRPr="00F97CA0">
        <w:rPr>
          <w:color w:val="C021A6"/>
          <w:lang w:val="pt-BR"/>
        </w:rPr>
        <w:t>: sempre que existir, deve ser incluído ao final da referência.</w:t>
      </w:r>
    </w:p>
    <w:p w14:paraId="18E59AB1" w14:textId="77777777" w:rsidR="00F97CA0" w:rsidRPr="00F97CA0" w:rsidRDefault="00F97CA0" w:rsidP="00F97CA0">
      <w:pPr>
        <w:numPr>
          <w:ilvl w:val="0"/>
          <w:numId w:val="20"/>
        </w:numPr>
        <w:rPr>
          <w:color w:val="C021A6"/>
          <w:lang w:val="pt-BR"/>
        </w:rPr>
      </w:pPr>
      <w:r w:rsidRPr="00F97CA0">
        <w:rPr>
          <w:b/>
          <w:bCs/>
          <w:color w:val="C021A6"/>
          <w:lang w:val="pt-BR"/>
        </w:rPr>
        <w:t>URLs longas</w:t>
      </w:r>
      <w:r w:rsidRPr="00F97CA0">
        <w:rPr>
          <w:color w:val="C021A6"/>
          <w:lang w:val="pt-BR"/>
        </w:rPr>
        <w:t>: não devem ser quebradas.</w:t>
      </w:r>
    </w:p>
    <w:p w14:paraId="3B6C3EA9" w14:textId="77777777" w:rsidR="00F97CA0" w:rsidRPr="00F97CA0" w:rsidRDefault="00F97CA0" w:rsidP="00F97CA0">
      <w:pPr>
        <w:numPr>
          <w:ilvl w:val="0"/>
          <w:numId w:val="20"/>
        </w:numPr>
        <w:rPr>
          <w:color w:val="C021A6"/>
          <w:lang w:val="pt-BR"/>
        </w:rPr>
      </w:pPr>
      <w:r w:rsidRPr="00F97CA0">
        <w:rPr>
          <w:b/>
          <w:bCs/>
          <w:color w:val="C021A6"/>
          <w:lang w:val="pt-BR"/>
        </w:rPr>
        <w:t>Patentes</w:t>
      </w:r>
      <w:r w:rsidRPr="00F97CA0">
        <w:rPr>
          <w:color w:val="C021A6"/>
          <w:lang w:val="pt-BR"/>
        </w:rPr>
        <w:t xml:space="preserve">: usar preferencialmente o </w:t>
      </w:r>
      <w:r w:rsidRPr="00F97CA0">
        <w:rPr>
          <w:b/>
          <w:bCs/>
          <w:color w:val="C021A6"/>
          <w:lang w:val="pt-BR"/>
        </w:rPr>
        <w:t>depositante</w:t>
      </w:r>
      <w:r w:rsidRPr="00F97CA0">
        <w:rPr>
          <w:color w:val="C021A6"/>
          <w:lang w:val="pt-BR"/>
        </w:rPr>
        <w:t>, não o inventor.</w:t>
      </w:r>
    </w:p>
    <w:p w14:paraId="42ACA260" w14:textId="77777777" w:rsidR="00F97CA0" w:rsidRPr="00F97CA0" w:rsidRDefault="00F97CA0" w:rsidP="00F97CA0">
      <w:pPr>
        <w:numPr>
          <w:ilvl w:val="0"/>
          <w:numId w:val="20"/>
        </w:numPr>
        <w:rPr>
          <w:color w:val="C021A6"/>
          <w:lang w:val="pt-BR"/>
        </w:rPr>
      </w:pPr>
      <w:r w:rsidRPr="00F97CA0">
        <w:rPr>
          <w:b/>
          <w:bCs/>
          <w:color w:val="C021A6"/>
          <w:lang w:val="pt-BR"/>
        </w:rPr>
        <w:t>Sites</w:t>
      </w:r>
      <w:r w:rsidRPr="00F97CA0">
        <w:rPr>
          <w:color w:val="C021A6"/>
          <w:lang w:val="pt-BR"/>
        </w:rPr>
        <w:t>: sempre incluir data de acesso.</w:t>
      </w:r>
    </w:p>
    <w:p w14:paraId="2C109439" w14:textId="198D0366" w:rsidR="002B4B48" w:rsidRDefault="002B4B48">
      <w:r>
        <w:br w:type="page"/>
      </w:r>
    </w:p>
    <w:p w14:paraId="13131D9C" w14:textId="4A4A9FDB" w:rsidR="00566FD4" w:rsidRDefault="00000000">
      <w:r w:rsidRPr="00D93B31">
        <w:rPr>
          <w:b/>
          <w:bCs/>
        </w:rPr>
        <w:lastRenderedPageBreak/>
        <w:t>ANEXO A</w:t>
      </w:r>
      <w:r w:rsidR="005714B1">
        <w:t xml:space="preserve"> - </w:t>
      </w:r>
      <w:proofErr w:type="spellStart"/>
      <w:r w:rsidR="005714B1" w:rsidRPr="005B6AF6">
        <w:rPr>
          <w:color w:val="C021A6"/>
        </w:rPr>
        <w:t>Termo</w:t>
      </w:r>
      <w:proofErr w:type="spellEnd"/>
      <w:r w:rsidR="005714B1" w:rsidRPr="005B6AF6">
        <w:rPr>
          <w:color w:val="C021A6"/>
        </w:rPr>
        <w:t xml:space="preserve"> de </w:t>
      </w:r>
      <w:proofErr w:type="spellStart"/>
      <w:r w:rsidR="005714B1" w:rsidRPr="005B6AF6">
        <w:rPr>
          <w:color w:val="C021A6"/>
        </w:rPr>
        <w:t>Consentimento</w:t>
      </w:r>
      <w:proofErr w:type="spellEnd"/>
      <w:r w:rsidR="005714B1" w:rsidRPr="005B6AF6">
        <w:rPr>
          <w:color w:val="C021A6"/>
        </w:rPr>
        <w:t xml:space="preserve"> Livre e </w:t>
      </w:r>
      <w:proofErr w:type="spellStart"/>
      <w:r w:rsidR="005714B1" w:rsidRPr="005B6AF6">
        <w:rPr>
          <w:color w:val="C021A6"/>
        </w:rPr>
        <w:t>Esclarecido</w:t>
      </w:r>
      <w:proofErr w:type="spellEnd"/>
    </w:p>
    <w:p w14:paraId="5F63B2EA" w14:textId="3E282A3C" w:rsidR="00566FD4" w:rsidRDefault="005B6AF6" w:rsidP="005B6AF6">
      <w:pPr>
        <w:ind w:firstLine="720"/>
        <w:rPr>
          <w:color w:val="C021A6"/>
        </w:rPr>
      </w:pPr>
      <w:r w:rsidRPr="005B6AF6">
        <w:rPr>
          <w:color w:val="C021A6"/>
        </w:rPr>
        <w:t xml:space="preserve">Anexo é um </w:t>
      </w:r>
      <w:proofErr w:type="spellStart"/>
      <w:r w:rsidRPr="005B6AF6">
        <w:rPr>
          <w:color w:val="C021A6"/>
        </w:rPr>
        <w:t>elemento</w:t>
      </w:r>
      <w:proofErr w:type="spellEnd"/>
      <w:r w:rsidRPr="005B6AF6">
        <w:rPr>
          <w:color w:val="C021A6"/>
        </w:rPr>
        <w:t xml:space="preserve"> </w:t>
      </w:r>
      <w:proofErr w:type="spellStart"/>
      <w:r w:rsidRPr="005B6AF6">
        <w:rPr>
          <w:color w:val="C021A6"/>
        </w:rPr>
        <w:t>pós</w:t>
      </w:r>
      <w:proofErr w:type="spellEnd"/>
      <w:r w:rsidRPr="005B6AF6">
        <w:rPr>
          <w:color w:val="C021A6"/>
        </w:rPr>
        <w:t xml:space="preserve">-textual </w:t>
      </w:r>
      <w:proofErr w:type="spellStart"/>
      <w:r w:rsidRPr="005B6AF6">
        <w:rPr>
          <w:color w:val="C021A6"/>
        </w:rPr>
        <w:t>que</w:t>
      </w:r>
      <w:proofErr w:type="spellEnd"/>
      <w:r w:rsidRPr="005B6AF6">
        <w:rPr>
          <w:color w:val="C021A6"/>
        </w:rPr>
        <w:t xml:space="preserve"> </w:t>
      </w:r>
      <w:proofErr w:type="spellStart"/>
      <w:r w:rsidRPr="005B6AF6">
        <w:rPr>
          <w:color w:val="C021A6"/>
        </w:rPr>
        <w:t>reúne</w:t>
      </w:r>
      <w:proofErr w:type="spellEnd"/>
      <w:r w:rsidRPr="005B6AF6">
        <w:rPr>
          <w:color w:val="C021A6"/>
        </w:rPr>
        <w:t xml:space="preserve"> </w:t>
      </w:r>
      <w:proofErr w:type="spellStart"/>
      <w:r w:rsidRPr="005B6AF6">
        <w:rPr>
          <w:color w:val="C021A6"/>
        </w:rPr>
        <w:t>documentos</w:t>
      </w:r>
      <w:proofErr w:type="spellEnd"/>
      <w:r w:rsidRPr="005B6AF6">
        <w:rPr>
          <w:color w:val="C021A6"/>
        </w:rPr>
        <w:t xml:space="preserve"> NÃO </w:t>
      </w:r>
      <w:proofErr w:type="spellStart"/>
      <w:r w:rsidRPr="005B6AF6">
        <w:rPr>
          <w:color w:val="C021A6"/>
        </w:rPr>
        <w:t>elaborados</w:t>
      </w:r>
      <w:proofErr w:type="spellEnd"/>
      <w:r w:rsidRPr="005B6AF6">
        <w:rPr>
          <w:color w:val="C021A6"/>
        </w:rPr>
        <w:t xml:space="preserve"> </w:t>
      </w:r>
      <w:proofErr w:type="spellStart"/>
      <w:r w:rsidRPr="005B6AF6">
        <w:rPr>
          <w:color w:val="C021A6"/>
        </w:rPr>
        <w:t>pelo</w:t>
      </w:r>
      <w:proofErr w:type="spellEnd"/>
      <w:r w:rsidRPr="005B6AF6">
        <w:rPr>
          <w:color w:val="C021A6"/>
        </w:rPr>
        <w:t xml:space="preserve"> </w:t>
      </w:r>
      <w:proofErr w:type="spellStart"/>
      <w:r w:rsidRPr="005B6AF6">
        <w:rPr>
          <w:color w:val="C021A6"/>
        </w:rPr>
        <w:t>autor</w:t>
      </w:r>
      <w:proofErr w:type="spellEnd"/>
      <w:r w:rsidRPr="005B6AF6">
        <w:rPr>
          <w:color w:val="C021A6"/>
        </w:rPr>
        <w:t xml:space="preserve">, </w:t>
      </w:r>
      <w:proofErr w:type="gramStart"/>
      <w:r w:rsidRPr="005B6AF6">
        <w:rPr>
          <w:color w:val="C021A6"/>
        </w:rPr>
        <w:t>mas</w:t>
      </w:r>
      <w:proofErr w:type="gramEnd"/>
      <w:r w:rsidRPr="005B6AF6">
        <w:rPr>
          <w:color w:val="C021A6"/>
        </w:rPr>
        <w:t xml:space="preserve"> </w:t>
      </w:r>
      <w:proofErr w:type="spellStart"/>
      <w:r w:rsidRPr="005B6AF6">
        <w:rPr>
          <w:color w:val="C021A6"/>
        </w:rPr>
        <w:t>que</w:t>
      </w:r>
      <w:proofErr w:type="spellEnd"/>
      <w:r w:rsidRPr="005B6AF6">
        <w:rPr>
          <w:color w:val="C021A6"/>
        </w:rPr>
        <w:t xml:space="preserve"> </w:t>
      </w:r>
      <w:proofErr w:type="spellStart"/>
      <w:r w:rsidRPr="005B6AF6">
        <w:rPr>
          <w:color w:val="C021A6"/>
        </w:rPr>
        <w:t>complementam</w:t>
      </w:r>
      <w:proofErr w:type="spellEnd"/>
      <w:r w:rsidRPr="005B6AF6">
        <w:rPr>
          <w:color w:val="C021A6"/>
        </w:rPr>
        <w:t xml:space="preserve">, </w:t>
      </w:r>
      <w:proofErr w:type="spellStart"/>
      <w:r w:rsidRPr="005B6AF6">
        <w:rPr>
          <w:color w:val="C021A6"/>
        </w:rPr>
        <w:t>fundamentam</w:t>
      </w:r>
      <w:proofErr w:type="spellEnd"/>
      <w:r w:rsidRPr="005B6AF6">
        <w:rPr>
          <w:color w:val="C021A6"/>
        </w:rPr>
        <w:t xml:space="preserve"> </w:t>
      </w:r>
      <w:proofErr w:type="spellStart"/>
      <w:r w:rsidRPr="005B6AF6">
        <w:rPr>
          <w:color w:val="C021A6"/>
        </w:rPr>
        <w:t>ou</w:t>
      </w:r>
      <w:proofErr w:type="spellEnd"/>
      <w:r w:rsidRPr="005B6AF6">
        <w:rPr>
          <w:color w:val="C021A6"/>
        </w:rPr>
        <w:t xml:space="preserve"> </w:t>
      </w:r>
      <w:proofErr w:type="spellStart"/>
      <w:r w:rsidRPr="005B6AF6">
        <w:rPr>
          <w:color w:val="C021A6"/>
        </w:rPr>
        <w:t>comprovam</w:t>
      </w:r>
      <w:proofErr w:type="spellEnd"/>
      <w:r w:rsidRPr="005B6AF6">
        <w:rPr>
          <w:color w:val="C021A6"/>
        </w:rPr>
        <w:t xml:space="preserve"> </w:t>
      </w:r>
      <w:proofErr w:type="spellStart"/>
      <w:r w:rsidRPr="005B6AF6">
        <w:rPr>
          <w:color w:val="C021A6"/>
        </w:rPr>
        <w:t>informações</w:t>
      </w:r>
      <w:proofErr w:type="spellEnd"/>
      <w:r w:rsidRPr="005B6AF6">
        <w:rPr>
          <w:color w:val="C021A6"/>
        </w:rPr>
        <w:t xml:space="preserve"> </w:t>
      </w:r>
      <w:proofErr w:type="spellStart"/>
      <w:r w:rsidRPr="005B6AF6">
        <w:rPr>
          <w:color w:val="C021A6"/>
        </w:rPr>
        <w:t>apresentadas</w:t>
      </w:r>
      <w:proofErr w:type="spellEnd"/>
      <w:r w:rsidRPr="005B6AF6">
        <w:rPr>
          <w:color w:val="C021A6"/>
        </w:rPr>
        <w:t xml:space="preserve"> no </w:t>
      </w:r>
      <w:proofErr w:type="spellStart"/>
      <w:r w:rsidRPr="005B6AF6">
        <w:rPr>
          <w:color w:val="C021A6"/>
        </w:rPr>
        <w:t>trabalho</w:t>
      </w:r>
      <w:proofErr w:type="spellEnd"/>
      <w:r w:rsidRPr="005B6AF6">
        <w:rPr>
          <w:color w:val="C021A6"/>
        </w:rPr>
        <w:t>.</w:t>
      </w:r>
      <w:r>
        <w:rPr>
          <w:color w:val="C021A6"/>
        </w:rPr>
        <w:t xml:space="preserve"> </w:t>
      </w:r>
      <w:r w:rsidRPr="005B6AF6">
        <w:rPr>
          <w:color w:val="C021A6"/>
        </w:rPr>
        <w:t xml:space="preserve">Ou </w:t>
      </w:r>
      <w:proofErr w:type="spellStart"/>
      <w:r w:rsidRPr="005B6AF6">
        <w:rPr>
          <w:color w:val="C021A6"/>
        </w:rPr>
        <w:t>seja</w:t>
      </w:r>
      <w:proofErr w:type="spellEnd"/>
      <w:r w:rsidRPr="005B6AF6">
        <w:rPr>
          <w:color w:val="C021A6"/>
        </w:rPr>
        <w:t xml:space="preserve">: o </w:t>
      </w:r>
      <w:proofErr w:type="spellStart"/>
      <w:r w:rsidRPr="005B6AF6">
        <w:rPr>
          <w:color w:val="C021A6"/>
        </w:rPr>
        <w:t>anexo</w:t>
      </w:r>
      <w:proofErr w:type="spellEnd"/>
      <w:r w:rsidRPr="005B6AF6">
        <w:rPr>
          <w:color w:val="C021A6"/>
        </w:rPr>
        <w:t xml:space="preserve"> </w:t>
      </w:r>
      <w:proofErr w:type="spellStart"/>
      <w:r w:rsidRPr="005B6AF6">
        <w:rPr>
          <w:color w:val="C021A6"/>
        </w:rPr>
        <w:t>apoia</w:t>
      </w:r>
      <w:proofErr w:type="spellEnd"/>
      <w:r w:rsidRPr="005B6AF6">
        <w:rPr>
          <w:color w:val="C021A6"/>
        </w:rPr>
        <w:t xml:space="preserve"> o </w:t>
      </w:r>
      <w:proofErr w:type="spellStart"/>
      <w:r w:rsidRPr="005B6AF6">
        <w:rPr>
          <w:color w:val="C021A6"/>
        </w:rPr>
        <w:t>texto</w:t>
      </w:r>
      <w:proofErr w:type="spellEnd"/>
      <w:r w:rsidRPr="005B6AF6">
        <w:rPr>
          <w:color w:val="C021A6"/>
        </w:rPr>
        <w:t xml:space="preserve">, mas </w:t>
      </w:r>
      <w:proofErr w:type="spellStart"/>
      <w:r w:rsidRPr="005B6AF6">
        <w:rPr>
          <w:color w:val="C021A6"/>
        </w:rPr>
        <w:t>não</w:t>
      </w:r>
      <w:proofErr w:type="spellEnd"/>
      <w:r w:rsidRPr="005B6AF6">
        <w:rPr>
          <w:color w:val="C021A6"/>
        </w:rPr>
        <w:t xml:space="preserve"> é </w:t>
      </w:r>
      <w:proofErr w:type="spellStart"/>
      <w:r w:rsidRPr="005B6AF6">
        <w:rPr>
          <w:color w:val="C021A6"/>
        </w:rPr>
        <w:t>essencial</w:t>
      </w:r>
      <w:proofErr w:type="spellEnd"/>
      <w:r w:rsidRPr="005B6AF6">
        <w:rPr>
          <w:color w:val="C021A6"/>
        </w:rPr>
        <w:t xml:space="preserve"> para </w:t>
      </w:r>
      <w:proofErr w:type="spellStart"/>
      <w:r w:rsidRPr="005B6AF6">
        <w:rPr>
          <w:color w:val="C021A6"/>
        </w:rPr>
        <w:t>sua</w:t>
      </w:r>
      <w:proofErr w:type="spellEnd"/>
      <w:r w:rsidRPr="005B6AF6">
        <w:rPr>
          <w:color w:val="C021A6"/>
        </w:rPr>
        <w:t xml:space="preserve"> </w:t>
      </w:r>
      <w:proofErr w:type="spellStart"/>
      <w:r w:rsidRPr="005B6AF6">
        <w:rPr>
          <w:color w:val="C021A6"/>
        </w:rPr>
        <w:t>compreensão</w:t>
      </w:r>
      <w:proofErr w:type="spellEnd"/>
      <w:r w:rsidRPr="005B6AF6">
        <w:rPr>
          <w:color w:val="C021A6"/>
        </w:rPr>
        <w:t xml:space="preserve"> </w:t>
      </w:r>
      <w:proofErr w:type="spellStart"/>
      <w:r w:rsidRPr="005B6AF6">
        <w:rPr>
          <w:color w:val="C021A6"/>
        </w:rPr>
        <w:t>imediata</w:t>
      </w:r>
      <w:proofErr w:type="spellEnd"/>
      <w:r w:rsidRPr="005B6AF6">
        <w:rPr>
          <w:color w:val="C021A6"/>
        </w:rPr>
        <w:t>.</w:t>
      </w:r>
    </w:p>
    <w:p w14:paraId="7AE0F48B" w14:textId="3EAEE299" w:rsidR="005B6AF6" w:rsidRDefault="005B6AF6" w:rsidP="005B6AF6">
      <w:pPr>
        <w:ind w:firstLine="720"/>
        <w:rPr>
          <w:color w:val="C021A6"/>
        </w:rPr>
      </w:pPr>
      <w:proofErr w:type="spellStart"/>
      <w:r w:rsidRPr="005B6AF6">
        <w:rPr>
          <w:color w:val="C021A6"/>
        </w:rPr>
        <w:t>Anexos</w:t>
      </w:r>
      <w:proofErr w:type="spellEnd"/>
      <w:r w:rsidRPr="005B6AF6">
        <w:rPr>
          <w:color w:val="C021A6"/>
        </w:rPr>
        <w:t xml:space="preserve"> </w:t>
      </w:r>
      <w:proofErr w:type="spellStart"/>
      <w:r w:rsidRPr="005B6AF6">
        <w:rPr>
          <w:color w:val="C021A6"/>
        </w:rPr>
        <w:t>são</w:t>
      </w:r>
      <w:proofErr w:type="spellEnd"/>
      <w:r w:rsidRPr="005B6AF6">
        <w:rPr>
          <w:color w:val="C021A6"/>
        </w:rPr>
        <w:t xml:space="preserve"> </w:t>
      </w:r>
      <w:proofErr w:type="spellStart"/>
      <w:r w:rsidRPr="005B6AF6">
        <w:rPr>
          <w:color w:val="C021A6"/>
        </w:rPr>
        <w:t>documentos</w:t>
      </w:r>
      <w:proofErr w:type="spellEnd"/>
      <w:r w:rsidRPr="005B6AF6">
        <w:rPr>
          <w:color w:val="C021A6"/>
        </w:rPr>
        <w:t xml:space="preserve"> </w:t>
      </w:r>
      <w:proofErr w:type="spellStart"/>
      <w:r w:rsidRPr="005B6AF6">
        <w:rPr>
          <w:color w:val="C021A6"/>
        </w:rPr>
        <w:t>não</w:t>
      </w:r>
      <w:proofErr w:type="spellEnd"/>
      <w:r w:rsidRPr="005B6AF6">
        <w:rPr>
          <w:color w:val="C021A6"/>
        </w:rPr>
        <w:t xml:space="preserve"> </w:t>
      </w:r>
      <w:proofErr w:type="spellStart"/>
      <w:r w:rsidRPr="005B6AF6">
        <w:rPr>
          <w:color w:val="C021A6"/>
        </w:rPr>
        <w:t>produzidos</w:t>
      </w:r>
      <w:proofErr w:type="spellEnd"/>
      <w:r w:rsidRPr="005B6AF6">
        <w:rPr>
          <w:color w:val="C021A6"/>
        </w:rPr>
        <w:t xml:space="preserve"> </w:t>
      </w:r>
      <w:proofErr w:type="spellStart"/>
      <w:r w:rsidRPr="005B6AF6">
        <w:rPr>
          <w:color w:val="C021A6"/>
        </w:rPr>
        <w:t>pelo</w:t>
      </w:r>
      <w:proofErr w:type="spellEnd"/>
      <w:r w:rsidRPr="005B6AF6">
        <w:rPr>
          <w:color w:val="C021A6"/>
        </w:rPr>
        <w:t xml:space="preserve"> </w:t>
      </w:r>
      <w:proofErr w:type="spellStart"/>
      <w:r w:rsidRPr="005B6AF6">
        <w:rPr>
          <w:color w:val="C021A6"/>
        </w:rPr>
        <w:t>autor</w:t>
      </w:r>
      <w:proofErr w:type="spellEnd"/>
      <w:r w:rsidRPr="005B6AF6">
        <w:rPr>
          <w:color w:val="C021A6"/>
        </w:rPr>
        <w:t xml:space="preserve">, </w:t>
      </w:r>
      <w:proofErr w:type="spellStart"/>
      <w:r w:rsidRPr="005B6AF6">
        <w:rPr>
          <w:color w:val="C021A6"/>
        </w:rPr>
        <w:t>incluídos</w:t>
      </w:r>
      <w:proofErr w:type="spellEnd"/>
      <w:r w:rsidRPr="005B6AF6">
        <w:rPr>
          <w:color w:val="C021A6"/>
        </w:rPr>
        <w:t xml:space="preserve"> </w:t>
      </w:r>
      <w:proofErr w:type="spellStart"/>
      <w:r w:rsidRPr="005B6AF6">
        <w:rPr>
          <w:color w:val="C021A6"/>
        </w:rPr>
        <w:t>ao</w:t>
      </w:r>
      <w:proofErr w:type="spellEnd"/>
      <w:r w:rsidRPr="005B6AF6">
        <w:rPr>
          <w:color w:val="C021A6"/>
        </w:rPr>
        <w:t xml:space="preserve"> final do </w:t>
      </w:r>
      <w:proofErr w:type="spellStart"/>
      <w:r w:rsidRPr="005B6AF6">
        <w:rPr>
          <w:color w:val="C021A6"/>
        </w:rPr>
        <w:t>trabalho</w:t>
      </w:r>
      <w:proofErr w:type="spellEnd"/>
      <w:r w:rsidRPr="005B6AF6">
        <w:rPr>
          <w:color w:val="C021A6"/>
        </w:rPr>
        <w:t xml:space="preserve">, com a </w:t>
      </w:r>
      <w:proofErr w:type="spellStart"/>
      <w:r w:rsidRPr="005B6AF6">
        <w:rPr>
          <w:color w:val="C021A6"/>
        </w:rPr>
        <w:t>finalidade</w:t>
      </w:r>
      <w:proofErr w:type="spellEnd"/>
      <w:r w:rsidRPr="005B6AF6">
        <w:rPr>
          <w:color w:val="C021A6"/>
        </w:rPr>
        <w:t xml:space="preserve"> de </w:t>
      </w:r>
      <w:proofErr w:type="spellStart"/>
      <w:r w:rsidRPr="005B6AF6">
        <w:rPr>
          <w:color w:val="C021A6"/>
        </w:rPr>
        <w:t>complementar</w:t>
      </w:r>
      <w:proofErr w:type="spellEnd"/>
      <w:r w:rsidRPr="005B6AF6">
        <w:rPr>
          <w:color w:val="C021A6"/>
        </w:rPr>
        <w:t xml:space="preserve"> </w:t>
      </w:r>
      <w:proofErr w:type="spellStart"/>
      <w:r w:rsidRPr="005B6AF6">
        <w:rPr>
          <w:color w:val="C021A6"/>
        </w:rPr>
        <w:t>ou</w:t>
      </w:r>
      <w:proofErr w:type="spellEnd"/>
      <w:r w:rsidRPr="005B6AF6">
        <w:rPr>
          <w:color w:val="C021A6"/>
        </w:rPr>
        <w:t xml:space="preserve"> </w:t>
      </w:r>
      <w:proofErr w:type="spellStart"/>
      <w:r w:rsidRPr="005B6AF6">
        <w:rPr>
          <w:color w:val="C021A6"/>
        </w:rPr>
        <w:t>comprovar</w:t>
      </w:r>
      <w:proofErr w:type="spellEnd"/>
      <w:r w:rsidRPr="005B6AF6">
        <w:rPr>
          <w:color w:val="C021A6"/>
        </w:rPr>
        <w:t xml:space="preserve"> dados, </w:t>
      </w:r>
      <w:proofErr w:type="spellStart"/>
      <w:r w:rsidRPr="005B6AF6">
        <w:rPr>
          <w:color w:val="C021A6"/>
        </w:rPr>
        <w:t>informações</w:t>
      </w:r>
      <w:proofErr w:type="spellEnd"/>
      <w:r w:rsidRPr="005B6AF6">
        <w:rPr>
          <w:color w:val="C021A6"/>
        </w:rPr>
        <w:t xml:space="preserve"> </w:t>
      </w:r>
      <w:proofErr w:type="spellStart"/>
      <w:r w:rsidRPr="005B6AF6">
        <w:rPr>
          <w:color w:val="C021A6"/>
        </w:rPr>
        <w:t>ou</w:t>
      </w:r>
      <w:proofErr w:type="spellEnd"/>
      <w:r w:rsidRPr="005B6AF6">
        <w:rPr>
          <w:color w:val="C021A6"/>
        </w:rPr>
        <w:t xml:space="preserve"> </w:t>
      </w:r>
      <w:proofErr w:type="spellStart"/>
      <w:r w:rsidRPr="005B6AF6">
        <w:rPr>
          <w:color w:val="C021A6"/>
        </w:rPr>
        <w:t>análises</w:t>
      </w:r>
      <w:proofErr w:type="spellEnd"/>
      <w:r w:rsidRPr="005B6AF6">
        <w:rPr>
          <w:color w:val="C021A6"/>
        </w:rPr>
        <w:t xml:space="preserve"> </w:t>
      </w:r>
      <w:proofErr w:type="spellStart"/>
      <w:r w:rsidRPr="005B6AF6">
        <w:rPr>
          <w:color w:val="C021A6"/>
        </w:rPr>
        <w:t>apresentadas</w:t>
      </w:r>
      <w:proofErr w:type="spellEnd"/>
      <w:r w:rsidRPr="005B6AF6">
        <w:rPr>
          <w:color w:val="C021A6"/>
        </w:rPr>
        <w:t xml:space="preserve"> no </w:t>
      </w:r>
      <w:proofErr w:type="spellStart"/>
      <w:r w:rsidRPr="005B6AF6">
        <w:rPr>
          <w:color w:val="C021A6"/>
        </w:rPr>
        <w:t>texto</w:t>
      </w:r>
      <w:proofErr w:type="spellEnd"/>
      <w:r w:rsidRPr="005B6AF6">
        <w:rPr>
          <w:color w:val="C021A6"/>
        </w:rPr>
        <w:t>.</w:t>
      </w:r>
    </w:p>
    <w:p w14:paraId="218AFBF9" w14:textId="77777777" w:rsidR="005B6AF6" w:rsidRPr="005B6AF6" w:rsidRDefault="005B6AF6" w:rsidP="005B6AF6">
      <w:pPr>
        <w:ind w:firstLine="720"/>
        <w:rPr>
          <w:color w:val="C021A6"/>
          <w:lang w:val="pt-BR"/>
        </w:rPr>
      </w:pPr>
      <w:r w:rsidRPr="005B6AF6">
        <w:rPr>
          <w:color w:val="C021A6"/>
          <w:lang w:val="pt-BR"/>
        </w:rPr>
        <w:t>São considerados anexos, por exemplo:</w:t>
      </w:r>
    </w:p>
    <w:p w14:paraId="6BF13661" w14:textId="77777777" w:rsidR="005B6AF6" w:rsidRPr="005B6AF6" w:rsidRDefault="005B6AF6" w:rsidP="005B6AF6">
      <w:pPr>
        <w:numPr>
          <w:ilvl w:val="0"/>
          <w:numId w:val="23"/>
        </w:numPr>
        <w:rPr>
          <w:color w:val="C021A6"/>
          <w:lang w:val="pt-BR"/>
        </w:rPr>
      </w:pPr>
      <w:r w:rsidRPr="005B6AF6">
        <w:rPr>
          <w:color w:val="C021A6"/>
          <w:lang w:val="pt-BR"/>
        </w:rPr>
        <w:t>Leis, decretos ou resoluções oficiais</w:t>
      </w:r>
    </w:p>
    <w:p w14:paraId="1FC0068D" w14:textId="77777777" w:rsidR="005B6AF6" w:rsidRPr="005B6AF6" w:rsidRDefault="005B6AF6" w:rsidP="005B6AF6">
      <w:pPr>
        <w:numPr>
          <w:ilvl w:val="0"/>
          <w:numId w:val="23"/>
        </w:numPr>
        <w:rPr>
          <w:color w:val="C021A6"/>
          <w:lang w:val="pt-BR"/>
        </w:rPr>
      </w:pPr>
      <w:r w:rsidRPr="005B6AF6">
        <w:rPr>
          <w:color w:val="C021A6"/>
          <w:lang w:val="pt-BR"/>
        </w:rPr>
        <w:t>Normas técnicas (trechos de normas)</w:t>
      </w:r>
    </w:p>
    <w:p w14:paraId="24C80480" w14:textId="77777777" w:rsidR="005B6AF6" w:rsidRPr="005B6AF6" w:rsidRDefault="005B6AF6" w:rsidP="005B6AF6">
      <w:pPr>
        <w:numPr>
          <w:ilvl w:val="0"/>
          <w:numId w:val="23"/>
        </w:numPr>
        <w:rPr>
          <w:color w:val="C021A6"/>
          <w:lang w:val="pt-BR"/>
        </w:rPr>
      </w:pPr>
      <w:r w:rsidRPr="005B6AF6">
        <w:rPr>
          <w:color w:val="C021A6"/>
          <w:lang w:val="pt-BR"/>
        </w:rPr>
        <w:t xml:space="preserve">Questionários ou formulários </w:t>
      </w:r>
      <w:r w:rsidRPr="005B6AF6">
        <w:rPr>
          <w:b/>
          <w:bCs/>
          <w:color w:val="C021A6"/>
          <w:lang w:val="pt-BR"/>
        </w:rPr>
        <w:t>de terceiros</w:t>
      </w:r>
    </w:p>
    <w:p w14:paraId="28615B99" w14:textId="77777777" w:rsidR="005B6AF6" w:rsidRPr="005B6AF6" w:rsidRDefault="005B6AF6" w:rsidP="005B6AF6">
      <w:pPr>
        <w:numPr>
          <w:ilvl w:val="0"/>
          <w:numId w:val="23"/>
        </w:numPr>
        <w:rPr>
          <w:color w:val="C021A6"/>
          <w:lang w:val="pt-BR"/>
        </w:rPr>
      </w:pPr>
      <w:r w:rsidRPr="005B6AF6">
        <w:rPr>
          <w:color w:val="C021A6"/>
          <w:lang w:val="pt-BR"/>
        </w:rPr>
        <w:t>Termos institucionais (TCLE, autorizações, parecer do CEP)</w:t>
      </w:r>
    </w:p>
    <w:p w14:paraId="3A03BFCB" w14:textId="77777777" w:rsidR="005B6AF6" w:rsidRPr="005B6AF6" w:rsidRDefault="005B6AF6" w:rsidP="005B6AF6">
      <w:pPr>
        <w:numPr>
          <w:ilvl w:val="0"/>
          <w:numId w:val="23"/>
        </w:numPr>
        <w:rPr>
          <w:color w:val="C021A6"/>
          <w:lang w:val="pt-BR"/>
        </w:rPr>
      </w:pPr>
      <w:r w:rsidRPr="005B6AF6">
        <w:rPr>
          <w:color w:val="C021A6"/>
          <w:lang w:val="pt-BR"/>
        </w:rPr>
        <w:t>Protocolos oficiais</w:t>
      </w:r>
    </w:p>
    <w:p w14:paraId="3CE1A5F7" w14:textId="77777777" w:rsidR="005B6AF6" w:rsidRPr="005B6AF6" w:rsidRDefault="005B6AF6" w:rsidP="005B6AF6">
      <w:pPr>
        <w:numPr>
          <w:ilvl w:val="0"/>
          <w:numId w:val="23"/>
        </w:numPr>
        <w:rPr>
          <w:color w:val="C021A6"/>
          <w:lang w:val="pt-BR"/>
        </w:rPr>
      </w:pPr>
      <w:r w:rsidRPr="005B6AF6">
        <w:rPr>
          <w:color w:val="C021A6"/>
          <w:lang w:val="pt-BR"/>
        </w:rPr>
        <w:t>Manuais ou instruções técnicas externas</w:t>
      </w:r>
    </w:p>
    <w:p w14:paraId="37A8B8B1" w14:textId="77777777" w:rsidR="005B6AF6" w:rsidRPr="005B6AF6" w:rsidRDefault="005B6AF6" w:rsidP="005B6AF6">
      <w:pPr>
        <w:numPr>
          <w:ilvl w:val="0"/>
          <w:numId w:val="23"/>
        </w:numPr>
        <w:rPr>
          <w:color w:val="C021A6"/>
          <w:lang w:val="pt-BR"/>
        </w:rPr>
      </w:pPr>
      <w:r w:rsidRPr="005B6AF6">
        <w:rPr>
          <w:color w:val="C021A6"/>
          <w:lang w:val="pt-BR"/>
        </w:rPr>
        <w:t>Documentos institucionais</w:t>
      </w:r>
    </w:p>
    <w:p w14:paraId="5EC22E79" w14:textId="77777777" w:rsidR="005B6AF6" w:rsidRPr="005B6AF6" w:rsidRDefault="005B6AF6" w:rsidP="005B6AF6">
      <w:pPr>
        <w:numPr>
          <w:ilvl w:val="0"/>
          <w:numId w:val="23"/>
        </w:numPr>
        <w:rPr>
          <w:color w:val="C021A6"/>
          <w:lang w:val="pt-BR"/>
        </w:rPr>
      </w:pPr>
      <w:r w:rsidRPr="005B6AF6">
        <w:rPr>
          <w:color w:val="C021A6"/>
          <w:lang w:val="pt-BR"/>
        </w:rPr>
        <w:t>Artigos publicados (quando exigido pelo programa)</w:t>
      </w:r>
    </w:p>
    <w:p w14:paraId="5A7DBF6F" w14:textId="70AA8126" w:rsidR="005B6AF6" w:rsidRPr="005B6AF6" w:rsidRDefault="005B6AF6" w:rsidP="005B6AF6">
      <w:pPr>
        <w:ind w:firstLine="720"/>
        <w:rPr>
          <w:color w:val="C021A6"/>
          <w:lang w:val="pt-BR"/>
        </w:rPr>
      </w:pPr>
      <w:r w:rsidRPr="005B6AF6">
        <w:rPr>
          <w:b/>
          <w:bCs/>
          <w:color w:val="C021A6"/>
          <w:lang w:val="pt-BR"/>
        </w:rPr>
        <w:t>Importante:</w:t>
      </w:r>
      <w:r>
        <w:rPr>
          <w:color w:val="C021A6"/>
          <w:lang w:val="pt-BR"/>
        </w:rPr>
        <w:t xml:space="preserve"> </w:t>
      </w:r>
      <w:r w:rsidRPr="005B6AF6">
        <w:rPr>
          <w:color w:val="C021A6"/>
          <w:lang w:val="pt-BR"/>
        </w:rPr>
        <w:t xml:space="preserve">Se o material foi </w:t>
      </w:r>
      <w:r w:rsidRPr="005B6AF6">
        <w:rPr>
          <w:b/>
          <w:bCs/>
          <w:color w:val="C021A6"/>
          <w:lang w:val="pt-BR"/>
        </w:rPr>
        <w:t>produzido por você</w:t>
      </w:r>
      <w:r w:rsidRPr="005B6AF6">
        <w:rPr>
          <w:color w:val="C021A6"/>
          <w:lang w:val="pt-BR"/>
        </w:rPr>
        <w:t xml:space="preserve">, ele </w:t>
      </w:r>
      <w:r w:rsidRPr="005B6AF6">
        <w:rPr>
          <w:b/>
          <w:bCs/>
          <w:color w:val="C021A6"/>
          <w:lang w:val="pt-BR"/>
        </w:rPr>
        <w:t>não é anexo</w:t>
      </w:r>
      <w:r w:rsidRPr="005B6AF6">
        <w:rPr>
          <w:color w:val="C021A6"/>
          <w:lang w:val="pt-BR"/>
        </w:rPr>
        <w:t xml:space="preserve"> — é </w:t>
      </w:r>
      <w:r w:rsidRPr="005B6AF6">
        <w:rPr>
          <w:b/>
          <w:bCs/>
          <w:color w:val="C021A6"/>
          <w:lang w:val="pt-BR"/>
        </w:rPr>
        <w:t>APÊNDICE</w:t>
      </w:r>
      <w:r w:rsidRPr="005B6AF6">
        <w:rPr>
          <w:color w:val="C021A6"/>
          <w:lang w:val="pt-BR"/>
        </w:rPr>
        <w:t>.</w:t>
      </w:r>
    </w:p>
    <w:p w14:paraId="045B2A2F" w14:textId="15F3FEF1" w:rsidR="005B6AF6" w:rsidRPr="005B6AF6" w:rsidRDefault="005B6AF6" w:rsidP="005B6AF6">
      <w:pPr>
        <w:rPr>
          <w:color w:val="C021A6"/>
        </w:rPr>
      </w:pPr>
      <w:r w:rsidRPr="005B6AF6">
        <w:rPr>
          <w:color w:val="C021A6"/>
        </w:rPr>
        <w:t xml:space="preserve">Forma </w:t>
      </w:r>
      <w:proofErr w:type="spellStart"/>
      <w:r w:rsidRPr="005B6AF6">
        <w:rPr>
          <w:color w:val="C021A6"/>
        </w:rPr>
        <w:t>correta</w:t>
      </w:r>
      <w:proofErr w:type="spellEnd"/>
      <w:r>
        <w:rPr>
          <w:color w:val="C021A6"/>
        </w:rPr>
        <w:t>:</w:t>
      </w:r>
    </w:p>
    <w:p w14:paraId="6F0C7369" w14:textId="3E990ECC" w:rsidR="005B6AF6" w:rsidRPr="005B6AF6" w:rsidRDefault="005B6AF6" w:rsidP="005B6AF6">
      <w:pPr>
        <w:ind w:firstLine="720"/>
        <w:rPr>
          <w:color w:val="C021A6"/>
        </w:rPr>
      </w:pPr>
      <w:r w:rsidRPr="005B6AF6">
        <w:rPr>
          <w:color w:val="C021A6"/>
        </w:rPr>
        <w:t xml:space="preserve">ANEXO A – </w:t>
      </w:r>
      <w:proofErr w:type="spellStart"/>
      <w:r w:rsidRPr="005B6AF6">
        <w:rPr>
          <w:color w:val="C021A6"/>
        </w:rPr>
        <w:t>Termo</w:t>
      </w:r>
      <w:proofErr w:type="spellEnd"/>
      <w:r w:rsidRPr="005B6AF6">
        <w:rPr>
          <w:color w:val="C021A6"/>
        </w:rPr>
        <w:t xml:space="preserve"> de </w:t>
      </w:r>
      <w:proofErr w:type="spellStart"/>
      <w:r w:rsidRPr="005B6AF6">
        <w:rPr>
          <w:color w:val="C021A6"/>
        </w:rPr>
        <w:t>Consentimento</w:t>
      </w:r>
      <w:proofErr w:type="spellEnd"/>
      <w:r w:rsidRPr="005B6AF6">
        <w:rPr>
          <w:color w:val="C021A6"/>
        </w:rPr>
        <w:t xml:space="preserve"> Livre e </w:t>
      </w:r>
      <w:proofErr w:type="spellStart"/>
      <w:r w:rsidRPr="005B6AF6">
        <w:rPr>
          <w:color w:val="C021A6"/>
        </w:rPr>
        <w:t>Esclarecido</w:t>
      </w:r>
      <w:proofErr w:type="spellEnd"/>
    </w:p>
    <w:p w14:paraId="63C7259E" w14:textId="7D7F412B" w:rsidR="005B6AF6" w:rsidRPr="005B6AF6" w:rsidRDefault="005B6AF6" w:rsidP="005B6AF6">
      <w:pPr>
        <w:ind w:firstLine="720"/>
        <w:rPr>
          <w:color w:val="C021A6"/>
        </w:rPr>
      </w:pPr>
      <w:r w:rsidRPr="005B6AF6">
        <w:rPr>
          <w:color w:val="C021A6"/>
        </w:rPr>
        <w:t xml:space="preserve">ANEXO B – </w:t>
      </w:r>
      <w:proofErr w:type="spellStart"/>
      <w:r w:rsidRPr="005B6AF6">
        <w:rPr>
          <w:color w:val="C021A6"/>
        </w:rPr>
        <w:t>Parecer</w:t>
      </w:r>
      <w:proofErr w:type="spellEnd"/>
      <w:r w:rsidRPr="005B6AF6">
        <w:rPr>
          <w:color w:val="C021A6"/>
        </w:rPr>
        <w:t xml:space="preserve"> do </w:t>
      </w:r>
      <w:proofErr w:type="spellStart"/>
      <w:r w:rsidRPr="005B6AF6">
        <w:rPr>
          <w:color w:val="C021A6"/>
        </w:rPr>
        <w:t>Comitê</w:t>
      </w:r>
      <w:proofErr w:type="spellEnd"/>
      <w:r w:rsidRPr="005B6AF6">
        <w:rPr>
          <w:color w:val="C021A6"/>
        </w:rPr>
        <w:t xml:space="preserve"> de </w:t>
      </w:r>
      <w:proofErr w:type="spellStart"/>
      <w:r w:rsidRPr="005B6AF6">
        <w:rPr>
          <w:color w:val="C021A6"/>
        </w:rPr>
        <w:t>Ética</w:t>
      </w:r>
      <w:proofErr w:type="spellEnd"/>
      <w:r w:rsidRPr="005B6AF6">
        <w:rPr>
          <w:color w:val="C021A6"/>
        </w:rPr>
        <w:t xml:space="preserve"> </w:t>
      </w:r>
      <w:proofErr w:type="spellStart"/>
      <w:r w:rsidRPr="005B6AF6">
        <w:rPr>
          <w:color w:val="C021A6"/>
        </w:rPr>
        <w:t>em</w:t>
      </w:r>
      <w:proofErr w:type="spellEnd"/>
      <w:r w:rsidRPr="005B6AF6">
        <w:rPr>
          <w:color w:val="C021A6"/>
        </w:rPr>
        <w:t xml:space="preserve"> Pesquisa</w:t>
      </w:r>
    </w:p>
    <w:p w14:paraId="35A24282" w14:textId="69FAFF34" w:rsidR="005B6AF6" w:rsidRDefault="005B6AF6" w:rsidP="005B6AF6">
      <w:pPr>
        <w:ind w:firstLine="720"/>
        <w:rPr>
          <w:color w:val="C021A6"/>
        </w:rPr>
      </w:pPr>
      <w:r w:rsidRPr="005B6AF6">
        <w:rPr>
          <w:color w:val="C021A6"/>
        </w:rPr>
        <w:t xml:space="preserve">ANEXO C – </w:t>
      </w:r>
      <w:proofErr w:type="spellStart"/>
      <w:r w:rsidRPr="005B6AF6">
        <w:rPr>
          <w:color w:val="C021A6"/>
        </w:rPr>
        <w:t>Questionário</w:t>
      </w:r>
      <w:proofErr w:type="spellEnd"/>
      <w:r w:rsidRPr="005B6AF6">
        <w:rPr>
          <w:color w:val="C021A6"/>
        </w:rPr>
        <w:t xml:space="preserve"> </w:t>
      </w:r>
      <w:proofErr w:type="spellStart"/>
      <w:r w:rsidRPr="005B6AF6">
        <w:rPr>
          <w:color w:val="C021A6"/>
        </w:rPr>
        <w:t>institucional</w:t>
      </w:r>
      <w:proofErr w:type="spellEnd"/>
      <w:r w:rsidRPr="005B6AF6">
        <w:rPr>
          <w:color w:val="C021A6"/>
        </w:rPr>
        <w:t xml:space="preserve"> </w:t>
      </w:r>
      <w:proofErr w:type="spellStart"/>
      <w:r w:rsidRPr="005B6AF6">
        <w:rPr>
          <w:color w:val="C021A6"/>
        </w:rPr>
        <w:t>utilizado</w:t>
      </w:r>
      <w:proofErr w:type="spellEnd"/>
      <w:r w:rsidRPr="005B6AF6">
        <w:rPr>
          <w:color w:val="C021A6"/>
        </w:rPr>
        <w:t xml:space="preserve"> no </w:t>
      </w:r>
      <w:proofErr w:type="spellStart"/>
      <w:r w:rsidRPr="005B6AF6">
        <w:rPr>
          <w:color w:val="C021A6"/>
        </w:rPr>
        <w:t>estudo</w:t>
      </w:r>
      <w:proofErr w:type="spellEnd"/>
    </w:p>
    <w:p w14:paraId="2CDE8F0A" w14:textId="34F4BF1B" w:rsidR="00DF5EF6" w:rsidRPr="00DF5EF6" w:rsidRDefault="00DF5EF6" w:rsidP="00DF5EF6">
      <w:pPr>
        <w:rPr>
          <w:color w:val="C021A6"/>
        </w:rPr>
      </w:pPr>
      <w:proofErr w:type="spellStart"/>
      <w:r w:rsidRPr="00DF5EF6">
        <w:rPr>
          <w:color w:val="C021A6"/>
        </w:rPr>
        <w:t>Ordem</w:t>
      </w:r>
      <w:proofErr w:type="spellEnd"/>
      <w:r>
        <w:rPr>
          <w:color w:val="C021A6"/>
        </w:rPr>
        <w:t>:</w:t>
      </w:r>
    </w:p>
    <w:p w14:paraId="12516B0B" w14:textId="5884382C" w:rsidR="005714B1" w:rsidRDefault="00DF5EF6" w:rsidP="005714B1">
      <w:pPr>
        <w:rPr>
          <w:color w:val="C021A6"/>
        </w:rPr>
      </w:pPr>
      <w:r w:rsidRPr="00DF5EF6">
        <w:rPr>
          <w:color w:val="C021A6"/>
        </w:rPr>
        <w:t>Anexo A, Anexo B, Anexo C…</w:t>
      </w:r>
      <w:r>
        <w:rPr>
          <w:color w:val="C021A6"/>
        </w:rPr>
        <w:t xml:space="preserve"> </w:t>
      </w:r>
      <w:r w:rsidRPr="00DF5EF6">
        <w:rPr>
          <w:color w:val="C021A6"/>
        </w:rPr>
        <w:t xml:space="preserve">Segue </w:t>
      </w:r>
      <w:proofErr w:type="gramStart"/>
      <w:r w:rsidRPr="00DF5EF6">
        <w:rPr>
          <w:color w:val="C021A6"/>
        </w:rPr>
        <w:t>a</w:t>
      </w:r>
      <w:proofErr w:type="gramEnd"/>
      <w:r w:rsidRPr="00DF5EF6">
        <w:rPr>
          <w:color w:val="C021A6"/>
        </w:rPr>
        <w:t xml:space="preserve"> </w:t>
      </w:r>
      <w:proofErr w:type="spellStart"/>
      <w:r w:rsidRPr="00DF5EF6">
        <w:rPr>
          <w:color w:val="C021A6"/>
        </w:rPr>
        <w:t>ordem</w:t>
      </w:r>
      <w:proofErr w:type="spellEnd"/>
      <w:r w:rsidRPr="00DF5EF6">
        <w:rPr>
          <w:color w:val="C021A6"/>
        </w:rPr>
        <w:t xml:space="preserve"> de </w:t>
      </w:r>
      <w:proofErr w:type="spellStart"/>
      <w:r w:rsidRPr="00DF5EF6">
        <w:rPr>
          <w:color w:val="C021A6"/>
        </w:rPr>
        <w:t>citação</w:t>
      </w:r>
      <w:proofErr w:type="spellEnd"/>
      <w:r w:rsidRPr="00DF5EF6">
        <w:rPr>
          <w:color w:val="C021A6"/>
        </w:rPr>
        <w:t xml:space="preserve"> no </w:t>
      </w:r>
      <w:proofErr w:type="spellStart"/>
      <w:r w:rsidRPr="00DF5EF6">
        <w:rPr>
          <w:color w:val="C021A6"/>
        </w:rPr>
        <w:t>texto</w:t>
      </w:r>
      <w:proofErr w:type="spellEnd"/>
      <w:r w:rsidR="005714B1">
        <w:rPr>
          <w:color w:val="C021A6"/>
        </w:rPr>
        <w:br w:type="page"/>
      </w:r>
    </w:p>
    <w:p w14:paraId="4CD02A97" w14:textId="6EEE8752" w:rsidR="00DF5EF6" w:rsidRPr="005714B1" w:rsidRDefault="005714B1" w:rsidP="00DF5EF6">
      <w:r w:rsidRPr="00D93B31">
        <w:rPr>
          <w:b/>
          <w:bCs/>
        </w:rPr>
        <w:lastRenderedPageBreak/>
        <w:t>APENDICE A</w:t>
      </w:r>
      <w:r w:rsidRPr="005714B1">
        <w:t xml:space="preserve"> – Memorial </w:t>
      </w:r>
      <w:proofErr w:type="spellStart"/>
      <w:r w:rsidRPr="005714B1">
        <w:t>descritivo</w:t>
      </w:r>
      <w:proofErr w:type="spellEnd"/>
    </w:p>
    <w:p w14:paraId="1BB6394A" w14:textId="11483B33" w:rsidR="005714B1" w:rsidRDefault="005714B1" w:rsidP="00DF5EF6">
      <w:pPr>
        <w:rPr>
          <w:color w:val="C021A6"/>
        </w:rPr>
      </w:pPr>
      <w:r>
        <w:rPr>
          <w:color w:val="C021A6"/>
        </w:rPr>
        <w:tab/>
      </w:r>
      <w:proofErr w:type="spellStart"/>
      <w:r w:rsidR="00350589" w:rsidRPr="00350589">
        <w:rPr>
          <w:color w:val="C021A6"/>
        </w:rPr>
        <w:t>Apêndice</w:t>
      </w:r>
      <w:proofErr w:type="spellEnd"/>
      <w:r w:rsidR="00350589" w:rsidRPr="00350589">
        <w:rPr>
          <w:color w:val="C021A6"/>
        </w:rPr>
        <w:t xml:space="preserve"> é um </w:t>
      </w:r>
      <w:proofErr w:type="spellStart"/>
      <w:r w:rsidR="00350589" w:rsidRPr="00350589">
        <w:rPr>
          <w:color w:val="C021A6"/>
        </w:rPr>
        <w:t>elemento</w:t>
      </w:r>
      <w:proofErr w:type="spellEnd"/>
      <w:r w:rsidR="00350589" w:rsidRPr="00350589">
        <w:rPr>
          <w:color w:val="C021A6"/>
        </w:rPr>
        <w:t xml:space="preserve"> </w:t>
      </w:r>
      <w:proofErr w:type="spellStart"/>
      <w:r w:rsidR="00350589" w:rsidRPr="00350589">
        <w:rPr>
          <w:color w:val="C021A6"/>
        </w:rPr>
        <w:t>pós</w:t>
      </w:r>
      <w:proofErr w:type="spellEnd"/>
      <w:r w:rsidR="00350589" w:rsidRPr="00350589">
        <w:rPr>
          <w:color w:val="C021A6"/>
        </w:rPr>
        <w:t xml:space="preserve">-textual, </w:t>
      </w:r>
      <w:proofErr w:type="spellStart"/>
      <w:r w:rsidR="00350589" w:rsidRPr="00350589">
        <w:rPr>
          <w:color w:val="C021A6"/>
        </w:rPr>
        <w:t>elaborado</w:t>
      </w:r>
      <w:proofErr w:type="spellEnd"/>
      <w:r w:rsidR="00350589" w:rsidRPr="00350589">
        <w:rPr>
          <w:color w:val="C021A6"/>
        </w:rPr>
        <w:t xml:space="preserve"> </w:t>
      </w:r>
      <w:proofErr w:type="spellStart"/>
      <w:r w:rsidR="00350589" w:rsidRPr="00350589">
        <w:rPr>
          <w:color w:val="C021A6"/>
        </w:rPr>
        <w:t>pelo</w:t>
      </w:r>
      <w:proofErr w:type="spellEnd"/>
      <w:r w:rsidR="00350589" w:rsidRPr="00350589">
        <w:rPr>
          <w:color w:val="C021A6"/>
        </w:rPr>
        <w:t xml:space="preserve"> </w:t>
      </w:r>
      <w:proofErr w:type="spellStart"/>
      <w:r w:rsidR="00350589" w:rsidRPr="00350589">
        <w:rPr>
          <w:color w:val="C021A6"/>
        </w:rPr>
        <w:t>próprio</w:t>
      </w:r>
      <w:proofErr w:type="spellEnd"/>
      <w:r w:rsidR="00350589" w:rsidRPr="00350589">
        <w:rPr>
          <w:color w:val="C021A6"/>
        </w:rPr>
        <w:t xml:space="preserve"> </w:t>
      </w:r>
      <w:proofErr w:type="spellStart"/>
      <w:r w:rsidR="00350589" w:rsidRPr="00350589">
        <w:rPr>
          <w:color w:val="C021A6"/>
        </w:rPr>
        <w:t>autor</w:t>
      </w:r>
      <w:proofErr w:type="spellEnd"/>
      <w:r w:rsidR="00350589" w:rsidRPr="00350589">
        <w:rPr>
          <w:color w:val="C021A6"/>
        </w:rPr>
        <w:t xml:space="preserve">, </w:t>
      </w:r>
      <w:proofErr w:type="spellStart"/>
      <w:r w:rsidR="00350589" w:rsidRPr="00350589">
        <w:rPr>
          <w:color w:val="C021A6"/>
        </w:rPr>
        <w:t>cuja</w:t>
      </w:r>
      <w:proofErr w:type="spellEnd"/>
      <w:r w:rsidR="00350589" w:rsidRPr="00350589">
        <w:rPr>
          <w:color w:val="C021A6"/>
        </w:rPr>
        <w:t xml:space="preserve"> </w:t>
      </w:r>
      <w:proofErr w:type="spellStart"/>
      <w:r w:rsidR="00350589" w:rsidRPr="00350589">
        <w:rPr>
          <w:color w:val="C021A6"/>
        </w:rPr>
        <w:t>finalidade</w:t>
      </w:r>
      <w:proofErr w:type="spellEnd"/>
      <w:r w:rsidR="00350589" w:rsidRPr="00350589">
        <w:rPr>
          <w:color w:val="C021A6"/>
        </w:rPr>
        <w:t xml:space="preserve"> é </w:t>
      </w:r>
      <w:proofErr w:type="spellStart"/>
      <w:r w:rsidR="00350589" w:rsidRPr="00350589">
        <w:rPr>
          <w:color w:val="C021A6"/>
        </w:rPr>
        <w:t>complementar</w:t>
      </w:r>
      <w:proofErr w:type="spellEnd"/>
      <w:r w:rsidR="00350589" w:rsidRPr="00350589">
        <w:rPr>
          <w:color w:val="C021A6"/>
        </w:rPr>
        <w:t xml:space="preserve">, </w:t>
      </w:r>
      <w:proofErr w:type="spellStart"/>
      <w:r w:rsidR="00350589" w:rsidRPr="00350589">
        <w:rPr>
          <w:color w:val="C021A6"/>
        </w:rPr>
        <w:t>esclarecer</w:t>
      </w:r>
      <w:proofErr w:type="spellEnd"/>
      <w:r w:rsidR="00350589" w:rsidRPr="00350589">
        <w:rPr>
          <w:color w:val="C021A6"/>
        </w:rPr>
        <w:t xml:space="preserve"> </w:t>
      </w:r>
      <w:proofErr w:type="spellStart"/>
      <w:r w:rsidR="00350589" w:rsidRPr="00350589">
        <w:rPr>
          <w:color w:val="C021A6"/>
        </w:rPr>
        <w:t>ou</w:t>
      </w:r>
      <w:proofErr w:type="spellEnd"/>
      <w:r w:rsidR="00350589" w:rsidRPr="00350589">
        <w:rPr>
          <w:color w:val="C021A6"/>
        </w:rPr>
        <w:t xml:space="preserve"> </w:t>
      </w:r>
      <w:proofErr w:type="spellStart"/>
      <w:r w:rsidR="00350589" w:rsidRPr="00350589">
        <w:rPr>
          <w:color w:val="C021A6"/>
        </w:rPr>
        <w:t>aprofundar</w:t>
      </w:r>
      <w:proofErr w:type="spellEnd"/>
      <w:r w:rsidR="00350589" w:rsidRPr="00350589">
        <w:rPr>
          <w:color w:val="C021A6"/>
        </w:rPr>
        <w:t xml:space="preserve"> o </w:t>
      </w:r>
      <w:proofErr w:type="spellStart"/>
      <w:r w:rsidR="00350589" w:rsidRPr="00350589">
        <w:rPr>
          <w:color w:val="C021A6"/>
        </w:rPr>
        <w:t>conteúdo</w:t>
      </w:r>
      <w:proofErr w:type="spellEnd"/>
      <w:r w:rsidR="00350589" w:rsidRPr="00350589">
        <w:rPr>
          <w:color w:val="C021A6"/>
        </w:rPr>
        <w:t xml:space="preserve"> </w:t>
      </w:r>
      <w:proofErr w:type="spellStart"/>
      <w:r w:rsidR="00350589" w:rsidRPr="00350589">
        <w:rPr>
          <w:color w:val="C021A6"/>
        </w:rPr>
        <w:t>apresentado</w:t>
      </w:r>
      <w:proofErr w:type="spellEnd"/>
      <w:r w:rsidR="00350589" w:rsidRPr="00350589">
        <w:rPr>
          <w:color w:val="C021A6"/>
        </w:rPr>
        <w:t xml:space="preserve"> no </w:t>
      </w:r>
      <w:proofErr w:type="spellStart"/>
      <w:r w:rsidR="00350589" w:rsidRPr="00350589">
        <w:rPr>
          <w:color w:val="C021A6"/>
        </w:rPr>
        <w:t>trabalho</w:t>
      </w:r>
      <w:proofErr w:type="spellEnd"/>
      <w:r w:rsidR="00350589" w:rsidRPr="00350589">
        <w:rPr>
          <w:color w:val="C021A6"/>
        </w:rPr>
        <w:t xml:space="preserve">, </w:t>
      </w:r>
      <w:proofErr w:type="spellStart"/>
      <w:r w:rsidR="00350589" w:rsidRPr="00350589">
        <w:rPr>
          <w:color w:val="C021A6"/>
        </w:rPr>
        <w:t>sem</w:t>
      </w:r>
      <w:proofErr w:type="spellEnd"/>
      <w:r w:rsidR="00350589" w:rsidRPr="00350589">
        <w:rPr>
          <w:color w:val="C021A6"/>
        </w:rPr>
        <w:t xml:space="preserve"> </w:t>
      </w:r>
      <w:proofErr w:type="spellStart"/>
      <w:r w:rsidR="00350589" w:rsidRPr="00350589">
        <w:rPr>
          <w:color w:val="C021A6"/>
        </w:rPr>
        <w:t>interromper</w:t>
      </w:r>
      <w:proofErr w:type="spellEnd"/>
      <w:r w:rsidR="00350589" w:rsidRPr="00350589">
        <w:rPr>
          <w:color w:val="C021A6"/>
        </w:rPr>
        <w:t xml:space="preserve"> o </w:t>
      </w:r>
      <w:proofErr w:type="spellStart"/>
      <w:r w:rsidR="00350589" w:rsidRPr="00350589">
        <w:rPr>
          <w:color w:val="C021A6"/>
        </w:rPr>
        <w:t>fluxo</w:t>
      </w:r>
      <w:proofErr w:type="spellEnd"/>
      <w:r w:rsidR="00350589" w:rsidRPr="00350589">
        <w:rPr>
          <w:color w:val="C021A6"/>
        </w:rPr>
        <w:t xml:space="preserve"> do </w:t>
      </w:r>
      <w:proofErr w:type="spellStart"/>
      <w:r w:rsidR="00350589" w:rsidRPr="00350589">
        <w:rPr>
          <w:color w:val="C021A6"/>
        </w:rPr>
        <w:t>texto</w:t>
      </w:r>
      <w:proofErr w:type="spellEnd"/>
      <w:r w:rsidR="00350589" w:rsidRPr="00350589">
        <w:rPr>
          <w:color w:val="C021A6"/>
        </w:rPr>
        <w:t xml:space="preserve"> principal.</w:t>
      </w:r>
    </w:p>
    <w:p w14:paraId="1C602EFE" w14:textId="77777777" w:rsidR="00350589" w:rsidRPr="00350589" w:rsidRDefault="00350589" w:rsidP="00350589">
      <w:pPr>
        <w:rPr>
          <w:b/>
          <w:bCs/>
          <w:color w:val="C021A6"/>
          <w:lang w:val="pt-BR"/>
        </w:rPr>
      </w:pPr>
      <w:r>
        <w:rPr>
          <w:color w:val="C021A6"/>
        </w:rPr>
        <w:tab/>
      </w:r>
      <w:r w:rsidRPr="00350589">
        <w:rPr>
          <w:b/>
          <w:bCs/>
          <w:color w:val="C021A6"/>
          <w:lang w:val="pt-BR"/>
        </w:rPr>
        <w:t>Exemplos de APÊNDICES</w:t>
      </w:r>
    </w:p>
    <w:p w14:paraId="30F78763" w14:textId="77777777" w:rsidR="00350589" w:rsidRPr="00350589" w:rsidRDefault="00350589" w:rsidP="00350589">
      <w:pPr>
        <w:numPr>
          <w:ilvl w:val="0"/>
          <w:numId w:val="24"/>
        </w:numPr>
        <w:rPr>
          <w:color w:val="C021A6"/>
          <w:lang w:val="pt-BR"/>
        </w:rPr>
      </w:pPr>
      <w:r w:rsidRPr="00350589">
        <w:rPr>
          <w:color w:val="C021A6"/>
          <w:lang w:val="pt-BR"/>
        </w:rPr>
        <w:t>Questionários elaborados pelo autor</w:t>
      </w:r>
    </w:p>
    <w:p w14:paraId="2311B4E3" w14:textId="77777777" w:rsidR="00350589" w:rsidRPr="00350589" w:rsidRDefault="00350589" w:rsidP="00350589">
      <w:pPr>
        <w:numPr>
          <w:ilvl w:val="0"/>
          <w:numId w:val="24"/>
        </w:numPr>
        <w:rPr>
          <w:color w:val="C021A6"/>
          <w:lang w:val="pt-BR"/>
        </w:rPr>
      </w:pPr>
      <w:r w:rsidRPr="00350589">
        <w:rPr>
          <w:color w:val="C021A6"/>
          <w:lang w:val="pt-BR"/>
        </w:rPr>
        <w:t>Roteiros de entrevistas criados pelo pesquisador</w:t>
      </w:r>
    </w:p>
    <w:p w14:paraId="79552CB9" w14:textId="77777777" w:rsidR="00350589" w:rsidRPr="00350589" w:rsidRDefault="00350589" w:rsidP="00350589">
      <w:pPr>
        <w:numPr>
          <w:ilvl w:val="0"/>
          <w:numId w:val="24"/>
        </w:numPr>
        <w:rPr>
          <w:color w:val="C021A6"/>
          <w:lang w:val="pt-BR"/>
        </w:rPr>
      </w:pPr>
      <w:r w:rsidRPr="00350589">
        <w:rPr>
          <w:color w:val="C021A6"/>
          <w:lang w:val="pt-BR"/>
        </w:rPr>
        <w:t>Protocolos experimentais desenvolvidos pelo autor</w:t>
      </w:r>
    </w:p>
    <w:p w14:paraId="53A1A141" w14:textId="77777777" w:rsidR="00350589" w:rsidRPr="00350589" w:rsidRDefault="00350589" w:rsidP="00350589">
      <w:pPr>
        <w:numPr>
          <w:ilvl w:val="0"/>
          <w:numId w:val="24"/>
        </w:numPr>
        <w:rPr>
          <w:color w:val="C021A6"/>
          <w:lang w:val="pt-BR"/>
        </w:rPr>
      </w:pPr>
      <w:r w:rsidRPr="00350589">
        <w:rPr>
          <w:color w:val="C021A6"/>
          <w:lang w:val="pt-BR"/>
        </w:rPr>
        <w:t>Instrumentos de coleta de dados autorais</w:t>
      </w:r>
    </w:p>
    <w:p w14:paraId="7AB4119A" w14:textId="5063C5AC" w:rsidR="00350589" w:rsidRPr="00350589" w:rsidRDefault="00350589" w:rsidP="00350589">
      <w:pPr>
        <w:numPr>
          <w:ilvl w:val="0"/>
          <w:numId w:val="24"/>
        </w:numPr>
        <w:rPr>
          <w:b/>
          <w:bCs/>
          <w:color w:val="C021A6"/>
          <w:lang w:val="pt-BR"/>
        </w:rPr>
      </w:pPr>
      <w:r w:rsidRPr="00350589">
        <w:rPr>
          <w:b/>
          <w:bCs/>
          <w:color w:val="C021A6"/>
          <w:lang w:val="pt-BR"/>
        </w:rPr>
        <w:t>Memorial descritivo</w:t>
      </w:r>
      <w:r>
        <w:rPr>
          <w:b/>
          <w:bCs/>
          <w:color w:val="C021A6"/>
          <w:lang w:val="pt-BR"/>
        </w:rPr>
        <w:t xml:space="preserve"> – este </w:t>
      </w:r>
      <w:r w:rsidR="001F47B0">
        <w:rPr>
          <w:b/>
          <w:bCs/>
          <w:color w:val="C021A6"/>
          <w:lang w:val="pt-BR"/>
        </w:rPr>
        <w:t xml:space="preserve">é </w:t>
      </w:r>
      <w:r w:rsidR="001F47B0" w:rsidRPr="001F47B0">
        <w:rPr>
          <w:b/>
          <w:bCs/>
          <w:color w:val="C021A6"/>
          <w:u w:val="single"/>
          <w:lang w:val="pt-BR"/>
        </w:rPr>
        <w:t>OBRIGATÓRIO</w:t>
      </w:r>
      <w:r>
        <w:rPr>
          <w:b/>
          <w:bCs/>
          <w:color w:val="C021A6"/>
          <w:lang w:val="pt-BR"/>
        </w:rPr>
        <w:t xml:space="preserve">, ver modelo no site do PCS </w:t>
      </w:r>
    </w:p>
    <w:p w14:paraId="69143CBA" w14:textId="77777777" w:rsidR="00350589" w:rsidRPr="00350589" w:rsidRDefault="00350589" w:rsidP="00350589">
      <w:pPr>
        <w:numPr>
          <w:ilvl w:val="0"/>
          <w:numId w:val="24"/>
        </w:numPr>
        <w:rPr>
          <w:color w:val="C021A6"/>
          <w:lang w:val="pt-BR"/>
        </w:rPr>
      </w:pPr>
      <w:r w:rsidRPr="00350589">
        <w:rPr>
          <w:color w:val="C021A6"/>
          <w:lang w:val="pt-BR"/>
        </w:rPr>
        <w:t>Textos explicativos complementares</w:t>
      </w:r>
    </w:p>
    <w:p w14:paraId="4DD6AFA0" w14:textId="77777777" w:rsidR="001F47B0" w:rsidRPr="001F47B0" w:rsidRDefault="001F47B0" w:rsidP="001F47B0">
      <w:pPr>
        <w:rPr>
          <w:b/>
          <w:bCs/>
          <w:color w:val="C021A6"/>
          <w:lang w:val="pt-BR"/>
        </w:rPr>
      </w:pPr>
      <w:r w:rsidRPr="001F47B0">
        <w:rPr>
          <w:b/>
          <w:bCs/>
          <w:color w:val="C021A6"/>
          <w:lang w:val="pt-BR"/>
        </w:rPr>
        <w:t>Como apresentar o APÊNDICE (ABNT)</w:t>
      </w:r>
    </w:p>
    <w:p w14:paraId="401C6B9C" w14:textId="77777777" w:rsidR="001F47B0" w:rsidRPr="001F47B0" w:rsidRDefault="001F47B0" w:rsidP="001F47B0">
      <w:pPr>
        <w:numPr>
          <w:ilvl w:val="0"/>
          <w:numId w:val="25"/>
        </w:numPr>
        <w:rPr>
          <w:color w:val="C021A6"/>
          <w:lang w:val="pt-BR"/>
        </w:rPr>
      </w:pPr>
      <w:r w:rsidRPr="001F47B0">
        <w:rPr>
          <w:color w:val="C021A6"/>
          <w:lang w:val="pt-BR"/>
        </w:rPr>
        <w:t xml:space="preserve">Iniciar em </w:t>
      </w:r>
      <w:r w:rsidRPr="001F47B0">
        <w:rPr>
          <w:b/>
          <w:bCs/>
          <w:color w:val="C021A6"/>
          <w:lang w:val="pt-BR"/>
        </w:rPr>
        <w:t>nova página</w:t>
      </w:r>
    </w:p>
    <w:p w14:paraId="1D591B63" w14:textId="77777777" w:rsidR="001F47B0" w:rsidRPr="001F47B0" w:rsidRDefault="001F47B0" w:rsidP="001F47B0">
      <w:pPr>
        <w:numPr>
          <w:ilvl w:val="0"/>
          <w:numId w:val="25"/>
        </w:numPr>
        <w:rPr>
          <w:color w:val="C021A6"/>
          <w:lang w:val="pt-BR"/>
        </w:rPr>
      </w:pPr>
      <w:r w:rsidRPr="001F47B0">
        <w:rPr>
          <w:color w:val="C021A6"/>
          <w:lang w:val="pt-BR"/>
        </w:rPr>
        <w:t xml:space="preserve">Identificar com </w:t>
      </w:r>
      <w:r w:rsidRPr="001F47B0">
        <w:rPr>
          <w:b/>
          <w:bCs/>
          <w:color w:val="C021A6"/>
          <w:lang w:val="pt-BR"/>
        </w:rPr>
        <w:t>letras maiúsculas</w:t>
      </w:r>
      <w:r w:rsidRPr="001F47B0">
        <w:rPr>
          <w:color w:val="C021A6"/>
          <w:lang w:val="pt-BR"/>
        </w:rPr>
        <w:t>, em ordem alfabética</w:t>
      </w:r>
    </w:p>
    <w:p w14:paraId="7E7C6506" w14:textId="4CFE6C73" w:rsidR="001F47B0" w:rsidRPr="001F47B0" w:rsidRDefault="001F47B0" w:rsidP="001F47B0">
      <w:pPr>
        <w:rPr>
          <w:b/>
          <w:bCs/>
          <w:color w:val="C021A6"/>
          <w:lang w:val="pt-BR"/>
        </w:rPr>
      </w:pPr>
      <w:r w:rsidRPr="001F47B0">
        <w:rPr>
          <w:b/>
          <w:bCs/>
          <w:color w:val="C021A6"/>
          <w:lang w:val="pt-BR"/>
        </w:rPr>
        <w:t>Forma correta:</w:t>
      </w:r>
    </w:p>
    <w:p w14:paraId="0245E83B" w14:textId="168CDDFA" w:rsidR="001F47B0" w:rsidRPr="001F47B0" w:rsidRDefault="001F47B0" w:rsidP="001F47B0">
      <w:pPr>
        <w:rPr>
          <w:color w:val="C021A6"/>
          <w:lang w:val="pt-BR"/>
        </w:rPr>
      </w:pPr>
      <w:r w:rsidRPr="001F47B0">
        <w:rPr>
          <w:color w:val="C021A6"/>
          <w:lang w:val="pt-BR"/>
        </w:rPr>
        <w:t>APÊNDICE A – Título do documento</w:t>
      </w:r>
    </w:p>
    <w:p w14:paraId="4EEADFDF" w14:textId="77777777" w:rsidR="001F47B0" w:rsidRPr="001F47B0" w:rsidRDefault="001F47B0" w:rsidP="001F47B0">
      <w:pPr>
        <w:rPr>
          <w:color w:val="C021A6"/>
          <w:lang w:val="pt-BR"/>
        </w:rPr>
      </w:pPr>
      <w:r w:rsidRPr="001F47B0">
        <w:rPr>
          <w:color w:val="C021A6"/>
          <w:lang w:val="pt-BR"/>
        </w:rPr>
        <w:t>APÊNDICE B – Título do documento</w:t>
      </w:r>
    </w:p>
    <w:p w14:paraId="5F594A76" w14:textId="486A881B" w:rsidR="00350589" w:rsidRPr="002B4B48" w:rsidRDefault="00350589" w:rsidP="00DF5EF6">
      <w:pPr>
        <w:rPr>
          <w:color w:val="C021A6"/>
        </w:rPr>
      </w:pPr>
    </w:p>
    <w:sectPr w:rsidR="00350589" w:rsidRPr="002B4B48" w:rsidSect="008561C4">
      <w:footerReference w:type="default" r:id="rId14"/>
      <w:pgSz w:w="12240" w:h="15840"/>
      <w:pgMar w:top="1701" w:right="1134" w:bottom="1134" w:left="1701" w:header="720" w:footer="720" w:gutter="0"/>
      <w:pgNumType w:start="1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0B800" w14:textId="77777777" w:rsidR="0026386E" w:rsidRDefault="0026386E" w:rsidP="008561C4">
      <w:pPr>
        <w:spacing w:after="0" w:line="240" w:lineRule="auto"/>
      </w:pPr>
      <w:r>
        <w:separator/>
      </w:r>
    </w:p>
  </w:endnote>
  <w:endnote w:type="continuationSeparator" w:id="0">
    <w:p w14:paraId="6A8673A2" w14:textId="77777777" w:rsidR="0026386E" w:rsidRDefault="0026386E" w:rsidP="00856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906173073"/>
      <w:docPartObj>
        <w:docPartGallery w:val="Page Numbers (Bottom of Page)"/>
        <w:docPartUnique/>
      </w:docPartObj>
    </w:sdtPr>
    <w:sdtContent>
      <w:p w14:paraId="76CF6C07" w14:textId="038FA58E" w:rsidR="00097300" w:rsidRDefault="00097300" w:rsidP="0070031C">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sdt>
    <w:sdtPr>
      <w:rPr>
        <w:rStyle w:val="Nmerodepgina"/>
      </w:rPr>
      <w:id w:val="-265774744"/>
      <w:docPartObj>
        <w:docPartGallery w:val="Page Numbers (Bottom of Page)"/>
        <w:docPartUnique/>
      </w:docPartObj>
    </w:sdtPr>
    <w:sdtContent>
      <w:p w14:paraId="1DF30EA5" w14:textId="6D7F8C7F" w:rsidR="008561C4" w:rsidRDefault="008561C4" w:rsidP="00097300">
        <w:pPr>
          <w:pStyle w:val="Rodap"/>
          <w:framePr w:wrap="none" w:vAnchor="text" w:hAnchor="margin" w:xAlign="right" w:y="1"/>
          <w:ind w:right="360"/>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3851EA66" w14:textId="77777777" w:rsidR="008561C4" w:rsidRDefault="008561C4" w:rsidP="008561C4">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5699D" w14:textId="77777777" w:rsidR="008561C4" w:rsidRDefault="008561C4" w:rsidP="008561C4">
    <w:pPr>
      <w:pStyle w:val="Rodap"/>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446854036"/>
      <w:docPartObj>
        <w:docPartGallery w:val="Page Numbers (Bottom of Page)"/>
        <w:docPartUnique/>
      </w:docPartObj>
    </w:sdtPr>
    <w:sdtContent>
      <w:p w14:paraId="35702BA9" w14:textId="77777777" w:rsidR="00097300" w:rsidRDefault="00097300" w:rsidP="0070031C">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10</w:t>
        </w:r>
        <w:r>
          <w:rPr>
            <w:rStyle w:val="Nmerodepgina"/>
          </w:rPr>
          <w:fldChar w:fldCharType="end"/>
        </w:r>
      </w:p>
    </w:sdtContent>
  </w:sdt>
  <w:p w14:paraId="2B47B395" w14:textId="77777777" w:rsidR="00097300" w:rsidRDefault="00097300" w:rsidP="008561C4">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A90B8" w14:textId="77777777" w:rsidR="0026386E" w:rsidRDefault="0026386E" w:rsidP="008561C4">
      <w:pPr>
        <w:spacing w:after="0" w:line="240" w:lineRule="auto"/>
      </w:pPr>
      <w:r>
        <w:separator/>
      </w:r>
    </w:p>
  </w:footnote>
  <w:footnote w:type="continuationSeparator" w:id="0">
    <w:p w14:paraId="4611C719" w14:textId="77777777" w:rsidR="0026386E" w:rsidRDefault="0026386E" w:rsidP="008561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abstractNum w:abstractNumId="9" w15:restartNumberingAfterBreak="0">
    <w:nsid w:val="024A6F2B"/>
    <w:multiLevelType w:val="multilevel"/>
    <w:tmpl w:val="40381D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485036B"/>
    <w:multiLevelType w:val="hybridMultilevel"/>
    <w:tmpl w:val="BC0219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6BD16F1"/>
    <w:multiLevelType w:val="multilevel"/>
    <w:tmpl w:val="2FC04A4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7C0189"/>
    <w:multiLevelType w:val="multilevel"/>
    <w:tmpl w:val="14F6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275EFC"/>
    <w:multiLevelType w:val="multilevel"/>
    <w:tmpl w:val="5A9ED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480DAA"/>
    <w:multiLevelType w:val="multilevel"/>
    <w:tmpl w:val="DBE0D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9162D2"/>
    <w:multiLevelType w:val="multilevel"/>
    <w:tmpl w:val="E090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E524CA"/>
    <w:multiLevelType w:val="multilevel"/>
    <w:tmpl w:val="3E2A1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4B296E"/>
    <w:multiLevelType w:val="multilevel"/>
    <w:tmpl w:val="1EB8E154"/>
    <w:lvl w:ilvl="0">
      <w:start w:val="1"/>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6641541"/>
    <w:multiLevelType w:val="multilevel"/>
    <w:tmpl w:val="0FC0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F1045B"/>
    <w:multiLevelType w:val="multilevel"/>
    <w:tmpl w:val="A5589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B057D4"/>
    <w:multiLevelType w:val="multilevel"/>
    <w:tmpl w:val="4CE0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EE257F"/>
    <w:multiLevelType w:val="multilevel"/>
    <w:tmpl w:val="82B8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C85BE3"/>
    <w:multiLevelType w:val="hybridMultilevel"/>
    <w:tmpl w:val="BA40BA6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3" w15:restartNumberingAfterBreak="0">
    <w:nsid w:val="79382B77"/>
    <w:multiLevelType w:val="hybridMultilevel"/>
    <w:tmpl w:val="63ECE87C"/>
    <w:lvl w:ilvl="0" w:tplc="04160001">
      <w:start w:val="1"/>
      <w:numFmt w:val="bullet"/>
      <w:lvlText w:val=""/>
      <w:lvlJc w:val="left"/>
      <w:pPr>
        <w:ind w:left="1200" w:hanging="360"/>
      </w:pPr>
      <w:rPr>
        <w:rFonts w:ascii="Symbol" w:hAnsi="Symbol" w:hint="default"/>
      </w:rPr>
    </w:lvl>
    <w:lvl w:ilvl="1" w:tplc="04160003" w:tentative="1">
      <w:start w:val="1"/>
      <w:numFmt w:val="bullet"/>
      <w:lvlText w:val="o"/>
      <w:lvlJc w:val="left"/>
      <w:pPr>
        <w:ind w:left="1920" w:hanging="360"/>
      </w:pPr>
      <w:rPr>
        <w:rFonts w:ascii="Courier New" w:hAnsi="Courier New" w:hint="default"/>
      </w:rPr>
    </w:lvl>
    <w:lvl w:ilvl="2" w:tplc="04160005" w:tentative="1">
      <w:start w:val="1"/>
      <w:numFmt w:val="bullet"/>
      <w:lvlText w:val=""/>
      <w:lvlJc w:val="left"/>
      <w:pPr>
        <w:ind w:left="2640" w:hanging="360"/>
      </w:pPr>
      <w:rPr>
        <w:rFonts w:ascii="Wingdings" w:hAnsi="Wingdings" w:hint="default"/>
      </w:rPr>
    </w:lvl>
    <w:lvl w:ilvl="3" w:tplc="04160001" w:tentative="1">
      <w:start w:val="1"/>
      <w:numFmt w:val="bullet"/>
      <w:lvlText w:val=""/>
      <w:lvlJc w:val="left"/>
      <w:pPr>
        <w:ind w:left="3360" w:hanging="360"/>
      </w:pPr>
      <w:rPr>
        <w:rFonts w:ascii="Symbol" w:hAnsi="Symbol" w:hint="default"/>
      </w:rPr>
    </w:lvl>
    <w:lvl w:ilvl="4" w:tplc="04160003" w:tentative="1">
      <w:start w:val="1"/>
      <w:numFmt w:val="bullet"/>
      <w:lvlText w:val="o"/>
      <w:lvlJc w:val="left"/>
      <w:pPr>
        <w:ind w:left="4080" w:hanging="360"/>
      </w:pPr>
      <w:rPr>
        <w:rFonts w:ascii="Courier New" w:hAnsi="Courier New" w:hint="default"/>
      </w:rPr>
    </w:lvl>
    <w:lvl w:ilvl="5" w:tplc="04160005" w:tentative="1">
      <w:start w:val="1"/>
      <w:numFmt w:val="bullet"/>
      <w:lvlText w:val=""/>
      <w:lvlJc w:val="left"/>
      <w:pPr>
        <w:ind w:left="4800" w:hanging="360"/>
      </w:pPr>
      <w:rPr>
        <w:rFonts w:ascii="Wingdings" w:hAnsi="Wingdings" w:hint="default"/>
      </w:rPr>
    </w:lvl>
    <w:lvl w:ilvl="6" w:tplc="04160001" w:tentative="1">
      <w:start w:val="1"/>
      <w:numFmt w:val="bullet"/>
      <w:lvlText w:val=""/>
      <w:lvlJc w:val="left"/>
      <w:pPr>
        <w:ind w:left="5520" w:hanging="360"/>
      </w:pPr>
      <w:rPr>
        <w:rFonts w:ascii="Symbol" w:hAnsi="Symbol" w:hint="default"/>
      </w:rPr>
    </w:lvl>
    <w:lvl w:ilvl="7" w:tplc="04160003" w:tentative="1">
      <w:start w:val="1"/>
      <w:numFmt w:val="bullet"/>
      <w:lvlText w:val="o"/>
      <w:lvlJc w:val="left"/>
      <w:pPr>
        <w:ind w:left="6240" w:hanging="360"/>
      </w:pPr>
      <w:rPr>
        <w:rFonts w:ascii="Courier New" w:hAnsi="Courier New" w:hint="default"/>
      </w:rPr>
    </w:lvl>
    <w:lvl w:ilvl="8" w:tplc="04160005" w:tentative="1">
      <w:start w:val="1"/>
      <w:numFmt w:val="bullet"/>
      <w:lvlText w:val=""/>
      <w:lvlJc w:val="left"/>
      <w:pPr>
        <w:ind w:left="6960" w:hanging="360"/>
      </w:pPr>
      <w:rPr>
        <w:rFonts w:ascii="Wingdings" w:hAnsi="Wingdings" w:hint="default"/>
      </w:rPr>
    </w:lvl>
  </w:abstractNum>
  <w:abstractNum w:abstractNumId="24" w15:restartNumberingAfterBreak="0">
    <w:nsid w:val="7C49432D"/>
    <w:multiLevelType w:val="hybridMultilevel"/>
    <w:tmpl w:val="9C5867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643121739">
    <w:abstractNumId w:val="8"/>
  </w:num>
  <w:num w:numId="2" w16cid:durableId="2027636081">
    <w:abstractNumId w:val="6"/>
  </w:num>
  <w:num w:numId="3" w16cid:durableId="698119002">
    <w:abstractNumId w:val="5"/>
  </w:num>
  <w:num w:numId="4" w16cid:durableId="1877349649">
    <w:abstractNumId w:val="4"/>
  </w:num>
  <w:num w:numId="5" w16cid:durableId="1202018259">
    <w:abstractNumId w:val="7"/>
  </w:num>
  <w:num w:numId="6" w16cid:durableId="471017963">
    <w:abstractNumId w:val="3"/>
  </w:num>
  <w:num w:numId="7" w16cid:durableId="267936472">
    <w:abstractNumId w:val="2"/>
  </w:num>
  <w:num w:numId="8" w16cid:durableId="1014767010">
    <w:abstractNumId w:val="1"/>
  </w:num>
  <w:num w:numId="9" w16cid:durableId="319043160">
    <w:abstractNumId w:val="0"/>
  </w:num>
  <w:num w:numId="10" w16cid:durableId="1193306553">
    <w:abstractNumId w:val="9"/>
  </w:num>
  <w:num w:numId="11" w16cid:durableId="132874222">
    <w:abstractNumId w:val="17"/>
  </w:num>
  <w:num w:numId="12" w16cid:durableId="1718119271">
    <w:abstractNumId w:val="18"/>
  </w:num>
  <w:num w:numId="13" w16cid:durableId="888155050">
    <w:abstractNumId w:val="13"/>
  </w:num>
  <w:num w:numId="14" w16cid:durableId="976883209">
    <w:abstractNumId w:val="19"/>
  </w:num>
  <w:num w:numId="15" w16cid:durableId="190072736">
    <w:abstractNumId w:val="23"/>
  </w:num>
  <w:num w:numId="16" w16cid:durableId="1998146431">
    <w:abstractNumId w:val="24"/>
  </w:num>
  <w:num w:numId="17" w16cid:durableId="335764238">
    <w:abstractNumId w:val="22"/>
  </w:num>
  <w:num w:numId="18" w16cid:durableId="1787656346">
    <w:abstractNumId w:val="10"/>
  </w:num>
  <w:num w:numId="19" w16cid:durableId="48497644">
    <w:abstractNumId w:val="11"/>
  </w:num>
  <w:num w:numId="20" w16cid:durableId="1319918613">
    <w:abstractNumId w:val="12"/>
  </w:num>
  <w:num w:numId="21" w16cid:durableId="1091701201">
    <w:abstractNumId w:val="20"/>
  </w:num>
  <w:num w:numId="22" w16cid:durableId="1195734952">
    <w:abstractNumId w:val="16"/>
  </w:num>
  <w:num w:numId="23" w16cid:durableId="328677864">
    <w:abstractNumId w:val="15"/>
  </w:num>
  <w:num w:numId="24" w16cid:durableId="2091807845">
    <w:abstractNumId w:val="14"/>
  </w:num>
  <w:num w:numId="25" w16cid:durableId="19056004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434B"/>
    <w:rsid w:val="00097300"/>
    <w:rsid w:val="00117039"/>
    <w:rsid w:val="0015074B"/>
    <w:rsid w:val="001F47B0"/>
    <w:rsid w:val="00223C52"/>
    <w:rsid w:val="0026386E"/>
    <w:rsid w:val="0029639D"/>
    <w:rsid w:val="002A0FFF"/>
    <w:rsid w:val="002B4B48"/>
    <w:rsid w:val="00326F90"/>
    <w:rsid w:val="00350589"/>
    <w:rsid w:val="003E3919"/>
    <w:rsid w:val="003F6455"/>
    <w:rsid w:val="00453818"/>
    <w:rsid w:val="004B2383"/>
    <w:rsid w:val="00530DD5"/>
    <w:rsid w:val="00566FD4"/>
    <w:rsid w:val="005714B1"/>
    <w:rsid w:val="00590F07"/>
    <w:rsid w:val="005B6AF6"/>
    <w:rsid w:val="005D3721"/>
    <w:rsid w:val="006421D4"/>
    <w:rsid w:val="00646531"/>
    <w:rsid w:val="006C6FFE"/>
    <w:rsid w:val="006E6CE0"/>
    <w:rsid w:val="007252C8"/>
    <w:rsid w:val="007F4F7C"/>
    <w:rsid w:val="008340CE"/>
    <w:rsid w:val="008561C4"/>
    <w:rsid w:val="008E4129"/>
    <w:rsid w:val="008F0864"/>
    <w:rsid w:val="008F71AB"/>
    <w:rsid w:val="00961C4C"/>
    <w:rsid w:val="00A25906"/>
    <w:rsid w:val="00AA1D8D"/>
    <w:rsid w:val="00B07A62"/>
    <w:rsid w:val="00B47730"/>
    <w:rsid w:val="00BF5977"/>
    <w:rsid w:val="00C3238A"/>
    <w:rsid w:val="00C37DC4"/>
    <w:rsid w:val="00CA79EA"/>
    <w:rsid w:val="00CB0664"/>
    <w:rsid w:val="00CC2B72"/>
    <w:rsid w:val="00D93B31"/>
    <w:rsid w:val="00DE07FD"/>
    <w:rsid w:val="00DF0781"/>
    <w:rsid w:val="00DF5EF6"/>
    <w:rsid w:val="00E271E8"/>
    <w:rsid w:val="00ED5D4F"/>
    <w:rsid w:val="00F072B3"/>
    <w:rsid w:val="00F744BD"/>
    <w:rsid w:val="00F97CA0"/>
    <w:rsid w:val="00FC693F"/>
    <w:rsid w:val="00FD4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497E5D"/>
  <w14:defaultImageDpi w14:val="300"/>
  <w15:docId w15:val="{702DB4C8-E42A-5048-815F-E397EFEC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line="360" w:lineRule="auto"/>
      <w:jc w:val="both"/>
    </w:pPr>
    <w:rPr>
      <w:rFonts w:ascii="Times New Roman" w:hAnsi="Times New Roman"/>
      <w:sz w:val="24"/>
    </w:rPr>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BNTTitulo1">
    <w:name w:val="ABNT_Titulo_1"/>
    <w:pPr>
      <w:spacing w:before="240" w:after="120"/>
    </w:pPr>
    <w:rPr>
      <w:rFonts w:ascii="Times New Roman" w:hAnsi="Times New Roman"/>
      <w:b/>
      <w:sz w:val="24"/>
    </w:rPr>
  </w:style>
  <w:style w:type="paragraph" w:customStyle="1" w:styleId="ABNTTitulo2">
    <w:name w:val="ABNT_Titulo_2"/>
    <w:pPr>
      <w:ind w:left="283"/>
    </w:pPr>
    <w:rPr>
      <w:rFonts w:ascii="Times New Roman" w:hAnsi="Times New Roman"/>
      <w:b/>
      <w:sz w:val="24"/>
    </w:rPr>
  </w:style>
  <w:style w:type="paragraph" w:customStyle="1" w:styleId="ABNTTitulo3">
    <w:name w:val="ABNT_Titulo_3"/>
    <w:pPr>
      <w:ind w:left="567"/>
    </w:pPr>
    <w:rPr>
      <w:rFonts w:ascii="Times New Roman" w:hAnsi="Times New Roman"/>
      <w:i/>
      <w:sz w:val="24"/>
    </w:rPr>
  </w:style>
  <w:style w:type="paragraph" w:customStyle="1" w:styleId="legenda0">
    <w:name w:val="legenda"/>
    <w:basedOn w:val="Legenda"/>
    <w:link w:val="legendaChar"/>
    <w:qFormat/>
    <w:rsid w:val="00B07A62"/>
    <w:rPr>
      <w:rFonts w:eastAsia="Arial" w:cs="Times New Roman"/>
      <w:color w:val="auto"/>
      <w:sz w:val="24"/>
      <w:szCs w:val="24"/>
      <w:lang w:val="pt-BR" w:eastAsia="pt-BR"/>
    </w:rPr>
  </w:style>
  <w:style w:type="character" w:customStyle="1" w:styleId="legendaChar">
    <w:name w:val="legenda Char"/>
    <w:basedOn w:val="Fontepargpadro"/>
    <w:link w:val="legenda0"/>
    <w:rsid w:val="00B07A62"/>
    <w:rPr>
      <w:rFonts w:ascii="Times New Roman" w:eastAsia="Arial" w:hAnsi="Times New Roman" w:cs="Times New Roman"/>
      <w:b/>
      <w:bCs/>
      <w:sz w:val="24"/>
      <w:szCs w:val="24"/>
      <w:lang w:val="pt-BR" w:eastAsia="pt-BR"/>
    </w:rPr>
  </w:style>
  <w:style w:type="character" w:styleId="Hyperlink">
    <w:name w:val="Hyperlink"/>
    <w:basedOn w:val="Fontepargpadro"/>
    <w:uiPriority w:val="99"/>
    <w:unhideWhenUsed/>
    <w:rsid w:val="00F97CA0"/>
    <w:rPr>
      <w:color w:val="0000FF" w:themeColor="hyperlink"/>
      <w:u w:val="single"/>
    </w:rPr>
  </w:style>
  <w:style w:type="character" w:styleId="MenoPendente">
    <w:name w:val="Unresolved Mention"/>
    <w:basedOn w:val="Fontepargpadro"/>
    <w:uiPriority w:val="99"/>
    <w:semiHidden/>
    <w:unhideWhenUsed/>
    <w:rsid w:val="00F97CA0"/>
    <w:rPr>
      <w:color w:val="605E5C"/>
      <w:shd w:val="clear" w:color="auto" w:fill="E1DFDD"/>
    </w:rPr>
  </w:style>
  <w:style w:type="character" w:styleId="Nmerodepgina">
    <w:name w:val="page number"/>
    <w:basedOn w:val="Fontepargpadro"/>
    <w:uiPriority w:val="99"/>
    <w:semiHidden/>
    <w:unhideWhenUsed/>
    <w:rsid w:val="00856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usca.inpi.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6096</Words>
  <Characters>32924</Characters>
  <Application>Microsoft Office Word</Application>
  <DocSecurity>0</DocSecurity>
  <Lines>274</Lines>
  <Paragraphs>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38943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Pamela Tymniak</cp:lastModifiedBy>
  <cp:revision>2</cp:revision>
  <dcterms:created xsi:type="dcterms:W3CDTF">2026-01-19T13:51:00Z</dcterms:created>
  <dcterms:modified xsi:type="dcterms:W3CDTF">2026-01-19T13:51:00Z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e4f1ecde-dfb7-46ee-9fbe-06b6e4b89761</vt:lpwstr>
  </property>
</Properties>
</file>